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F7F0A" w14:textId="77777777" w:rsidR="00D46C18" w:rsidRDefault="00D46C18" w:rsidP="008911AF">
      <w:pPr>
        <w:shd w:val="clear" w:color="auto" w:fill="9CC2E5" w:themeFill="accent1" w:themeFillTint="99"/>
        <w:autoSpaceDE w:val="0"/>
        <w:autoSpaceDN w:val="0"/>
        <w:adjustRightInd w:val="0"/>
        <w:jc w:val="center"/>
        <w:rPr>
          <w:rFonts w:ascii="Calibri Light" w:hAnsi="Calibri Light" w:cs="Calibri Light"/>
          <w:b/>
          <w:sz w:val="24"/>
          <w:szCs w:val="24"/>
        </w:rPr>
      </w:pPr>
      <w:bookmarkStart w:id="0" w:name="_GoBack"/>
      <w:bookmarkEnd w:id="0"/>
    </w:p>
    <w:p w14:paraId="16884730" w14:textId="77777777" w:rsidR="00D46C18" w:rsidRDefault="00D46C18" w:rsidP="008911AF">
      <w:pPr>
        <w:shd w:val="clear" w:color="auto" w:fill="9CC2E5" w:themeFill="accent1" w:themeFillTint="99"/>
        <w:autoSpaceDE w:val="0"/>
        <w:autoSpaceDN w:val="0"/>
        <w:adjustRightInd w:val="0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0526C2F" w14:textId="693DF237" w:rsidR="00D46C18" w:rsidRPr="003744A3" w:rsidRDefault="00855AAF" w:rsidP="00D46C18">
      <w:pPr>
        <w:spacing w:line="267" w:lineRule="exact"/>
        <w:ind w:left="1134" w:right="-430" w:hanging="1560"/>
        <w:jc w:val="center"/>
        <w:rPr>
          <w:rFonts w:ascii="Arial" w:hAnsi="Arial" w:cs="Arial"/>
          <w:b/>
        </w:rPr>
      </w:pPr>
      <w:r>
        <w:rPr>
          <w:rStyle w:val="Hyperlink"/>
          <w:rFonts w:ascii="Arial" w:hAnsi="Arial" w:cs="Arial"/>
          <w:b/>
          <w:caps/>
          <w:color w:val="000000" w:themeColor="text1"/>
          <w:u w:val="none"/>
          <w:bdr w:val="none" w:sz="0" w:space="0" w:color="auto" w:frame="1"/>
          <w:shd w:val="clear" w:color="auto" w:fill="F5F5F5"/>
        </w:rPr>
        <w:t>SEGUNDA</w:t>
      </w:r>
      <w:r w:rsidR="00365903">
        <w:rPr>
          <w:rStyle w:val="Hyperlink"/>
          <w:rFonts w:ascii="Arial" w:hAnsi="Arial" w:cs="Arial"/>
          <w:b/>
          <w:caps/>
          <w:color w:val="000000" w:themeColor="text1"/>
          <w:u w:val="none"/>
          <w:bdr w:val="none" w:sz="0" w:space="0" w:color="auto" w:frame="1"/>
          <w:shd w:val="clear" w:color="auto" w:fill="F5F5F5"/>
        </w:rPr>
        <w:t xml:space="preserve"> RETIFICAÇÃO DA </w:t>
      </w:r>
      <w:r w:rsidR="00D46C18" w:rsidRPr="003744A3">
        <w:rPr>
          <w:rStyle w:val="Hyperlink"/>
          <w:rFonts w:ascii="Arial" w:hAnsi="Arial" w:cs="Arial"/>
          <w:b/>
          <w:caps/>
          <w:color w:val="000000" w:themeColor="text1"/>
          <w:u w:val="none"/>
          <w:bdr w:val="none" w:sz="0" w:space="0" w:color="auto" w:frame="1"/>
          <w:shd w:val="clear" w:color="auto" w:fill="F5F5F5"/>
        </w:rPr>
        <w:t xml:space="preserve">DIVULGAÇÃO </w:t>
      </w:r>
      <w:r w:rsidR="00D46C18">
        <w:rPr>
          <w:rStyle w:val="Hyperlink"/>
          <w:rFonts w:ascii="Arial" w:hAnsi="Arial" w:cs="Arial"/>
          <w:b/>
          <w:caps/>
          <w:color w:val="000000" w:themeColor="text1"/>
          <w:u w:val="none"/>
          <w:bdr w:val="none" w:sz="0" w:space="0" w:color="auto" w:frame="1"/>
          <w:shd w:val="clear" w:color="auto" w:fill="F5F5F5"/>
        </w:rPr>
        <w:t>DO RESULTADO PRELIMINAR DOS APROVADOS E CLASSIFICADOS</w:t>
      </w:r>
      <w:r w:rsidR="00D46C18" w:rsidRPr="003744A3">
        <w:rPr>
          <w:rFonts w:ascii="Arial" w:hAnsi="Arial" w:cs="Arial"/>
          <w:b/>
          <w:color w:val="000000" w:themeColor="text1"/>
        </w:rPr>
        <w:t xml:space="preserve"> </w:t>
      </w:r>
      <w:r w:rsidR="00D46C18">
        <w:rPr>
          <w:rFonts w:ascii="Arial" w:hAnsi="Arial" w:cs="Arial"/>
          <w:b/>
          <w:color w:val="000000" w:themeColor="text1"/>
        </w:rPr>
        <w:t xml:space="preserve">DO </w:t>
      </w:r>
      <w:r w:rsidR="00D46C18" w:rsidRPr="003744A3">
        <w:rPr>
          <w:rFonts w:ascii="Arial" w:hAnsi="Arial" w:cs="Arial"/>
          <w:b/>
          <w:color w:val="000000" w:themeColor="text1"/>
        </w:rPr>
        <w:t>PROCESSO SELETIVO 001/2022</w:t>
      </w:r>
    </w:p>
    <w:p w14:paraId="550D31FF" w14:textId="77777777" w:rsidR="00D46C18" w:rsidRDefault="00D46C18" w:rsidP="00D46C18">
      <w:pPr>
        <w:spacing w:line="267" w:lineRule="exact"/>
        <w:ind w:right="980"/>
        <w:rPr>
          <w:b/>
        </w:rPr>
      </w:pPr>
    </w:p>
    <w:p w14:paraId="552E631B" w14:textId="3756FFD8" w:rsidR="00D165EB" w:rsidRPr="00D46C18" w:rsidRDefault="00D46C18" w:rsidP="00D46C18">
      <w:pPr>
        <w:spacing w:before="57"/>
        <w:ind w:left="190" w:right="208"/>
        <w:jc w:val="both"/>
        <w:rPr>
          <w:sz w:val="24"/>
        </w:rPr>
      </w:pPr>
      <w:r>
        <w:rPr>
          <w:b/>
          <w:sz w:val="24"/>
        </w:rPr>
        <w:t xml:space="preserve">MARILZA AUGUSTA DE OLIVEIRA, </w:t>
      </w:r>
      <w:r>
        <w:rPr>
          <w:sz w:val="24"/>
        </w:rPr>
        <w:t>Prefeita do Município de Nova</w:t>
      </w:r>
      <w:r>
        <w:rPr>
          <w:spacing w:val="1"/>
          <w:sz w:val="24"/>
        </w:rPr>
        <w:t xml:space="preserve"> </w:t>
      </w:r>
      <w:r>
        <w:rPr>
          <w:sz w:val="24"/>
        </w:rPr>
        <w:t>Brasilândia , Estado de Mato Grosso,</w:t>
      </w:r>
      <w:r>
        <w:rPr>
          <w:spacing w:val="1"/>
          <w:sz w:val="24"/>
        </w:rPr>
        <w:t xml:space="preserve"> </w:t>
      </w:r>
      <w:r>
        <w:rPr>
          <w:sz w:val="24"/>
        </w:rPr>
        <w:t>usando</w:t>
      </w:r>
      <w:r>
        <w:rPr>
          <w:spacing w:val="1"/>
          <w:sz w:val="24"/>
        </w:rPr>
        <w:t xml:space="preserve"> </w:t>
      </w:r>
      <w:r>
        <w:rPr>
          <w:sz w:val="24"/>
        </w:rPr>
        <w:t>das atribuições que</w:t>
      </w:r>
      <w:r>
        <w:rPr>
          <w:spacing w:val="1"/>
          <w:sz w:val="24"/>
        </w:rPr>
        <w:t xml:space="preserve"> </w:t>
      </w:r>
      <w:r>
        <w:rPr>
          <w:sz w:val="24"/>
        </w:rPr>
        <w:t>lhe são conferidas por</w:t>
      </w:r>
      <w:r>
        <w:rPr>
          <w:spacing w:val="1"/>
          <w:sz w:val="24"/>
        </w:rPr>
        <w:t xml:space="preserve"> </w:t>
      </w:r>
      <w:r>
        <w:rPr>
          <w:sz w:val="24"/>
        </w:rPr>
        <w:t>lei, em conjunto</w:t>
      </w:r>
      <w:r>
        <w:rPr>
          <w:spacing w:val="1"/>
          <w:sz w:val="24"/>
        </w:rPr>
        <w:t xml:space="preserve"> </w:t>
      </w:r>
      <w:r>
        <w:rPr>
          <w:sz w:val="24"/>
        </w:rPr>
        <w:t>com 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COMISSÃO ESPECIAL 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SUPERVISIONAR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ACOMPANHAR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REALIZAÇÃO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PROCESSO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SELETIVO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MUNICIPAL,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nomeada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pela </w:t>
      </w:r>
      <w:r>
        <w:t>Portaria</w:t>
      </w:r>
      <w:r>
        <w:rPr>
          <w:spacing w:val="1"/>
        </w:rPr>
        <w:t xml:space="preserve"> </w:t>
      </w:r>
      <w:r>
        <w:t>nº 134,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março de</w:t>
      </w:r>
      <w:r>
        <w:rPr>
          <w:spacing w:val="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as condições</w:t>
      </w:r>
      <w:r>
        <w:rPr>
          <w:spacing w:val="1"/>
        </w:rPr>
        <w:t xml:space="preserve"> </w:t>
      </w:r>
      <w:r>
        <w:t>estipuladas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Edital e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 xml:space="preserve">disposições legais aplicáveis, </w:t>
      </w:r>
      <w:r>
        <w:rPr>
          <w:b/>
        </w:rPr>
        <w:t>TORNA PÚBLICO</w:t>
      </w:r>
      <w:r w:rsidR="00365903">
        <w:t xml:space="preserve">, aos interessados,  a </w:t>
      </w:r>
      <w:r w:rsidR="00855AAF" w:rsidRPr="00855AAF">
        <w:rPr>
          <w:b/>
          <w:sz w:val="24"/>
          <w:szCs w:val="24"/>
        </w:rPr>
        <w:t>SEGUND</w:t>
      </w:r>
      <w:r w:rsidR="00855AAF">
        <w:t>A</w:t>
      </w:r>
      <w:r w:rsidR="00365903" w:rsidRPr="00365903">
        <w:rPr>
          <w:b/>
          <w:sz w:val="24"/>
          <w:szCs w:val="24"/>
        </w:rPr>
        <w:t xml:space="preserve"> RETIFICAÇÃO</w:t>
      </w:r>
      <w:r w:rsidR="00365903">
        <w:rPr>
          <w:rStyle w:val="Hyperlink"/>
          <w:rFonts w:cstheme="minorHAnsi"/>
          <w:b/>
          <w:caps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5F5F5"/>
        </w:rPr>
        <w:t xml:space="preserve"> DO</w:t>
      </w:r>
      <w:r w:rsidRPr="00365903">
        <w:rPr>
          <w:rStyle w:val="Hyperlink"/>
          <w:rFonts w:cstheme="minorHAnsi"/>
          <w:b/>
          <w:caps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5F5F5"/>
        </w:rPr>
        <w:t xml:space="preserve"> </w:t>
      </w:r>
      <w:r w:rsidRPr="00D46C18">
        <w:rPr>
          <w:rStyle w:val="Hyperlink"/>
          <w:rFonts w:cstheme="minorHAnsi"/>
          <w:b/>
          <w:caps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5F5F5"/>
        </w:rPr>
        <w:t>RESULTADO PRELIMINAR DOS APROVADOS E CLASSIFICADOS</w:t>
      </w:r>
      <w:r w:rsidRPr="00D46C18">
        <w:rPr>
          <w:rFonts w:cstheme="minorHAnsi"/>
          <w:b/>
          <w:color w:val="000000" w:themeColor="text1"/>
          <w:sz w:val="24"/>
          <w:szCs w:val="24"/>
        </w:rPr>
        <w:t xml:space="preserve"> DO PROCESSO SELETIVO 001/2022</w:t>
      </w:r>
      <w:r>
        <w:rPr>
          <w:b/>
        </w:rPr>
        <w:t xml:space="preserve">, </w:t>
      </w:r>
      <w:r w:rsidRPr="00292507">
        <w:t>conforme ab</w:t>
      </w:r>
      <w:r>
        <w:t>aix</w:t>
      </w:r>
      <w:r w:rsidRPr="00292507">
        <w:t>o discriminado</w:t>
      </w:r>
    </w:p>
    <w:tbl>
      <w:tblPr>
        <w:tblW w:w="6053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3613"/>
        <w:gridCol w:w="641"/>
        <w:gridCol w:w="575"/>
        <w:gridCol w:w="504"/>
        <w:gridCol w:w="585"/>
        <w:gridCol w:w="733"/>
        <w:gridCol w:w="1295"/>
        <w:gridCol w:w="1760"/>
      </w:tblGrid>
      <w:tr w:rsidR="00F8653A" w:rsidRPr="00987ECC" w14:paraId="01E1A05A" w14:textId="7F86DAC3" w:rsidTr="009847C4">
        <w:trPr>
          <w:trHeight w:val="300"/>
        </w:trPr>
        <w:tc>
          <w:tcPr>
            <w:tcW w:w="2553" w:type="pct"/>
            <w:gridSpan w:val="3"/>
            <w:shd w:val="clear" w:color="auto" w:fill="auto"/>
            <w:noWrap/>
            <w:vAlign w:val="bottom"/>
            <w:hideMark/>
          </w:tcPr>
          <w:p w14:paraId="46CEAD78" w14:textId="77777777" w:rsidR="00F8653A" w:rsidRPr="00EC2736" w:rsidRDefault="00F8653A" w:rsidP="00863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                                                </w:t>
            </w:r>
            <w:r w:rsidRPr="00EC273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MEDICO VETERINARIO - 130</w:t>
            </w:r>
          </w:p>
        </w:tc>
        <w:tc>
          <w:tcPr>
            <w:tcW w:w="258" w:type="pct"/>
          </w:tcPr>
          <w:p w14:paraId="12C2FE25" w14:textId="23EC1A63" w:rsidR="00F8653A" w:rsidRDefault="00F8653A" w:rsidP="00863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26" w:type="pct"/>
          </w:tcPr>
          <w:p w14:paraId="0F1FC8B4" w14:textId="77777777" w:rsidR="00F8653A" w:rsidRDefault="00F8653A" w:rsidP="00863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63" w:type="pct"/>
          </w:tcPr>
          <w:p w14:paraId="61929415" w14:textId="77777777" w:rsidR="00F8653A" w:rsidRDefault="00F8653A" w:rsidP="00863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29" w:type="pct"/>
          </w:tcPr>
          <w:p w14:paraId="541D9A10" w14:textId="77777777" w:rsidR="00F8653A" w:rsidRDefault="00F8653A" w:rsidP="00863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81" w:type="pct"/>
          </w:tcPr>
          <w:p w14:paraId="036697BF" w14:textId="77777777" w:rsidR="00F8653A" w:rsidRDefault="00F8653A" w:rsidP="00863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90" w:type="pct"/>
          </w:tcPr>
          <w:p w14:paraId="738357A2" w14:textId="0B42D0B3" w:rsidR="00F8653A" w:rsidRDefault="00F8653A" w:rsidP="00863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F8653A" w:rsidRPr="00987ECC" w14:paraId="0976AF40" w14:textId="10C5D82B" w:rsidTr="009847C4">
        <w:trPr>
          <w:trHeight w:val="300"/>
        </w:trPr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4565CB6A" w14:textId="77777777" w:rsidR="00F8653A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  <w:p w14:paraId="47D1424F" w14:textId="29268269" w:rsidR="00F8653A" w:rsidRPr="00987ECC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41E9B196" w14:textId="77777777" w:rsidR="00F8653A" w:rsidRPr="00987ECC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288" w:type="pct"/>
            <w:shd w:val="clear" w:color="auto" w:fill="auto"/>
            <w:noWrap/>
            <w:vAlign w:val="bottom"/>
          </w:tcPr>
          <w:p w14:paraId="3D4E8CA7" w14:textId="391A977C" w:rsidR="00F8653A" w:rsidRPr="00987ECC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</w:t>
            </w:r>
          </w:p>
        </w:tc>
        <w:tc>
          <w:tcPr>
            <w:tcW w:w="258" w:type="pct"/>
          </w:tcPr>
          <w:p w14:paraId="586A7FA1" w14:textId="43D1E5F9" w:rsidR="00F8653A" w:rsidRPr="00987ECC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226" w:type="pct"/>
          </w:tcPr>
          <w:p w14:paraId="6C034B93" w14:textId="3B2384E2" w:rsidR="00F8653A" w:rsidRPr="00987ECC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263" w:type="pct"/>
          </w:tcPr>
          <w:p w14:paraId="0FD4DC40" w14:textId="3BDCD922" w:rsidR="00F8653A" w:rsidRPr="00987ECC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CESP</w:t>
            </w:r>
          </w:p>
        </w:tc>
        <w:tc>
          <w:tcPr>
            <w:tcW w:w="329" w:type="pct"/>
          </w:tcPr>
          <w:p w14:paraId="0201C26D" w14:textId="4D948B9C" w:rsidR="00F8653A" w:rsidRPr="00987ECC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581" w:type="pct"/>
          </w:tcPr>
          <w:p w14:paraId="2E83BC07" w14:textId="09C64EE4" w:rsidR="00F8653A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790" w:type="pct"/>
          </w:tcPr>
          <w:p w14:paraId="110295E8" w14:textId="03453D4F" w:rsidR="00F8653A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9847C4" w14:paraId="28A49DE1" w14:textId="77777777" w:rsidTr="009847C4">
        <w:trPr>
          <w:trHeight w:val="300"/>
        </w:trPr>
        <w:tc>
          <w:tcPr>
            <w:tcW w:w="644" w:type="pct"/>
            <w:shd w:val="clear" w:color="auto" w:fill="auto"/>
            <w:noWrap/>
            <w:vAlign w:val="bottom"/>
          </w:tcPr>
          <w:p w14:paraId="360F10EA" w14:textId="5CDF03A4" w:rsidR="009847C4" w:rsidRDefault="009847C4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168</w:t>
            </w:r>
          </w:p>
        </w:tc>
        <w:tc>
          <w:tcPr>
            <w:tcW w:w="1621" w:type="pct"/>
            <w:shd w:val="clear" w:color="auto" w:fill="auto"/>
            <w:noWrap/>
          </w:tcPr>
          <w:p w14:paraId="7B08AB69" w14:textId="77777777" w:rsidR="009847C4" w:rsidRDefault="009847C4" w:rsidP="0086395E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SABRINA LORRANA DOS SANTOS SILVA</w:t>
            </w:r>
          </w:p>
        </w:tc>
        <w:tc>
          <w:tcPr>
            <w:tcW w:w="288" w:type="pct"/>
            <w:shd w:val="clear" w:color="auto" w:fill="auto"/>
            <w:noWrap/>
          </w:tcPr>
          <w:p w14:paraId="16A4CE9D" w14:textId="77777777" w:rsidR="009847C4" w:rsidRDefault="009847C4" w:rsidP="0086395E">
            <w:pPr>
              <w:spacing w:after="0"/>
            </w:pPr>
            <w:r>
              <w:t>12</w:t>
            </w:r>
          </w:p>
        </w:tc>
        <w:tc>
          <w:tcPr>
            <w:tcW w:w="258" w:type="pct"/>
          </w:tcPr>
          <w:p w14:paraId="4B970D10" w14:textId="77777777" w:rsidR="009847C4" w:rsidRDefault="009847C4" w:rsidP="0086395E">
            <w:pPr>
              <w:spacing w:after="0"/>
            </w:pPr>
            <w:r>
              <w:t>08</w:t>
            </w:r>
          </w:p>
        </w:tc>
        <w:tc>
          <w:tcPr>
            <w:tcW w:w="226" w:type="pct"/>
          </w:tcPr>
          <w:p w14:paraId="7CDD0935" w14:textId="77777777" w:rsidR="009847C4" w:rsidRDefault="009847C4" w:rsidP="0086395E">
            <w:pPr>
              <w:spacing w:after="0"/>
            </w:pPr>
            <w:r>
              <w:t>15</w:t>
            </w:r>
          </w:p>
        </w:tc>
        <w:tc>
          <w:tcPr>
            <w:tcW w:w="263" w:type="pct"/>
          </w:tcPr>
          <w:p w14:paraId="46B733C2" w14:textId="18C492CD" w:rsidR="009847C4" w:rsidRDefault="00480542" w:rsidP="0086395E">
            <w:pPr>
              <w:spacing w:after="0"/>
            </w:pPr>
            <w:r>
              <w:t>48</w:t>
            </w:r>
          </w:p>
        </w:tc>
        <w:tc>
          <w:tcPr>
            <w:tcW w:w="329" w:type="pct"/>
          </w:tcPr>
          <w:p w14:paraId="7D497CE7" w14:textId="7F420D37" w:rsidR="009847C4" w:rsidRDefault="00480542" w:rsidP="0086395E">
            <w:pPr>
              <w:spacing w:after="0"/>
            </w:pPr>
            <w:r>
              <w:t>83</w:t>
            </w:r>
          </w:p>
        </w:tc>
        <w:tc>
          <w:tcPr>
            <w:tcW w:w="581" w:type="pct"/>
          </w:tcPr>
          <w:p w14:paraId="0749AB8C" w14:textId="4CC80DD1" w:rsidR="009847C4" w:rsidRDefault="00102852" w:rsidP="0086395E">
            <w:pPr>
              <w:spacing w:after="0"/>
            </w:pPr>
            <w:r>
              <w:t>1</w:t>
            </w:r>
          </w:p>
        </w:tc>
        <w:tc>
          <w:tcPr>
            <w:tcW w:w="790" w:type="pct"/>
          </w:tcPr>
          <w:p w14:paraId="3046D6A1" w14:textId="77777777" w:rsidR="009847C4" w:rsidRDefault="009847C4" w:rsidP="0086395E">
            <w:pPr>
              <w:spacing w:after="0"/>
            </w:pPr>
            <w:r>
              <w:t>CLASSIFICADO</w:t>
            </w:r>
          </w:p>
        </w:tc>
      </w:tr>
      <w:tr w:rsidR="009847C4" w14:paraId="6B0D117C" w14:textId="77777777" w:rsidTr="0086395E">
        <w:trPr>
          <w:trHeight w:val="300"/>
        </w:trPr>
        <w:tc>
          <w:tcPr>
            <w:tcW w:w="644" w:type="pct"/>
            <w:shd w:val="clear" w:color="auto" w:fill="auto"/>
            <w:noWrap/>
            <w:vAlign w:val="bottom"/>
          </w:tcPr>
          <w:p w14:paraId="2D64BF6C" w14:textId="77777777" w:rsidR="009847C4" w:rsidRDefault="009847C4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114</w:t>
            </w:r>
          </w:p>
        </w:tc>
        <w:tc>
          <w:tcPr>
            <w:tcW w:w="1621" w:type="pct"/>
            <w:shd w:val="clear" w:color="auto" w:fill="auto"/>
            <w:noWrap/>
          </w:tcPr>
          <w:p w14:paraId="0D104C9B" w14:textId="77777777" w:rsidR="009847C4" w:rsidRPr="00611477" w:rsidRDefault="009847C4" w:rsidP="0086395E">
            <w:pPr>
              <w:spacing w:after="0"/>
            </w:pPr>
            <w:r>
              <w:t>CRISTINA DA SILVA MENDES</w:t>
            </w:r>
          </w:p>
        </w:tc>
        <w:tc>
          <w:tcPr>
            <w:tcW w:w="288" w:type="pct"/>
            <w:shd w:val="clear" w:color="auto" w:fill="auto"/>
            <w:noWrap/>
          </w:tcPr>
          <w:p w14:paraId="45579CE4" w14:textId="28ABED52" w:rsidR="009847C4" w:rsidRDefault="009847C4" w:rsidP="0086395E">
            <w:pPr>
              <w:spacing w:after="0"/>
            </w:pPr>
            <w:r>
              <w:t>12</w:t>
            </w:r>
          </w:p>
        </w:tc>
        <w:tc>
          <w:tcPr>
            <w:tcW w:w="258" w:type="pct"/>
          </w:tcPr>
          <w:p w14:paraId="4D2AB4B6" w14:textId="590DDC1B" w:rsidR="009847C4" w:rsidRDefault="009847C4" w:rsidP="0086395E">
            <w:pPr>
              <w:spacing w:after="0"/>
            </w:pPr>
            <w:r>
              <w:t>08</w:t>
            </w:r>
          </w:p>
        </w:tc>
        <w:tc>
          <w:tcPr>
            <w:tcW w:w="226" w:type="pct"/>
          </w:tcPr>
          <w:p w14:paraId="7A639ACE" w14:textId="2565D4D2" w:rsidR="009847C4" w:rsidRDefault="00102852" w:rsidP="0086395E">
            <w:pPr>
              <w:spacing w:after="0"/>
            </w:pPr>
            <w:r>
              <w:t>12</w:t>
            </w:r>
          </w:p>
        </w:tc>
        <w:tc>
          <w:tcPr>
            <w:tcW w:w="263" w:type="pct"/>
          </w:tcPr>
          <w:p w14:paraId="5A36D83B" w14:textId="5D8D5031" w:rsidR="009847C4" w:rsidRDefault="00480542" w:rsidP="0086395E">
            <w:pPr>
              <w:spacing w:after="0"/>
            </w:pPr>
            <w:r>
              <w:t>48</w:t>
            </w:r>
          </w:p>
        </w:tc>
        <w:tc>
          <w:tcPr>
            <w:tcW w:w="329" w:type="pct"/>
          </w:tcPr>
          <w:p w14:paraId="051231F8" w14:textId="7552AE2B" w:rsidR="009847C4" w:rsidRDefault="00102852" w:rsidP="0086395E">
            <w:pPr>
              <w:spacing w:after="0"/>
            </w:pPr>
            <w:r>
              <w:t>80</w:t>
            </w:r>
          </w:p>
        </w:tc>
        <w:tc>
          <w:tcPr>
            <w:tcW w:w="581" w:type="pct"/>
          </w:tcPr>
          <w:p w14:paraId="2613A51A" w14:textId="38486D99" w:rsidR="009847C4" w:rsidRDefault="00102852" w:rsidP="0086395E">
            <w:pPr>
              <w:spacing w:after="0"/>
            </w:pPr>
            <w:r>
              <w:t>2</w:t>
            </w:r>
          </w:p>
        </w:tc>
        <w:tc>
          <w:tcPr>
            <w:tcW w:w="790" w:type="pct"/>
          </w:tcPr>
          <w:p w14:paraId="5AB19E26" w14:textId="6AE9E1F1" w:rsidR="009847C4" w:rsidRDefault="009847C4" w:rsidP="0086395E">
            <w:pPr>
              <w:spacing w:after="0"/>
            </w:pPr>
            <w:r>
              <w:t>CLASSIFICADO</w:t>
            </w:r>
          </w:p>
        </w:tc>
      </w:tr>
      <w:tr w:rsidR="00F8653A" w14:paraId="4A31DBE9" w14:textId="77777777" w:rsidTr="009847C4">
        <w:trPr>
          <w:trHeight w:val="300"/>
        </w:trPr>
        <w:tc>
          <w:tcPr>
            <w:tcW w:w="644" w:type="pct"/>
            <w:shd w:val="clear" w:color="auto" w:fill="auto"/>
            <w:noWrap/>
            <w:vAlign w:val="bottom"/>
          </w:tcPr>
          <w:p w14:paraId="262D4142" w14:textId="77777777" w:rsidR="00F8653A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152</w:t>
            </w:r>
          </w:p>
        </w:tc>
        <w:tc>
          <w:tcPr>
            <w:tcW w:w="1621" w:type="pct"/>
            <w:shd w:val="clear" w:color="auto" w:fill="auto"/>
            <w:noWrap/>
          </w:tcPr>
          <w:p w14:paraId="312D4949" w14:textId="77777777" w:rsidR="00F8653A" w:rsidRPr="00611477" w:rsidRDefault="00F8653A" w:rsidP="0086395E">
            <w:pPr>
              <w:spacing w:after="0"/>
            </w:pPr>
            <w:r>
              <w:t>KAROL MILLENA DE FARIAS</w:t>
            </w:r>
          </w:p>
        </w:tc>
        <w:tc>
          <w:tcPr>
            <w:tcW w:w="288" w:type="pct"/>
            <w:shd w:val="clear" w:color="auto" w:fill="auto"/>
            <w:noWrap/>
          </w:tcPr>
          <w:p w14:paraId="316133DC" w14:textId="77777777" w:rsidR="00F8653A" w:rsidRDefault="00F8653A" w:rsidP="0086395E">
            <w:pPr>
              <w:spacing w:after="0"/>
            </w:pPr>
            <w:r>
              <w:t>06</w:t>
            </w:r>
          </w:p>
        </w:tc>
        <w:tc>
          <w:tcPr>
            <w:tcW w:w="258" w:type="pct"/>
          </w:tcPr>
          <w:p w14:paraId="790F5D8E" w14:textId="77777777" w:rsidR="00F8653A" w:rsidRDefault="00F8653A" w:rsidP="0086395E">
            <w:pPr>
              <w:spacing w:after="0"/>
            </w:pPr>
            <w:r>
              <w:t>02</w:t>
            </w:r>
          </w:p>
        </w:tc>
        <w:tc>
          <w:tcPr>
            <w:tcW w:w="226" w:type="pct"/>
          </w:tcPr>
          <w:p w14:paraId="5D84FA3C" w14:textId="77777777" w:rsidR="00F8653A" w:rsidRDefault="00F8653A" w:rsidP="0086395E">
            <w:pPr>
              <w:spacing w:after="0"/>
            </w:pPr>
            <w:r>
              <w:t>12</w:t>
            </w:r>
          </w:p>
        </w:tc>
        <w:tc>
          <w:tcPr>
            <w:tcW w:w="263" w:type="pct"/>
          </w:tcPr>
          <w:p w14:paraId="5180AE21" w14:textId="77777777" w:rsidR="00F8653A" w:rsidRDefault="00F8653A" w:rsidP="0086395E">
            <w:pPr>
              <w:spacing w:after="0"/>
            </w:pPr>
            <w:r>
              <w:t>42</w:t>
            </w:r>
          </w:p>
        </w:tc>
        <w:tc>
          <w:tcPr>
            <w:tcW w:w="329" w:type="pct"/>
          </w:tcPr>
          <w:p w14:paraId="50A51C20" w14:textId="77777777" w:rsidR="00F8653A" w:rsidRDefault="00F8653A" w:rsidP="0086395E">
            <w:pPr>
              <w:spacing w:after="0"/>
            </w:pPr>
            <w:r>
              <w:t>62</w:t>
            </w:r>
          </w:p>
        </w:tc>
        <w:tc>
          <w:tcPr>
            <w:tcW w:w="581" w:type="pct"/>
          </w:tcPr>
          <w:p w14:paraId="6934E64B" w14:textId="40FD37ED" w:rsidR="00F8653A" w:rsidRDefault="00102852" w:rsidP="0086395E">
            <w:pPr>
              <w:spacing w:after="0"/>
            </w:pPr>
            <w:r>
              <w:t>3</w:t>
            </w:r>
          </w:p>
        </w:tc>
        <w:tc>
          <w:tcPr>
            <w:tcW w:w="790" w:type="pct"/>
          </w:tcPr>
          <w:p w14:paraId="2D73AFF4" w14:textId="77777777" w:rsidR="00F8653A" w:rsidRDefault="00F8653A" w:rsidP="0086395E">
            <w:pPr>
              <w:spacing w:after="0"/>
            </w:pPr>
            <w:r>
              <w:t>CLASSIFICADO</w:t>
            </w:r>
          </w:p>
        </w:tc>
      </w:tr>
    </w:tbl>
    <w:p w14:paraId="46306A4D" w14:textId="77777777" w:rsidR="00F02F79" w:rsidRPr="007B0A99" w:rsidRDefault="00F02F79" w:rsidP="00F02F79">
      <w:pPr>
        <w:tabs>
          <w:tab w:val="left" w:pos="765"/>
          <w:tab w:val="right" w:pos="9214"/>
        </w:tabs>
        <w:autoSpaceDE w:val="0"/>
        <w:autoSpaceDN w:val="0"/>
        <w:adjustRightInd w:val="0"/>
        <w:rPr>
          <w:rFonts w:ascii="Calibri Light" w:hAnsi="Calibri Light" w:cs="Calibri Light"/>
          <w:bCs/>
          <w:sz w:val="18"/>
          <w:szCs w:val="18"/>
        </w:rPr>
      </w:pPr>
    </w:p>
    <w:tbl>
      <w:tblPr>
        <w:tblW w:w="6007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3794"/>
        <w:gridCol w:w="639"/>
        <w:gridCol w:w="575"/>
        <w:gridCol w:w="504"/>
        <w:gridCol w:w="586"/>
        <w:gridCol w:w="733"/>
        <w:gridCol w:w="969"/>
        <w:gridCol w:w="1822"/>
      </w:tblGrid>
      <w:tr w:rsidR="007C170D" w:rsidRPr="00987ECC" w14:paraId="7F5BAC9F" w14:textId="353E9316" w:rsidTr="009E34C9">
        <w:trPr>
          <w:trHeight w:val="300"/>
        </w:trPr>
        <w:tc>
          <w:tcPr>
            <w:tcW w:w="2654" w:type="pct"/>
            <w:gridSpan w:val="3"/>
            <w:shd w:val="clear" w:color="auto" w:fill="auto"/>
            <w:noWrap/>
            <w:vAlign w:val="bottom"/>
            <w:hideMark/>
          </w:tcPr>
          <w:p w14:paraId="4A6AD434" w14:textId="77777777" w:rsidR="00F8653A" w:rsidRPr="00EC2736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C273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TECNICO EM RAIO X - 173</w:t>
            </w:r>
          </w:p>
        </w:tc>
        <w:tc>
          <w:tcPr>
            <w:tcW w:w="260" w:type="pct"/>
          </w:tcPr>
          <w:p w14:paraId="5F4F8E11" w14:textId="77777777" w:rsidR="00F8653A" w:rsidRPr="00EC2736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28" w:type="pct"/>
          </w:tcPr>
          <w:p w14:paraId="767D6F3E" w14:textId="77777777" w:rsidR="00F8653A" w:rsidRPr="00EC2736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65" w:type="pct"/>
          </w:tcPr>
          <w:p w14:paraId="64583F89" w14:textId="77777777" w:rsidR="00F8653A" w:rsidRPr="00EC2736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1" w:type="pct"/>
          </w:tcPr>
          <w:p w14:paraId="74455685" w14:textId="77777777" w:rsidR="00F8653A" w:rsidRPr="00EC2736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38" w:type="pct"/>
          </w:tcPr>
          <w:p w14:paraId="33984CFB" w14:textId="77777777" w:rsidR="00F8653A" w:rsidRPr="00EC2736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824" w:type="pct"/>
          </w:tcPr>
          <w:p w14:paraId="3C9D923A" w14:textId="42904448" w:rsidR="00F8653A" w:rsidRPr="00EC2736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C170D" w:rsidRPr="00987ECC" w14:paraId="2D27BF48" w14:textId="03FF8FBE" w:rsidTr="009E34C9">
        <w:trPr>
          <w:trHeight w:val="300"/>
        </w:trPr>
        <w:tc>
          <w:tcPr>
            <w:tcW w:w="649" w:type="pct"/>
            <w:shd w:val="clear" w:color="auto" w:fill="auto"/>
            <w:noWrap/>
            <w:vAlign w:val="bottom"/>
            <w:hideMark/>
          </w:tcPr>
          <w:p w14:paraId="7AFA58E1" w14:textId="77777777" w:rsidR="00F8653A" w:rsidRPr="00987ECC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1716" w:type="pct"/>
            <w:shd w:val="clear" w:color="auto" w:fill="auto"/>
            <w:noWrap/>
            <w:vAlign w:val="bottom"/>
            <w:hideMark/>
          </w:tcPr>
          <w:p w14:paraId="71309929" w14:textId="77777777" w:rsidR="00F8653A" w:rsidRPr="00987ECC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289" w:type="pct"/>
            <w:shd w:val="clear" w:color="auto" w:fill="auto"/>
            <w:noWrap/>
            <w:vAlign w:val="bottom"/>
          </w:tcPr>
          <w:p w14:paraId="7070A99C" w14:textId="1A171742" w:rsidR="00F8653A" w:rsidRPr="00987ECC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</w:t>
            </w:r>
          </w:p>
        </w:tc>
        <w:tc>
          <w:tcPr>
            <w:tcW w:w="260" w:type="pct"/>
          </w:tcPr>
          <w:p w14:paraId="3F3DB2C9" w14:textId="32948122" w:rsidR="00F8653A" w:rsidRPr="00987ECC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228" w:type="pct"/>
          </w:tcPr>
          <w:p w14:paraId="34034D75" w14:textId="5B8BE075" w:rsidR="00F8653A" w:rsidRPr="00987ECC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265" w:type="pct"/>
          </w:tcPr>
          <w:p w14:paraId="5E3CE666" w14:textId="7853D9F4" w:rsidR="00F8653A" w:rsidRPr="00987ECC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CESP</w:t>
            </w:r>
          </w:p>
        </w:tc>
        <w:tc>
          <w:tcPr>
            <w:tcW w:w="331" w:type="pct"/>
          </w:tcPr>
          <w:p w14:paraId="7BD2F93C" w14:textId="7FA6D0CF" w:rsidR="00F8653A" w:rsidRPr="00987ECC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438" w:type="pct"/>
          </w:tcPr>
          <w:p w14:paraId="213B192A" w14:textId="070A5344" w:rsidR="00F8653A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824" w:type="pct"/>
          </w:tcPr>
          <w:p w14:paraId="7E3A293D" w14:textId="74CE1651" w:rsidR="00F8653A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9E34C9" w14:paraId="2D45E0C2" w14:textId="77777777" w:rsidTr="009E34C9">
        <w:trPr>
          <w:trHeight w:val="300"/>
        </w:trPr>
        <w:tc>
          <w:tcPr>
            <w:tcW w:w="649" w:type="pct"/>
            <w:shd w:val="clear" w:color="auto" w:fill="auto"/>
            <w:noWrap/>
            <w:vAlign w:val="bottom"/>
          </w:tcPr>
          <w:p w14:paraId="519A641D" w14:textId="77777777" w:rsidR="009E34C9" w:rsidRDefault="009E34C9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022</w:t>
            </w:r>
          </w:p>
        </w:tc>
        <w:tc>
          <w:tcPr>
            <w:tcW w:w="1716" w:type="pct"/>
            <w:shd w:val="clear" w:color="auto" w:fill="auto"/>
            <w:noWrap/>
          </w:tcPr>
          <w:p w14:paraId="2AFF9CA1" w14:textId="77777777" w:rsidR="009E34C9" w:rsidRPr="00611477" w:rsidRDefault="009E34C9" w:rsidP="0086395E">
            <w:pPr>
              <w:spacing w:after="0"/>
            </w:pPr>
            <w:r>
              <w:t>LUIZ FERNANDO DE SOUZA SILVA</w:t>
            </w:r>
          </w:p>
        </w:tc>
        <w:tc>
          <w:tcPr>
            <w:tcW w:w="289" w:type="pct"/>
            <w:shd w:val="clear" w:color="auto" w:fill="auto"/>
            <w:noWrap/>
          </w:tcPr>
          <w:p w14:paraId="2B289C23" w14:textId="77777777" w:rsidR="009E34C9" w:rsidRDefault="009E34C9" w:rsidP="0086395E">
            <w:pPr>
              <w:spacing w:after="0"/>
            </w:pPr>
            <w:r>
              <w:t>12</w:t>
            </w:r>
          </w:p>
        </w:tc>
        <w:tc>
          <w:tcPr>
            <w:tcW w:w="260" w:type="pct"/>
          </w:tcPr>
          <w:p w14:paraId="4FFAC7C6" w14:textId="77777777" w:rsidR="009E34C9" w:rsidRDefault="009E34C9" w:rsidP="0086395E">
            <w:pPr>
              <w:spacing w:after="0"/>
            </w:pPr>
            <w:r>
              <w:t>02</w:t>
            </w:r>
          </w:p>
        </w:tc>
        <w:tc>
          <w:tcPr>
            <w:tcW w:w="228" w:type="pct"/>
          </w:tcPr>
          <w:p w14:paraId="62CEE7B2" w14:textId="69C9E798" w:rsidR="009E34C9" w:rsidRDefault="009E34C9" w:rsidP="003B370E">
            <w:pPr>
              <w:spacing w:after="0"/>
            </w:pPr>
            <w:r>
              <w:t>0</w:t>
            </w:r>
            <w:r w:rsidR="003B370E">
              <w:t>9</w:t>
            </w:r>
          </w:p>
        </w:tc>
        <w:tc>
          <w:tcPr>
            <w:tcW w:w="265" w:type="pct"/>
          </w:tcPr>
          <w:p w14:paraId="369B7FAA" w14:textId="77777777" w:rsidR="009E34C9" w:rsidRDefault="009E34C9" w:rsidP="0086395E">
            <w:pPr>
              <w:spacing w:after="0"/>
            </w:pPr>
            <w:r>
              <w:t>18</w:t>
            </w:r>
          </w:p>
        </w:tc>
        <w:tc>
          <w:tcPr>
            <w:tcW w:w="331" w:type="pct"/>
          </w:tcPr>
          <w:p w14:paraId="067D7B19" w14:textId="77777777" w:rsidR="009E34C9" w:rsidRDefault="009E34C9" w:rsidP="0086395E">
            <w:pPr>
              <w:spacing w:after="0"/>
            </w:pPr>
            <w:r>
              <w:t>41</w:t>
            </w:r>
          </w:p>
        </w:tc>
        <w:tc>
          <w:tcPr>
            <w:tcW w:w="438" w:type="pct"/>
          </w:tcPr>
          <w:p w14:paraId="16E8157F" w14:textId="77777777" w:rsidR="009E34C9" w:rsidRDefault="009E34C9" w:rsidP="0086395E">
            <w:pPr>
              <w:spacing w:after="0"/>
            </w:pPr>
            <w:r>
              <w:t>1</w:t>
            </w:r>
          </w:p>
        </w:tc>
        <w:tc>
          <w:tcPr>
            <w:tcW w:w="825" w:type="pct"/>
          </w:tcPr>
          <w:p w14:paraId="608D7171" w14:textId="77777777" w:rsidR="009E34C9" w:rsidRDefault="009E34C9" w:rsidP="0086395E">
            <w:pPr>
              <w:spacing w:after="0"/>
            </w:pPr>
            <w:r>
              <w:t>CLASSIFICADO</w:t>
            </w:r>
          </w:p>
        </w:tc>
      </w:tr>
      <w:tr w:rsidR="007C170D" w14:paraId="06CEE502" w14:textId="77777777" w:rsidTr="009E34C9">
        <w:trPr>
          <w:trHeight w:val="300"/>
        </w:trPr>
        <w:tc>
          <w:tcPr>
            <w:tcW w:w="649" w:type="pct"/>
            <w:shd w:val="clear" w:color="auto" w:fill="auto"/>
            <w:noWrap/>
            <w:vAlign w:val="bottom"/>
          </w:tcPr>
          <w:p w14:paraId="30C39637" w14:textId="7105F0E1" w:rsidR="00F8653A" w:rsidRDefault="00F8653A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</w:t>
            </w:r>
            <w:r w:rsidR="0086395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148</w:t>
            </w:r>
          </w:p>
        </w:tc>
        <w:tc>
          <w:tcPr>
            <w:tcW w:w="1716" w:type="pct"/>
            <w:shd w:val="clear" w:color="auto" w:fill="auto"/>
            <w:noWrap/>
          </w:tcPr>
          <w:p w14:paraId="5A667646" w14:textId="77777777" w:rsidR="00F8653A" w:rsidRDefault="00F8653A" w:rsidP="0086395E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SEBASTIAO CLEITON GOMES RODRIGUES</w:t>
            </w:r>
          </w:p>
        </w:tc>
        <w:tc>
          <w:tcPr>
            <w:tcW w:w="289" w:type="pct"/>
            <w:shd w:val="clear" w:color="auto" w:fill="auto"/>
            <w:noWrap/>
          </w:tcPr>
          <w:p w14:paraId="27D44169" w14:textId="77777777" w:rsidR="00F8653A" w:rsidRDefault="00F8653A" w:rsidP="0086395E">
            <w:pPr>
              <w:spacing w:after="0"/>
            </w:pPr>
            <w:r>
              <w:t>09</w:t>
            </w:r>
          </w:p>
        </w:tc>
        <w:tc>
          <w:tcPr>
            <w:tcW w:w="260" w:type="pct"/>
          </w:tcPr>
          <w:p w14:paraId="14DE14CA" w14:textId="77777777" w:rsidR="00F8653A" w:rsidRDefault="00F8653A" w:rsidP="0086395E">
            <w:pPr>
              <w:spacing w:after="0"/>
            </w:pPr>
            <w:r>
              <w:t>08</w:t>
            </w:r>
          </w:p>
        </w:tc>
        <w:tc>
          <w:tcPr>
            <w:tcW w:w="228" w:type="pct"/>
          </w:tcPr>
          <w:p w14:paraId="26D05357" w14:textId="77777777" w:rsidR="00F8653A" w:rsidRDefault="00F8653A" w:rsidP="0086395E">
            <w:pPr>
              <w:spacing w:after="0"/>
            </w:pPr>
            <w:r>
              <w:t>06</w:t>
            </w:r>
          </w:p>
        </w:tc>
        <w:tc>
          <w:tcPr>
            <w:tcW w:w="265" w:type="pct"/>
          </w:tcPr>
          <w:p w14:paraId="2119EECC" w14:textId="77777777" w:rsidR="00F8653A" w:rsidRDefault="00F8653A" w:rsidP="0086395E">
            <w:pPr>
              <w:spacing w:after="0"/>
            </w:pPr>
            <w:r>
              <w:t>18</w:t>
            </w:r>
          </w:p>
        </w:tc>
        <w:tc>
          <w:tcPr>
            <w:tcW w:w="331" w:type="pct"/>
          </w:tcPr>
          <w:p w14:paraId="7AEAD8CE" w14:textId="77777777" w:rsidR="00F8653A" w:rsidRDefault="00F8653A" w:rsidP="0086395E">
            <w:pPr>
              <w:spacing w:after="0"/>
            </w:pPr>
            <w:r>
              <w:t>41</w:t>
            </w:r>
          </w:p>
        </w:tc>
        <w:tc>
          <w:tcPr>
            <w:tcW w:w="438" w:type="pct"/>
          </w:tcPr>
          <w:p w14:paraId="2425D362" w14:textId="2BABAF9E" w:rsidR="00F8653A" w:rsidRDefault="007C170D" w:rsidP="0086395E">
            <w:pPr>
              <w:spacing w:after="0"/>
            </w:pPr>
            <w:r>
              <w:t>1</w:t>
            </w:r>
          </w:p>
        </w:tc>
        <w:tc>
          <w:tcPr>
            <w:tcW w:w="824" w:type="pct"/>
          </w:tcPr>
          <w:p w14:paraId="1E8C48BB" w14:textId="73411DEC" w:rsidR="00F8653A" w:rsidRDefault="00F8653A" w:rsidP="0086395E">
            <w:pPr>
              <w:spacing w:after="0"/>
            </w:pPr>
            <w:r>
              <w:t>CLASSIFICADO</w:t>
            </w:r>
          </w:p>
        </w:tc>
      </w:tr>
      <w:tr w:rsidR="007C170D" w14:paraId="3903E504" w14:textId="592C9375" w:rsidTr="009E34C9">
        <w:trPr>
          <w:trHeight w:val="300"/>
        </w:trPr>
        <w:tc>
          <w:tcPr>
            <w:tcW w:w="649" w:type="pct"/>
            <w:shd w:val="clear" w:color="auto" w:fill="auto"/>
            <w:noWrap/>
            <w:vAlign w:val="bottom"/>
          </w:tcPr>
          <w:p w14:paraId="62387CFB" w14:textId="77777777" w:rsidR="00F8653A" w:rsidRDefault="00F8653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127</w:t>
            </w:r>
          </w:p>
        </w:tc>
        <w:tc>
          <w:tcPr>
            <w:tcW w:w="1716" w:type="pct"/>
            <w:shd w:val="clear" w:color="auto" w:fill="auto"/>
            <w:noWrap/>
          </w:tcPr>
          <w:p w14:paraId="2C1F9070" w14:textId="77777777" w:rsidR="00F8653A" w:rsidRPr="00611477" w:rsidRDefault="00F8653A" w:rsidP="0086395E">
            <w:pPr>
              <w:spacing w:after="0"/>
            </w:pPr>
            <w:r>
              <w:t>JOELMA DE ALMEIDA FERREIRA</w:t>
            </w:r>
          </w:p>
        </w:tc>
        <w:tc>
          <w:tcPr>
            <w:tcW w:w="289" w:type="pct"/>
            <w:shd w:val="clear" w:color="auto" w:fill="auto"/>
            <w:noWrap/>
          </w:tcPr>
          <w:p w14:paraId="51F4D7B4" w14:textId="5D02C142" w:rsidR="00F8653A" w:rsidRDefault="00F8653A" w:rsidP="0086395E">
            <w:pPr>
              <w:spacing w:after="0"/>
            </w:pPr>
            <w:r>
              <w:t>-</w:t>
            </w:r>
          </w:p>
        </w:tc>
        <w:tc>
          <w:tcPr>
            <w:tcW w:w="260" w:type="pct"/>
          </w:tcPr>
          <w:p w14:paraId="44A4A56B" w14:textId="4DBCD75E" w:rsidR="00F8653A" w:rsidRDefault="00F8653A" w:rsidP="0086395E">
            <w:pPr>
              <w:spacing w:after="0"/>
            </w:pPr>
            <w:r>
              <w:t>-</w:t>
            </w:r>
          </w:p>
        </w:tc>
        <w:tc>
          <w:tcPr>
            <w:tcW w:w="228" w:type="pct"/>
          </w:tcPr>
          <w:p w14:paraId="27409B4A" w14:textId="609F1B8C" w:rsidR="00F8653A" w:rsidRDefault="00F8653A" w:rsidP="0086395E">
            <w:pPr>
              <w:spacing w:after="0"/>
            </w:pPr>
            <w:r>
              <w:t>-</w:t>
            </w:r>
          </w:p>
        </w:tc>
        <w:tc>
          <w:tcPr>
            <w:tcW w:w="265" w:type="pct"/>
          </w:tcPr>
          <w:p w14:paraId="08729752" w14:textId="52F0A100" w:rsidR="00F8653A" w:rsidRDefault="00F8653A" w:rsidP="0086395E">
            <w:pPr>
              <w:spacing w:after="0"/>
            </w:pPr>
            <w:r>
              <w:t>-</w:t>
            </w:r>
          </w:p>
        </w:tc>
        <w:tc>
          <w:tcPr>
            <w:tcW w:w="331" w:type="pct"/>
          </w:tcPr>
          <w:p w14:paraId="33FB8CDB" w14:textId="745D605A" w:rsidR="00F8653A" w:rsidRDefault="00F8653A" w:rsidP="0086395E">
            <w:pPr>
              <w:spacing w:after="0"/>
            </w:pPr>
            <w:r>
              <w:t>-</w:t>
            </w:r>
          </w:p>
        </w:tc>
        <w:tc>
          <w:tcPr>
            <w:tcW w:w="438" w:type="pct"/>
          </w:tcPr>
          <w:p w14:paraId="7DCD75BB" w14:textId="7D89F1A8" w:rsidR="00F8653A" w:rsidRDefault="007C170D" w:rsidP="0086395E">
            <w:pPr>
              <w:spacing w:after="0"/>
            </w:pPr>
            <w:r>
              <w:t>-</w:t>
            </w:r>
          </w:p>
        </w:tc>
        <w:tc>
          <w:tcPr>
            <w:tcW w:w="824" w:type="pct"/>
          </w:tcPr>
          <w:p w14:paraId="1E21E42B" w14:textId="3EE54D26" w:rsidR="00F8653A" w:rsidRDefault="00F8653A" w:rsidP="0086395E">
            <w:pPr>
              <w:spacing w:after="0"/>
            </w:pPr>
            <w:r>
              <w:t>AUSENTE</w:t>
            </w:r>
          </w:p>
        </w:tc>
      </w:tr>
    </w:tbl>
    <w:p w14:paraId="6F9CF2AD" w14:textId="77777777" w:rsidR="00D165EB" w:rsidRDefault="00D165EB" w:rsidP="003439D8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W w:w="6007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21"/>
        <w:gridCol w:w="2694"/>
        <w:gridCol w:w="708"/>
        <w:gridCol w:w="710"/>
        <w:gridCol w:w="710"/>
        <w:gridCol w:w="710"/>
        <w:gridCol w:w="849"/>
        <w:gridCol w:w="1276"/>
        <w:gridCol w:w="1840"/>
      </w:tblGrid>
      <w:tr w:rsidR="007C170D" w:rsidRPr="00987ECC" w14:paraId="499BF511" w14:textId="6D18B75D" w:rsidTr="00102852">
        <w:trPr>
          <w:trHeight w:val="300"/>
        </w:trPr>
        <w:tc>
          <w:tcPr>
            <w:tcW w:w="706" w:type="pct"/>
            <w:gridSpan w:val="2"/>
          </w:tcPr>
          <w:p w14:paraId="35922E70" w14:textId="77777777" w:rsidR="007C170D" w:rsidRDefault="007C170D" w:rsidP="003F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294" w:type="pct"/>
            <w:gridSpan w:val="8"/>
            <w:shd w:val="clear" w:color="auto" w:fill="auto"/>
            <w:noWrap/>
            <w:vAlign w:val="bottom"/>
            <w:hideMark/>
          </w:tcPr>
          <w:p w14:paraId="683F5C00" w14:textId="75721B67" w:rsidR="007C170D" w:rsidRDefault="007C170D" w:rsidP="003F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ASSISTENTE SOCIAL – 19</w:t>
            </w:r>
          </w:p>
        </w:tc>
      </w:tr>
      <w:tr w:rsidR="007C170D" w:rsidRPr="00987ECC" w14:paraId="4CD031E3" w14:textId="1FECA1EB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7F155687" w14:textId="77777777" w:rsidR="007C170D" w:rsidRPr="00987ECC" w:rsidRDefault="007C170D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1363" w:type="pct"/>
            <w:gridSpan w:val="2"/>
            <w:shd w:val="clear" w:color="auto" w:fill="auto"/>
            <w:noWrap/>
            <w:vAlign w:val="bottom"/>
            <w:hideMark/>
          </w:tcPr>
          <w:p w14:paraId="70A57293" w14:textId="77777777" w:rsidR="007C170D" w:rsidRPr="00987ECC" w:rsidRDefault="007C170D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14:paraId="16296339" w14:textId="40A86B50" w:rsidR="007C170D" w:rsidRPr="00987ECC" w:rsidRDefault="007C170D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PORT.</w:t>
            </w:r>
          </w:p>
        </w:tc>
        <w:tc>
          <w:tcPr>
            <w:tcW w:w="321" w:type="pct"/>
          </w:tcPr>
          <w:p w14:paraId="51D0B60A" w14:textId="312FA24B" w:rsidR="007C170D" w:rsidRPr="00987ECC" w:rsidRDefault="007C170D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MAT.</w:t>
            </w:r>
          </w:p>
        </w:tc>
        <w:tc>
          <w:tcPr>
            <w:tcW w:w="321" w:type="pct"/>
          </w:tcPr>
          <w:p w14:paraId="171A4395" w14:textId="39536CD5" w:rsidR="007C170D" w:rsidRPr="00987ECC" w:rsidRDefault="007C170D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321" w:type="pct"/>
          </w:tcPr>
          <w:p w14:paraId="57755F60" w14:textId="08D4185D" w:rsidR="007C170D" w:rsidRPr="00987ECC" w:rsidRDefault="007C170D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CESP</w:t>
            </w:r>
          </w:p>
        </w:tc>
        <w:tc>
          <w:tcPr>
            <w:tcW w:w="384" w:type="pct"/>
          </w:tcPr>
          <w:p w14:paraId="1E5F7C42" w14:textId="0A8CF58D" w:rsidR="007C170D" w:rsidRDefault="007C170D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577" w:type="pct"/>
          </w:tcPr>
          <w:p w14:paraId="261DA234" w14:textId="66412407" w:rsidR="007C170D" w:rsidRDefault="007C170D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832" w:type="pct"/>
          </w:tcPr>
          <w:p w14:paraId="540C7123" w14:textId="440C4771" w:rsidR="007C170D" w:rsidRDefault="007C170D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7C170D" w14:paraId="1D709ED6" w14:textId="7768472F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6A16A36F" w14:textId="77777777" w:rsidR="007C170D" w:rsidRDefault="007C170D" w:rsidP="001C2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119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0188CE97" w14:textId="77777777" w:rsidR="007C170D" w:rsidRPr="003F1839" w:rsidRDefault="007C170D" w:rsidP="001C2FD4">
            <w:pPr>
              <w:spacing w:after="0"/>
            </w:pPr>
            <w:r w:rsidRPr="003F1839">
              <w:t>KEILA CRISTINA BONFIM LOPES</w:t>
            </w:r>
          </w:p>
        </w:tc>
        <w:tc>
          <w:tcPr>
            <w:tcW w:w="320" w:type="pct"/>
            <w:shd w:val="clear" w:color="auto" w:fill="auto"/>
            <w:noWrap/>
          </w:tcPr>
          <w:p w14:paraId="786A3498" w14:textId="542A6041" w:rsidR="007C170D" w:rsidRDefault="007C170D" w:rsidP="001C2FD4">
            <w:pPr>
              <w:spacing w:after="0"/>
            </w:pPr>
            <w:r>
              <w:t>12</w:t>
            </w:r>
          </w:p>
        </w:tc>
        <w:tc>
          <w:tcPr>
            <w:tcW w:w="321" w:type="pct"/>
          </w:tcPr>
          <w:p w14:paraId="319C6288" w14:textId="4A4FD568" w:rsidR="007C170D" w:rsidRDefault="007C170D" w:rsidP="001C2FD4">
            <w:pPr>
              <w:spacing w:after="0"/>
            </w:pPr>
            <w:r>
              <w:t>02</w:t>
            </w:r>
          </w:p>
        </w:tc>
        <w:tc>
          <w:tcPr>
            <w:tcW w:w="321" w:type="pct"/>
          </w:tcPr>
          <w:p w14:paraId="31C8C645" w14:textId="63941665" w:rsidR="007C170D" w:rsidRDefault="007C170D" w:rsidP="001C2FD4">
            <w:pPr>
              <w:spacing w:after="0"/>
            </w:pPr>
            <w:r>
              <w:t>12</w:t>
            </w:r>
          </w:p>
        </w:tc>
        <w:tc>
          <w:tcPr>
            <w:tcW w:w="321" w:type="pct"/>
          </w:tcPr>
          <w:p w14:paraId="36B1EDF1" w14:textId="573A2839" w:rsidR="007C170D" w:rsidRDefault="007C170D" w:rsidP="001C2FD4">
            <w:pPr>
              <w:spacing w:after="0"/>
            </w:pPr>
            <w:r>
              <w:t>18</w:t>
            </w:r>
          </w:p>
        </w:tc>
        <w:tc>
          <w:tcPr>
            <w:tcW w:w="384" w:type="pct"/>
          </w:tcPr>
          <w:p w14:paraId="2BEA80A7" w14:textId="6377A273" w:rsidR="007C170D" w:rsidRDefault="007C170D" w:rsidP="001C2FD4">
            <w:pPr>
              <w:spacing w:after="0"/>
            </w:pPr>
            <w:r>
              <w:t>44</w:t>
            </w:r>
          </w:p>
        </w:tc>
        <w:tc>
          <w:tcPr>
            <w:tcW w:w="577" w:type="pct"/>
          </w:tcPr>
          <w:p w14:paraId="2AE20002" w14:textId="6C101FFE" w:rsidR="007C170D" w:rsidRDefault="007C170D" w:rsidP="001C2FD4">
            <w:pPr>
              <w:spacing w:after="0"/>
            </w:pPr>
            <w:r>
              <w:t>1</w:t>
            </w:r>
          </w:p>
        </w:tc>
        <w:tc>
          <w:tcPr>
            <w:tcW w:w="832" w:type="pct"/>
          </w:tcPr>
          <w:p w14:paraId="767FDFCA" w14:textId="59E46ACC" w:rsidR="007C170D" w:rsidRDefault="007C170D" w:rsidP="001C2FD4">
            <w:pPr>
              <w:spacing w:after="0"/>
            </w:pPr>
            <w:r>
              <w:t>CLASSIFICADO</w:t>
            </w:r>
          </w:p>
        </w:tc>
      </w:tr>
      <w:tr w:rsidR="007C170D" w14:paraId="676FEF4E" w14:textId="199CA8DF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048A4140" w14:textId="77777777" w:rsidR="007C170D" w:rsidRDefault="007C170D" w:rsidP="001C2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123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46F5EEFE" w14:textId="77777777" w:rsidR="007C170D" w:rsidRPr="003F1839" w:rsidRDefault="007C170D" w:rsidP="001C2FD4">
            <w:pPr>
              <w:spacing w:after="0"/>
            </w:pPr>
            <w:r w:rsidRPr="003F1839">
              <w:t>ALINE ARAUJO MARTINS</w:t>
            </w:r>
          </w:p>
        </w:tc>
        <w:tc>
          <w:tcPr>
            <w:tcW w:w="320" w:type="pct"/>
            <w:shd w:val="clear" w:color="auto" w:fill="auto"/>
            <w:noWrap/>
          </w:tcPr>
          <w:p w14:paraId="63DE6FB2" w14:textId="52BE90AC" w:rsidR="007C170D" w:rsidRDefault="007C170D" w:rsidP="001C2FD4">
            <w:pPr>
              <w:spacing w:after="0"/>
            </w:pPr>
            <w:r>
              <w:t>06</w:t>
            </w:r>
          </w:p>
        </w:tc>
        <w:tc>
          <w:tcPr>
            <w:tcW w:w="321" w:type="pct"/>
          </w:tcPr>
          <w:p w14:paraId="675BEE1B" w14:textId="4F514979" w:rsidR="007C170D" w:rsidRDefault="007C170D" w:rsidP="001C2FD4">
            <w:pPr>
              <w:spacing w:after="0"/>
            </w:pPr>
            <w:r>
              <w:t>00</w:t>
            </w:r>
          </w:p>
        </w:tc>
        <w:tc>
          <w:tcPr>
            <w:tcW w:w="321" w:type="pct"/>
          </w:tcPr>
          <w:p w14:paraId="6CB61129" w14:textId="5223443A" w:rsidR="007C170D" w:rsidRDefault="007C170D" w:rsidP="001C2FD4">
            <w:pPr>
              <w:spacing w:after="0"/>
            </w:pPr>
            <w:r>
              <w:t>12</w:t>
            </w:r>
          </w:p>
        </w:tc>
        <w:tc>
          <w:tcPr>
            <w:tcW w:w="321" w:type="pct"/>
          </w:tcPr>
          <w:p w14:paraId="5E110278" w14:textId="6A4D9E19" w:rsidR="007C170D" w:rsidRDefault="008E5F6C" w:rsidP="001C2FD4">
            <w:pPr>
              <w:spacing w:after="0"/>
            </w:pPr>
            <w:r>
              <w:t>30</w:t>
            </w:r>
          </w:p>
        </w:tc>
        <w:tc>
          <w:tcPr>
            <w:tcW w:w="384" w:type="pct"/>
          </w:tcPr>
          <w:p w14:paraId="32932EF8" w14:textId="7F1C43DE" w:rsidR="007C170D" w:rsidRDefault="008E5F6C" w:rsidP="001C2FD4">
            <w:pPr>
              <w:spacing w:after="0"/>
            </w:pPr>
            <w:r>
              <w:t>48</w:t>
            </w:r>
          </w:p>
        </w:tc>
        <w:tc>
          <w:tcPr>
            <w:tcW w:w="577" w:type="pct"/>
          </w:tcPr>
          <w:p w14:paraId="657B7751" w14:textId="2707E62E" w:rsidR="007C170D" w:rsidRDefault="00102852" w:rsidP="001C2FD4">
            <w:pPr>
              <w:spacing w:after="0"/>
            </w:pPr>
            <w:r>
              <w:t>-</w:t>
            </w:r>
          </w:p>
        </w:tc>
        <w:tc>
          <w:tcPr>
            <w:tcW w:w="832" w:type="pct"/>
          </w:tcPr>
          <w:p w14:paraId="2A0735D9" w14:textId="7DE29C4C" w:rsidR="007C170D" w:rsidRDefault="00102852" w:rsidP="001C2FD4">
            <w:pPr>
              <w:spacing w:after="0"/>
            </w:pPr>
            <w:r>
              <w:t>DES</w:t>
            </w:r>
            <w:r w:rsidR="007C170D">
              <w:t xml:space="preserve">CLASSIFICADO </w:t>
            </w:r>
          </w:p>
        </w:tc>
      </w:tr>
      <w:tr w:rsidR="007C170D" w14:paraId="5B1382CA" w14:textId="537DAEB1" w:rsidTr="00102852">
        <w:trPr>
          <w:trHeight w:val="300"/>
        </w:trPr>
        <w:tc>
          <w:tcPr>
            <w:tcW w:w="5000" w:type="pct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F3A0E10" w14:textId="77777777" w:rsidR="007C170D" w:rsidRDefault="007C170D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613A5B6B" w14:textId="77777777" w:rsidR="007C170D" w:rsidRDefault="007C170D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17A3AAE6" w14:textId="4C9D3A36" w:rsidR="007C170D" w:rsidRDefault="007C170D" w:rsidP="00F668C0">
            <w:pPr>
              <w:spacing w:after="0"/>
            </w:pPr>
          </w:p>
        </w:tc>
      </w:tr>
      <w:tr w:rsidR="007C170D" w:rsidRPr="00987ECC" w14:paraId="5FEF2088" w14:textId="7CDFF0EC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168D649D" w14:textId="77777777" w:rsidR="007C170D" w:rsidRPr="00987ECC" w:rsidRDefault="007C170D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1363" w:type="pct"/>
            <w:gridSpan w:val="2"/>
            <w:shd w:val="clear" w:color="auto" w:fill="auto"/>
            <w:noWrap/>
            <w:vAlign w:val="bottom"/>
            <w:hideMark/>
          </w:tcPr>
          <w:p w14:paraId="49599DB9" w14:textId="77777777" w:rsidR="007C170D" w:rsidRPr="00987ECC" w:rsidRDefault="007C170D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14:paraId="0E048F03" w14:textId="554396D2" w:rsidR="007C170D" w:rsidRPr="00987ECC" w:rsidRDefault="007C170D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PORT.</w:t>
            </w:r>
          </w:p>
        </w:tc>
        <w:tc>
          <w:tcPr>
            <w:tcW w:w="321" w:type="pct"/>
          </w:tcPr>
          <w:p w14:paraId="6CEDA81C" w14:textId="5C114104" w:rsidR="007C170D" w:rsidRPr="00987ECC" w:rsidRDefault="007C170D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MAT. </w:t>
            </w:r>
          </w:p>
        </w:tc>
        <w:tc>
          <w:tcPr>
            <w:tcW w:w="321" w:type="pct"/>
          </w:tcPr>
          <w:p w14:paraId="0E461F6E" w14:textId="194B5F83" w:rsidR="007C170D" w:rsidRPr="00987ECC" w:rsidRDefault="007C170D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321" w:type="pct"/>
          </w:tcPr>
          <w:p w14:paraId="51A0DE0A" w14:textId="6BBA2BCF" w:rsidR="007C170D" w:rsidRPr="00987ECC" w:rsidRDefault="007C170D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961" w:type="pct"/>
            <w:gridSpan w:val="2"/>
          </w:tcPr>
          <w:p w14:paraId="0F009A34" w14:textId="66F1EF6B" w:rsidR="007C170D" w:rsidRDefault="007C170D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832" w:type="pct"/>
          </w:tcPr>
          <w:p w14:paraId="362A96DB" w14:textId="11B2AF6D" w:rsidR="007C170D" w:rsidRDefault="007C170D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7C170D" w:rsidRPr="00987ECC" w14:paraId="20E58223" w14:textId="1AEA129F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73BFF551" w14:textId="77777777" w:rsidR="007C170D" w:rsidRPr="00987ECC" w:rsidRDefault="007C170D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004" w:type="pct"/>
            <w:gridSpan w:val="4"/>
            <w:shd w:val="clear" w:color="auto" w:fill="auto"/>
            <w:noWrap/>
            <w:vAlign w:val="bottom"/>
          </w:tcPr>
          <w:p w14:paraId="4C59C0D1" w14:textId="49D9B610" w:rsidR="007C170D" w:rsidRPr="00987ECC" w:rsidRDefault="007C170D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AGENTE DE VIGILANCIA </w:t>
            </w:r>
            <w:r w:rsidR="00CD70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–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47</w:t>
            </w:r>
          </w:p>
        </w:tc>
        <w:tc>
          <w:tcPr>
            <w:tcW w:w="321" w:type="pct"/>
          </w:tcPr>
          <w:p w14:paraId="64A5E43A" w14:textId="77777777" w:rsidR="007C170D" w:rsidRPr="00987ECC" w:rsidRDefault="007C170D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21" w:type="pct"/>
          </w:tcPr>
          <w:p w14:paraId="112C4F30" w14:textId="77777777" w:rsidR="007C170D" w:rsidRPr="00987ECC" w:rsidRDefault="007C170D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961" w:type="pct"/>
            <w:gridSpan w:val="2"/>
          </w:tcPr>
          <w:p w14:paraId="1CD5C787" w14:textId="77777777" w:rsidR="007C170D" w:rsidRPr="00987ECC" w:rsidRDefault="007C170D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832" w:type="pct"/>
          </w:tcPr>
          <w:p w14:paraId="20D9270B" w14:textId="252879CF" w:rsidR="007C170D" w:rsidRPr="00987ECC" w:rsidRDefault="007C170D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535B0F" w:rsidRPr="00987ECC" w14:paraId="14211308" w14:textId="77777777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78FE0292" w14:textId="77777777" w:rsidR="00535B0F" w:rsidRDefault="00535B0F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186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43B597F2" w14:textId="77777777" w:rsidR="00535B0F" w:rsidRDefault="00535B0F" w:rsidP="0086395E">
            <w:pPr>
              <w:spacing w:after="0" w:line="240" w:lineRule="auto"/>
            </w:pPr>
            <w:r>
              <w:t>TIAGO SILVA DE ARAUJO</w:t>
            </w:r>
          </w:p>
        </w:tc>
        <w:tc>
          <w:tcPr>
            <w:tcW w:w="320" w:type="pct"/>
            <w:shd w:val="clear" w:color="auto" w:fill="auto"/>
            <w:noWrap/>
          </w:tcPr>
          <w:p w14:paraId="2892F0F6" w14:textId="77777777" w:rsidR="00535B0F" w:rsidRDefault="00535B0F" w:rsidP="0086395E">
            <w:pPr>
              <w:spacing w:after="0" w:line="240" w:lineRule="auto"/>
            </w:pPr>
            <w:r>
              <w:t>60</w:t>
            </w:r>
          </w:p>
        </w:tc>
        <w:tc>
          <w:tcPr>
            <w:tcW w:w="321" w:type="pct"/>
          </w:tcPr>
          <w:p w14:paraId="2832E33D" w14:textId="77777777" w:rsidR="00535B0F" w:rsidRDefault="00535B0F" w:rsidP="0086395E">
            <w:pPr>
              <w:spacing w:after="0" w:line="240" w:lineRule="auto"/>
            </w:pPr>
            <w:r>
              <w:t>15</w:t>
            </w:r>
          </w:p>
        </w:tc>
        <w:tc>
          <w:tcPr>
            <w:tcW w:w="321" w:type="pct"/>
          </w:tcPr>
          <w:p w14:paraId="434454C8" w14:textId="77777777" w:rsidR="00535B0F" w:rsidRDefault="00535B0F" w:rsidP="0086395E">
            <w:pPr>
              <w:spacing w:after="0" w:line="240" w:lineRule="auto"/>
            </w:pPr>
            <w:r>
              <w:t>25</w:t>
            </w:r>
          </w:p>
        </w:tc>
        <w:tc>
          <w:tcPr>
            <w:tcW w:w="321" w:type="pct"/>
          </w:tcPr>
          <w:p w14:paraId="2F754A49" w14:textId="77777777" w:rsidR="00535B0F" w:rsidRDefault="00535B0F" w:rsidP="0086395E">
            <w:pPr>
              <w:spacing w:after="0" w:line="240" w:lineRule="auto"/>
            </w:pPr>
            <w:r>
              <w:t>100</w:t>
            </w:r>
          </w:p>
        </w:tc>
        <w:tc>
          <w:tcPr>
            <w:tcW w:w="961" w:type="pct"/>
            <w:gridSpan w:val="2"/>
          </w:tcPr>
          <w:p w14:paraId="41AF8CE4" w14:textId="4A9C6FD0" w:rsidR="00535B0F" w:rsidRDefault="0062142E" w:rsidP="0086395E">
            <w:pPr>
              <w:spacing w:after="0" w:line="240" w:lineRule="auto"/>
            </w:pPr>
            <w:r>
              <w:t>1</w:t>
            </w:r>
          </w:p>
        </w:tc>
        <w:tc>
          <w:tcPr>
            <w:tcW w:w="832" w:type="pct"/>
          </w:tcPr>
          <w:p w14:paraId="06BCCD6A" w14:textId="77777777" w:rsidR="00535B0F" w:rsidRDefault="00535B0F" w:rsidP="0086395E">
            <w:pPr>
              <w:spacing w:after="0" w:line="240" w:lineRule="auto"/>
            </w:pPr>
            <w:r>
              <w:t>CLASSIFICADO</w:t>
            </w:r>
          </w:p>
        </w:tc>
      </w:tr>
      <w:tr w:rsidR="00535B0F" w:rsidRPr="00987ECC" w14:paraId="7DBA443D" w14:textId="77777777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43C4684D" w14:textId="77777777" w:rsidR="00535B0F" w:rsidRDefault="00535B0F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182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60E23C98" w14:textId="77777777" w:rsidR="00535B0F" w:rsidRDefault="00535B0F" w:rsidP="0086395E">
            <w:pPr>
              <w:spacing w:after="0" w:line="240" w:lineRule="auto"/>
            </w:pPr>
            <w:r>
              <w:t>GILVANE CRISPIM DE SOUZA</w:t>
            </w:r>
          </w:p>
        </w:tc>
        <w:tc>
          <w:tcPr>
            <w:tcW w:w="320" w:type="pct"/>
            <w:shd w:val="clear" w:color="auto" w:fill="auto"/>
            <w:noWrap/>
          </w:tcPr>
          <w:p w14:paraId="623B7F43" w14:textId="77777777" w:rsidR="00535B0F" w:rsidRDefault="00535B0F" w:rsidP="0086395E">
            <w:pPr>
              <w:spacing w:after="0" w:line="240" w:lineRule="auto"/>
            </w:pPr>
            <w:r>
              <w:t>48</w:t>
            </w:r>
          </w:p>
        </w:tc>
        <w:tc>
          <w:tcPr>
            <w:tcW w:w="321" w:type="pct"/>
          </w:tcPr>
          <w:p w14:paraId="1F8E2AB2" w14:textId="77777777" w:rsidR="00535B0F" w:rsidRDefault="00535B0F" w:rsidP="0086395E">
            <w:pPr>
              <w:spacing w:after="0" w:line="240" w:lineRule="auto"/>
            </w:pPr>
            <w:r>
              <w:t>15</w:t>
            </w:r>
          </w:p>
        </w:tc>
        <w:tc>
          <w:tcPr>
            <w:tcW w:w="321" w:type="pct"/>
          </w:tcPr>
          <w:p w14:paraId="2C08C415" w14:textId="77777777" w:rsidR="00535B0F" w:rsidRDefault="00535B0F" w:rsidP="0086395E">
            <w:pPr>
              <w:spacing w:after="0" w:line="240" w:lineRule="auto"/>
            </w:pPr>
            <w:r>
              <w:t>25</w:t>
            </w:r>
          </w:p>
        </w:tc>
        <w:tc>
          <w:tcPr>
            <w:tcW w:w="321" w:type="pct"/>
          </w:tcPr>
          <w:p w14:paraId="6757362A" w14:textId="77777777" w:rsidR="00535B0F" w:rsidRDefault="00535B0F" w:rsidP="0086395E">
            <w:pPr>
              <w:spacing w:after="0" w:line="240" w:lineRule="auto"/>
            </w:pPr>
            <w:r>
              <w:t>88</w:t>
            </w:r>
          </w:p>
        </w:tc>
        <w:tc>
          <w:tcPr>
            <w:tcW w:w="961" w:type="pct"/>
            <w:gridSpan w:val="2"/>
          </w:tcPr>
          <w:p w14:paraId="17C5CF9D" w14:textId="6E7A521B" w:rsidR="00535B0F" w:rsidRDefault="0062142E" w:rsidP="0086395E">
            <w:pPr>
              <w:spacing w:after="0" w:line="240" w:lineRule="auto"/>
            </w:pPr>
            <w:r>
              <w:t>2</w:t>
            </w:r>
          </w:p>
        </w:tc>
        <w:tc>
          <w:tcPr>
            <w:tcW w:w="832" w:type="pct"/>
          </w:tcPr>
          <w:p w14:paraId="1ABA7229" w14:textId="77777777" w:rsidR="00535B0F" w:rsidRDefault="00535B0F" w:rsidP="0086395E">
            <w:pPr>
              <w:spacing w:after="0" w:line="240" w:lineRule="auto"/>
            </w:pPr>
            <w:r>
              <w:t>CLASSIFICADO</w:t>
            </w:r>
          </w:p>
        </w:tc>
      </w:tr>
      <w:tr w:rsidR="00365903" w:rsidRPr="00987ECC" w14:paraId="0424C496" w14:textId="77777777" w:rsidTr="00365903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2368D56D" w14:textId="6690FA6F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037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07D08ECB" w14:textId="62E45594" w:rsidR="00365903" w:rsidRDefault="00365903" w:rsidP="00365903">
            <w:pPr>
              <w:spacing w:after="0" w:line="240" w:lineRule="auto"/>
            </w:pPr>
            <w:r>
              <w:t>FABIO GEIB</w:t>
            </w:r>
          </w:p>
        </w:tc>
        <w:tc>
          <w:tcPr>
            <w:tcW w:w="320" w:type="pct"/>
            <w:shd w:val="clear" w:color="auto" w:fill="auto"/>
            <w:noWrap/>
          </w:tcPr>
          <w:p w14:paraId="6702AD34" w14:textId="6CB40620" w:rsidR="00365903" w:rsidRDefault="00365903" w:rsidP="00365903">
            <w:pPr>
              <w:spacing w:after="0" w:line="240" w:lineRule="auto"/>
            </w:pPr>
            <w:r>
              <w:t>42</w:t>
            </w:r>
          </w:p>
        </w:tc>
        <w:tc>
          <w:tcPr>
            <w:tcW w:w="321" w:type="pct"/>
          </w:tcPr>
          <w:p w14:paraId="6CBB8B37" w14:textId="515BE106" w:rsidR="00365903" w:rsidRDefault="00365903" w:rsidP="00365903">
            <w:pPr>
              <w:spacing w:after="0" w:line="240" w:lineRule="auto"/>
            </w:pPr>
            <w:r>
              <w:t>15</w:t>
            </w:r>
          </w:p>
        </w:tc>
        <w:tc>
          <w:tcPr>
            <w:tcW w:w="321" w:type="pct"/>
          </w:tcPr>
          <w:p w14:paraId="71D8A953" w14:textId="4CD4967E" w:rsidR="00365903" w:rsidRDefault="00365903" w:rsidP="00365903">
            <w:pPr>
              <w:spacing w:after="0" w:line="240" w:lineRule="auto"/>
            </w:pPr>
            <w:r>
              <w:t>20</w:t>
            </w:r>
          </w:p>
        </w:tc>
        <w:tc>
          <w:tcPr>
            <w:tcW w:w="321" w:type="pct"/>
          </w:tcPr>
          <w:p w14:paraId="1FE4C82B" w14:textId="129E4E85" w:rsidR="00365903" w:rsidRDefault="00365903" w:rsidP="00365903">
            <w:pPr>
              <w:spacing w:after="0" w:line="240" w:lineRule="auto"/>
            </w:pPr>
            <w:r>
              <w:t>77</w:t>
            </w:r>
          </w:p>
        </w:tc>
        <w:tc>
          <w:tcPr>
            <w:tcW w:w="961" w:type="pct"/>
            <w:gridSpan w:val="2"/>
          </w:tcPr>
          <w:p w14:paraId="26DFEC92" w14:textId="77B120A1" w:rsidR="00365903" w:rsidRDefault="00365903" w:rsidP="00365903">
            <w:pPr>
              <w:spacing w:after="0" w:line="240" w:lineRule="auto"/>
            </w:pPr>
            <w:r>
              <w:t>3</w:t>
            </w:r>
          </w:p>
        </w:tc>
        <w:tc>
          <w:tcPr>
            <w:tcW w:w="832" w:type="pct"/>
          </w:tcPr>
          <w:p w14:paraId="7783536F" w14:textId="007919A5" w:rsidR="00365903" w:rsidRDefault="00365903" w:rsidP="00365903">
            <w:pPr>
              <w:spacing w:after="0" w:line="240" w:lineRule="auto"/>
            </w:pPr>
            <w:r>
              <w:t>CLASSIFICADO</w:t>
            </w:r>
          </w:p>
        </w:tc>
      </w:tr>
      <w:tr w:rsidR="00365903" w:rsidRPr="00987ECC" w14:paraId="0CA22441" w14:textId="77777777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24351132" w14:textId="7579B280" w:rsidR="00365903" w:rsidRPr="00987ECC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131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22E174AC" w14:textId="1FD420DE" w:rsidR="00365903" w:rsidRDefault="00365903" w:rsidP="00365903">
            <w:pPr>
              <w:spacing w:after="0" w:line="240" w:lineRule="auto"/>
            </w:pPr>
            <w:r>
              <w:t>WEBERSON JESUS DA CUNHA</w:t>
            </w:r>
          </w:p>
        </w:tc>
        <w:tc>
          <w:tcPr>
            <w:tcW w:w="320" w:type="pct"/>
            <w:shd w:val="clear" w:color="auto" w:fill="auto"/>
            <w:noWrap/>
          </w:tcPr>
          <w:p w14:paraId="3E45A53B" w14:textId="47B06A90" w:rsidR="00365903" w:rsidRDefault="00365903" w:rsidP="00365903">
            <w:pPr>
              <w:spacing w:after="0" w:line="240" w:lineRule="auto"/>
            </w:pPr>
            <w:r>
              <w:t>42</w:t>
            </w:r>
          </w:p>
        </w:tc>
        <w:tc>
          <w:tcPr>
            <w:tcW w:w="321" w:type="pct"/>
          </w:tcPr>
          <w:p w14:paraId="10E08B7F" w14:textId="3118350E" w:rsidR="00365903" w:rsidRDefault="00365903" w:rsidP="00365903">
            <w:pPr>
              <w:spacing w:after="0" w:line="240" w:lineRule="auto"/>
            </w:pPr>
            <w:r>
              <w:t>15</w:t>
            </w:r>
          </w:p>
        </w:tc>
        <w:tc>
          <w:tcPr>
            <w:tcW w:w="321" w:type="pct"/>
          </w:tcPr>
          <w:p w14:paraId="1154506B" w14:textId="1DC0FBDE" w:rsidR="00365903" w:rsidRDefault="00365903" w:rsidP="00365903">
            <w:pPr>
              <w:spacing w:after="0" w:line="240" w:lineRule="auto"/>
            </w:pPr>
            <w:r>
              <w:t>15</w:t>
            </w:r>
          </w:p>
        </w:tc>
        <w:tc>
          <w:tcPr>
            <w:tcW w:w="321" w:type="pct"/>
          </w:tcPr>
          <w:p w14:paraId="6A9DE512" w14:textId="69C498A5" w:rsidR="00365903" w:rsidRDefault="00365903" w:rsidP="00365903">
            <w:pPr>
              <w:spacing w:after="0" w:line="240" w:lineRule="auto"/>
            </w:pPr>
            <w:r>
              <w:t>72</w:t>
            </w:r>
          </w:p>
        </w:tc>
        <w:tc>
          <w:tcPr>
            <w:tcW w:w="961" w:type="pct"/>
            <w:gridSpan w:val="2"/>
          </w:tcPr>
          <w:p w14:paraId="4669D954" w14:textId="1A15EC77" w:rsidR="00365903" w:rsidRDefault="00365903" w:rsidP="00365903">
            <w:pPr>
              <w:spacing w:after="0" w:line="240" w:lineRule="auto"/>
            </w:pPr>
            <w:r>
              <w:t>4</w:t>
            </w:r>
          </w:p>
        </w:tc>
        <w:tc>
          <w:tcPr>
            <w:tcW w:w="832" w:type="pct"/>
          </w:tcPr>
          <w:p w14:paraId="65C333AB" w14:textId="62004D4F" w:rsidR="00365903" w:rsidRDefault="00365903" w:rsidP="00365903">
            <w:pPr>
              <w:spacing w:after="0" w:line="240" w:lineRule="auto"/>
            </w:pPr>
            <w:r>
              <w:t>CLASSIFICADO</w:t>
            </w:r>
          </w:p>
        </w:tc>
      </w:tr>
      <w:tr w:rsidR="00365903" w:rsidRPr="00987ECC" w14:paraId="3094DE3B" w14:textId="77777777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407843E6" w14:textId="61B0D150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230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60D1A5EB" w14:textId="575AE026" w:rsidR="00365903" w:rsidRDefault="00365903" w:rsidP="00365903">
            <w:pPr>
              <w:spacing w:after="0" w:line="240" w:lineRule="auto"/>
            </w:pPr>
            <w:r>
              <w:t>FLAVIO ROBERTO DA MATA PEREIRA</w:t>
            </w:r>
          </w:p>
        </w:tc>
        <w:tc>
          <w:tcPr>
            <w:tcW w:w="320" w:type="pct"/>
            <w:shd w:val="clear" w:color="auto" w:fill="auto"/>
            <w:noWrap/>
          </w:tcPr>
          <w:p w14:paraId="65D720A1" w14:textId="5455F5D5" w:rsidR="00365903" w:rsidRDefault="00365903" w:rsidP="00365903">
            <w:pPr>
              <w:spacing w:after="0" w:line="240" w:lineRule="auto"/>
            </w:pPr>
            <w:r>
              <w:t>42</w:t>
            </w:r>
          </w:p>
        </w:tc>
        <w:tc>
          <w:tcPr>
            <w:tcW w:w="321" w:type="pct"/>
          </w:tcPr>
          <w:p w14:paraId="090BAEC9" w14:textId="00C4D907" w:rsidR="00365903" w:rsidRDefault="00365903" w:rsidP="00365903">
            <w:pPr>
              <w:spacing w:after="0" w:line="240" w:lineRule="auto"/>
            </w:pPr>
            <w:r>
              <w:t>06</w:t>
            </w:r>
          </w:p>
        </w:tc>
        <w:tc>
          <w:tcPr>
            <w:tcW w:w="321" w:type="pct"/>
          </w:tcPr>
          <w:p w14:paraId="203D16E2" w14:textId="1AC6A38F" w:rsidR="00365903" w:rsidRDefault="00365903" w:rsidP="00365903">
            <w:pPr>
              <w:spacing w:after="0" w:line="240" w:lineRule="auto"/>
            </w:pPr>
            <w:r>
              <w:t>20</w:t>
            </w:r>
          </w:p>
        </w:tc>
        <w:tc>
          <w:tcPr>
            <w:tcW w:w="321" w:type="pct"/>
          </w:tcPr>
          <w:p w14:paraId="62A3A8FA" w14:textId="517D5966" w:rsidR="00365903" w:rsidRDefault="00365903" w:rsidP="00365903">
            <w:pPr>
              <w:spacing w:after="0" w:line="240" w:lineRule="auto"/>
            </w:pPr>
            <w:r>
              <w:t>68</w:t>
            </w:r>
          </w:p>
        </w:tc>
        <w:tc>
          <w:tcPr>
            <w:tcW w:w="961" w:type="pct"/>
            <w:gridSpan w:val="2"/>
          </w:tcPr>
          <w:p w14:paraId="3B966699" w14:textId="3E57291B" w:rsidR="00365903" w:rsidRDefault="00365903" w:rsidP="00365903">
            <w:pPr>
              <w:spacing w:after="0" w:line="240" w:lineRule="auto"/>
            </w:pPr>
            <w:r>
              <w:t>5</w:t>
            </w:r>
          </w:p>
        </w:tc>
        <w:tc>
          <w:tcPr>
            <w:tcW w:w="832" w:type="pct"/>
          </w:tcPr>
          <w:p w14:paraId="13EAC504" w14:textId="11271039" w:rsidR="00365903" w:rsidRDefault="00365903" w:rsidP="00365903">
            <w:pPr>
              <w:spacing w:after="0" w:line="240" w:lineRule="auto"/>
            </w:pPr>
            <w:r>
              <w:t>CLASSIFICADO</w:t>
            </w:r>
          </w:p>
        </w:tc>
      </w:tr>
      <w:tr w:rsidR="00365903" w:rsidRPr="00987ECC" w14:paraId="3E6992B8" w14:textId="77777777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33355E71" w14:textId="77777777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233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2174E1A1" w14:textId="77777777" w:rsidR="00365903" w:rsidRDefault="00365903" w:rsidP="00365903">
            <w:pPr>
              <w:spacing w:after="0" w:line="240" w:lineRule="auto"/>
            </w:pPr>
            <w:r>
              <w:t>PABLIANE WENDYA MARQUES BASTOS</w:t>
            </w:r>
          </w:p>
        </w:tc>
        <w:tc>
          <w:tcPr>
            <w:tcW w:w="320" w:type="pct"/>
            <w:shd w:val="clear" w:color="auto" w:fill="auto"/>
            <w:noWrap/>
          </w:tcPr>
          <w:p w14:paraId="1C00A965" w14:textId="77777777" w:rsidR="00365903" w:rsidRDefault="00365903" w:rsidP="00365903">
            <w:pPr>
              <w:spacing w:after="0" w:line="240" w:lineRule="auto"/>
            </w:pPr>
            <w:r>
              <w:t>42</w:t>
            </w:r>
          </w:p>
        </w:tc>
        <w:tc>
          <w:tcPr>
            <w:tcW w:w="321" w:type="pct"/>
          </w:tcPr>
          <w:p w14:paraId="606F3B3E" w14:textId="71DD1475" w:rsidR="00365903" w:rsidRDefault="00365903" w:rsidP="00365903">
            <w:pPr>
              <w:spacing w:after="0" w:line="240" w:lineRule="auto"/>
            </w:pPr>
            <w:r>
              <w:t>06</w:t>
            </w:r>
          </w:p>
        </w:tc>
        <w:tc>
          <w:tcPr>
            <w:tcW w:w="321" w:type="pct"/>
          </w:tcPr>
          <w:p w14:paraId="2640922A" w14:textId="77777777" w:rsidR="00365903" w:rsidRDefault="00365903" w:rsidP="00365903">
            <w:pPr>
              <w:spacing w:after="0" w:line="240" w:lineRule="auto"/>
            </w:pPr>
            <w:r>
              <w:t>20</w:t>
            </w:r>
          </w:p>
        </w:tc>
        <w:tc>
          <w:tcPr>
            <w:tcW w:w="321" w:type="pct"/>
          </w:tcPr>
          <w:p w14:paraId="16342A87" w14:textId="77777777" w:rsidR="00365903" w:rsidRDefault="00365903" w:rsidP="00365903">
            <w:pPr>
              <w:spacing w:after="0" w:line="240" w:lineRule="auto"/>
            </w:pPr>
            <w:r>
              <w:t>68</w:t>
            </w:r>
          </w:p>
        </w:tc>
        <w:tc>
          <w:tcPr>
            <w:tcW w:w="961" w:type="pct"/>
            <w:gridSpan w:val="2"/>
          </w:tcPr>
          <w:p w14:paraId="6A504BA4" w14:textId="51E4978A" w:rsidR="00365903" w:rsidRDefault="00365903" w:rsidP="00365903">
            <w:pPr>
              <w:spacing w:after="0" w:line="240" w:lineRule="auto"/>
            </w:pPr>
            <w:r>
              <w:t>6</w:t>
            </w:r>
          </w:p>
        </w:tc>
        <w:tc>
          <w:tcPr>
            <w:tcW w:w="832" w:type="pct"/>
          </w:tcPr>
          <w:p w14:paraId="2572C12D" w14:textId="77777777" w:rsidR="00365903" w:rsidRDefault="00365903" w:rsidP="00365903">
            <w:pPr>
              <w:spacing w:after="0" w:line="240" w:lineRule="auto"/>
            </w:pPr>
            <w:r>
              <w:t>CLASSIFICADO</w:t>
            </w:r>
          </w:p>
        </w:tc>
      </w:tr>
      <w:tr w:rsidR="00365903" w:rsidRPr="00987ECC" w14:paraId="459D064D" w14:textId="77777777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25D81DE0" w14:textId="56504F33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231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6EFEF2DD" w14:textId="61FB4944" w:rsidR="00365903" w:rsidRDefault="00365903" w:rsidP="00365903">
            <w:pPr>
              <w:spacing w:after="0" w:line="240" w:lineRule="auto"/>
            </w:pPr>
            <w:r>
              <w:t>CELIO NEVES DA PURIFICAÇÃO</w:t>
            </w:r>
          </w:p>
        </w:tc>
        <w:tc>
          <w:tcPr>
            <w:tcW w:w="320" w:type="pct"/>
            <w:shd w:val="clear" w:color="auto" w:fill="auto"/>
            <w:noWrap/>
          </w:tcPr>
          <w:p w14:paraId="45B7F5FB" w14:textId="0036AB92" w:rsidR="00365903" w:rsidRDefault="00365903" w:rsidP="00365903">
            <w:pPr>
              <w:spacing w:after="0" w:line="240" w:lineRule="auto"/>
            </w:pPr>
            <w:r>
              <w:t>36</w:t>
            </w:r>
          </w:p>
        </w:tc>
        <w:tc>
          <w:tcPr>
            <w:tcW w:w="321" w:type="pct"/>
          </w:tcPr>
          <w:p w14:paraId="3D647507" w14:textId="4C60A8CD" w:rsidR="00365903" w:rsidRDefault="00365903" w:rsidP="00365903">
            <w:pPr>
              <w:spacing w:after="0" w:line="240" w:lineRule="auto"/>
            </w:pPr>
            <w:r>
              <w:t>12</w:t>
            </w:r>
          </w:p>
        </w:tc>
        <w:tc>
          <w:tcPr>
            <w:tcW w:w="321" w:type="pct"/>
          </w:tcPr>
          <w:p w14:paraId="51EA5506" w14:textId="3338931F" w:rsidR="00365903" w:rsidRDefault="00365903" w:rsidP="00365903">
            <w:pPr>
              <w:spacing w:after="0" w:line="240" w:lineRule="auto"/>
            </w:pPr>
            <w:r>
              <w:t>20</w:t>
            </w:r>
          </w:p>
        </w:tc>
        <w:tc>
          <w:tcPr>
            <w:tcW w:w="321" w:type="pct"/>
          </w:tcPr>
          <w:p w14:paraId="25CCABF6" w14:textId="1C70DB8A" w:rsidR="00365903" w:rsidRDefault="00365903" w:rsidP="00365903">
            <w:pPr>
              <w:spacing w:after="0" w:line="240" w:lineRule="auto"/>
            </w:pPr>
            <w:r>
              <w:t>68</w:t>
            </w:r>
          </w:p>
        </w:tc>
        <w:tc>
          <w:tcPr>
            <w:tcW w:w="961" w:type="pct"/>
            <w:gridSpan w:val="2"/>
          </w:tcPr>
          <w:p w14:paraId="37EDBB9C" w14:textId="2C6AB915" w:rsidR="00365903" w:rsidRDefault="00365903" w:rsidP="00365903">
            <w:pPr>
              <w:spacing w:after="0" w:line="240" w:lineRule="auto"/>
            </w:pPr>
            <w:r>
              <w:t>7</w:t>
            </w:r>
          </w:p>
        </w:tc>
        <w:tc>
          <w:tcPr>
            <w:tcW w:w="832" w:type="pct"/>
          </w:tcPr>
          <w:p w14:paraId="36430ED6" w14:textId="76F816B4" w:rsidR="00365903" w:rsidRDefault="00365903" w:rsidP="00365903">
            <w:pPr>
              <w:spacing w:after="0" w:line="240" w:lineRule="auto"/>
            </w:pPr>
            <w:r>
              <w:t>CLASSIFICADO</w:t>
            </w:r>
          </w:p>
        </w:tc>
      </w:tr>
      <w:tr w:rsidR="00365903" w:rsidRPr="00987ECC" w14:paraId="471B199B" w14:textId="77777777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7373FEB0" w14:textId="77777777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237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43FE8C71" w14:textId="77777777" w:rsidR="00365903" w:rsidRDefault="00365903" w:rsidP="00365903">
            <w:pPr>
              <w:spacing w:after="0" w:line="240" w:lineRule="auto"/>
            </w:pPr>
            <w:r>
              <w:t>PAULO CESAR LEMES GOMES</w:t>
            </w:r>
          </w:p>
        </w:tc>
        <w:tc>
          <w:tcPr>
            <w:tcW w:w="320" w:type="pct"/>
            <w:shd w:val="clear" w:color="auto" w:fill="auto"/>
            <w:noWrap/>
          </w:tcPr>
          <w:p w14:paraId="175E911D" w14:textId="77777777" w:rsidR="00365903" w:rsidRDefault="00365903" w:rsidP="00365903">
            <w:pPr>
              <w:spacing w:after="0" w:line="240" w:lineRule="auto"/>
            </w:pPr>
            <w:r>
              <w:t>36</w:t>
            </w:r>
          </w:p>
        </w:tc>
        <w:tc>
          <w:tcPr>
            <w:tcW w:w="321" w:type="pct"/>
          </w:tcPr>
          <w:p w14:paraId="21F1B2A5" w14:textId="77777777" w:rsidR="00365903" w:rsidRDefault="00365903" w:rsidP="00365903">
            <w:pPr>
              <w:spacing w:after="0" w:line="240" w:lineRule="auto"/>
            </w:pPr>
            <w:r>
              <w:t>12</w:t>
            </w:r>
          </w:p>
        </w:tc>
        <w:tc>
          <w:tcPr>
            <w:tcW w:w="321" w:type="pct"/>
          </w:tcPr>
          <w:p w14:paraId="505F24C1" w14:textId="77777777" w:rsidR="00365903" w:rsidRDefault="00365903" w:rsidP="00365903">
            <w:pPr>
              <w:spacing w:after="0" w:line="240" w:lineRule="auto"/>
            </w:pPr>
            <w:r>
              <w:t>20</w:t>
            </w:r>
          </w:p>
        </w:tc>
        <w:tc>
          <w:tcPr>
            <w:tcW w:w="321" w:type="pct"/>
          </w:tcPr>
          <w:p w14:paraId="6D11DE85" w14:textId="77777777" w:rsidR="00365903" w:rsidRDefault="00365903" w:rsidP="00365903">
            <w:pPr>
              <w:spacing w:after="0" w:line="240" w:lineRule="auto"/>
            </w:pPr>
            <w:r>
              <w:t>68</w:t>
            </w:r>
          </w:p>
        </w:tc>
        <w:tc>
          <w:tcPr>
            <w:tcW w:w="961" w:type="pct"/>
            <w:gridSpan w:val="2"/>
          </w:tcPr>
          <w:p w14:paraId="61928F6C" w14:textId="098EFC12" w:rsidR="00365903" w:rsidRDefault="00365903" w:rsidP="00365903">
            <w:pPr>
              <w:spacing w:after="0" w:line="240" w:lineRule="auto"/>
            </w:pPr>
            <w:r>
              <w:t>8</w:t>
            </w:r>
          </w:p>
        </w:tc>
        <w:tc>
          <w:tcPr>
            <w:tcW w:w="832" w:type="pct"/>
          </w:tcPr>
          <w:p w14:paraId="4E950CDB" w14:textId="77777777" w:rsidR="00365903" w:rsidRDefault="00365903" w:rsidP="00365903">
            <w:pPr>
              <w:spacing w:after="0" w:line="240" w:lineRule="auto"/>
            </w:pPr>
            <w:r>
              <w:t>CLASSIFICADO</w:t>
            </w:r>
          </w:p>
        </w:tc>
      </w:tr>
      <w:tr w:rsidR="00365903" w:rsidRPr="00987ECC" w14:paraId="4C401D06" w14:textId="77777777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330CA22B" w14:textId="77777777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070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06B612B2" w14:textId="77777777" w:rsidR="00365903" w:rsidRDefault="00365903" w:rsidP="00365903">
            <w:pPr>
              <w:spacing w:after="0" w:line="240" w:lineRule="auto"/>
            </w:pPr>
            <w:r>
              <w:t>MARAYSA CRISTINA RODRIGUES SANTOS</w:t>
            </w:r>
          </w:p>
        </w:tc>
        <w:tc>
          <w:tcPr>
            <w:tcW w:w="320" w:type="pct"/>
            <w:shd w:val="clear" w:color="auto" w:fill="auto"/>
            <w:noWrap/>
          </w:tcPr>
          <w:p w14:paraId="11F7E1F0" w14:textId="77777777" w:rsidR="00365903" w:rsidRDefault="00365903" w:rsidP="00365903">
            <w:pPr>
              <w:spacing w:after="0" w:line="240" w:lineRule="auto"/>
            </w:pPr>
            <w:r>
              <w:t>48</w:t>
            </w:r>
          </w:p>
        </w:tc>
        <w:tc>
          <w:tcPr>
            <w:tcW w:w="321" w:type="pct"/>
          </w:tcPr>
          <w:p w14:paraId="6DA376E9" w14:textId="77777777" w:rsidR="00365903" w:rsidRDefault="00365903" w:rsidP="00365903">
            <w:pPr>
              <w:spacing w:after="0" w:line="240" w:lineRule="auto"/>
            </w:pPr>
            <w:r>
              <w:t>09</w:t>
            </w:r>
          </w:p>
        </w:tc>
        <w:tc>
          <w:tcPr>
            <w:tcW w:w="321" w:type="pct"/>
          </w:tcPr>
          <w:p w14:paraId="3315AC1D" w14:textId="77777777" w:rsidR="00365903" w:rsidRDefault="00365903" w:rsidP="00365903">
            <w:pPr>
              <w:spacing w:after="0" w:line="240" w:lineRule="auto"/>
            </w:pPr>
            <w:r>
              <w:t>10</w:t>
            </w:r>
          </w:p>
        </w:tc>
        <w:tc>
          <w:tcPr>
            <w:tcW w:w="321" w:type="pct"/>
          </w:tcPr>
          <w:p w14:paraId="6178A023" w14:textId="77777777" w:rsidR="00365903" w:rsidRDefault="00365903" w:rsidP="00365903">
            <w:pPr>
              <w:spacing w:after="0" w:line="240" w:lineRule="auto"/>
            </w:pPr>
            <w:r>
              <w:t>67</w:t>
            </w:r>
          </w:p>
        </w:tc>
        <w:tc>
          <w:tcPr>
            <w:tcW w:w="961" w:type="pct"/>
            <w:gridSpan w:val="2"/>
          </w:tcPr>
          <w:p w14:paraId="6BA4431E" w14:textId="4D68FF34" w:rsidR="00365903" w:rsidRDefault="00365903" w:rsidP="00365903">
            <w:pPr>
              <w:spacing w:after="0" w:line="240" w:lineRule="auto"/>
            </w:pPr>
            <w:r>
              <w:t>9</w:t>
            </w:r>
          </w:p>
        </w:tc>
        <w:tc>
          <w:tcPr>
            <w:tcW w:w="832" w:type="pct"/>
          </w:tcPr>
          <w:p w14:paraId="17AFBF07" w14:textId="77777777" w:rsidR="00365903" w:rsidRDefault="00365903" w:rsidP="00365903">
            <w:pPr>
              <w:spacing w:after="0" w:line="240" w:lineRule="auto"/>
            </w:pPr>
            <w:r>
              <w:t>CLASSIFICADO</w:t>
            </w:r>
          </w:p>
        </w:tc>
      </w:tr>
      <w:tr w:rsidR="00365903" w:rsidRPr="00987ECC" w14:paraId="097A2003" w14:textId="77777777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3C121574" w14:textId="77777777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109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1CCDDEB5" w14:textId="77777777" w:rsidR="00365903" w:rsidRDefault="00365903" w:rsidP="00365903">
            <w:pPr>
              <w:spacing w:after="0" w:line="240" w:lineRule="auto"/>
            </w:pPr>
            <w:r>
              <w:t>EDIVALDO NOVAIS DE OLIVEIRA</w:t>
            </w:r>
          </w:p>
        </w:tc>
        <w:tc>
          <w:tcPr>
            <w:tcW w:w="320" w:type="pct"/>
            <w:shd w:val="clear" w:color="auto" w:fill="auto"/>
            <w:noWrap/>
          </w:tcPr>
          <w:p w14:paraId="20E577E2" w14:textId="77777777" w:rsidR="00365903" w:rsidRDefault="00365903" w:rsidP="00365903">
            <w:pPr>
              <w:spacing w:after="0" w:line="240" w:lineRule="auto"/>
            </w:pPr>
            <w:r>
              <w:t>30</w:t>
            </w:r>
          </w:p>
        </w:tc>
        <w:tc>
          <w:tcPr>
            <w:tcW w:w="321" w:type="pct"/>
          </w:tcPr>
          <w:p w14:paraId="1E34E070" w14:textId="77777777" w:rsidR="00365903" w:rsidRDefault="00365903" w:rsidP="00365903">
            <w:pPr>
              <w:spacing w:after="0" w:line="240" w:lineRule="auto"/>
            </w:pPr>
            <w:r>
              <w:t>12</w:t>
            </w:r>
          </w:p>
        </w:tc>
        <w:tc>
          <w:tcPr>
            <w:tcW w:w="321" w:type="pct"/>
          </w:tcPr>
          <w:p w14:paraId="6D92D92A" w14:textId="77777777" w:rsidR="00365903" w:rsidRDefault="00365903" w:rsidP="00365903">
            <w:pPr>
              <w:spacing w:after="0" w:line="240" w:lineRule="auto"/>
            </w:pPr>
            <w:r>
              <w:t>25</w:t>
            </w:r>
          </w:p>
        </w:tc>
        <w:tc>
          <w:tcPr>
            <w:tcW w:w="321" w:type="pct"/>
          </w:tcPr>
          <w:p w14:paraId="35A20E1B" w14:textId="77777777" w:rsidR="00365903" w:rsidRDefault="00365903" w:rsidP="00365903">
            <w:pPr>
              <w:spacing w:after="0" w:line="240" w:lineRule="auto"/>
            </w:pPr>
            <w:r>
              <w:t>67</w:t>
            </w:r>
          </w:p>
        </w:tc>
        <w:tc>
          <w:tcPr>
            <w:tcW w:w="961" w:type="pct"/>
            <w:gridSpan w:val="2"/>
          </w:tcPr>
          <w:p w14:paraId="2503E060" w14:textId="0D4C52C6" w:rsidR="00365903" w:rsidRDefault="00365903" w:rsidP="00365903">
            <w:pPr>
              <w:spacing w:after="0" w:line="240" w:lineRule="auto"/>
            </w:pPr>
            <w:r>
              <w:t>10</w:t>
            </w:r>
          </w:p>
        </w:tc>
        <w:tc>
          <w:tcPr>
            <w:tcW w:w="832" w:type="pct"/>
          </w:tcPr>
          <w:p w14:paraId="20C3900E" w14:textId="77777777" w:rsidR="00365903" w:rsidRDefault="00365903" w:rsidP="00365903">
            <w:pPr>
              <w:spacing w:after="0" w:line="240" w:lineRule="auto"/>
            </w:pPr>
            <w:r>
              <w:t>CLASSIFICADO</w:t>
            </w:r>
          </w:p>
        </w:tc>
      </w:tr>
      <w:tr w:rsidR="00365903" w:rsidRPr="00987ECC" w14:paraId="10AAD34A" w14:textId="77777777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198FB02F" w14:textId="77777777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112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3866C0D5" w14:textId="77777777" w:rsidR="00365903" w:rsidRDefault="00365903" w:rsidP="00365903">
            <w:pPr>
              <w:spacing w:after="0" w:line="240" w:lineRule="auto"/>
            </w:pPr>
            <w:r>
              <w:t>ANA PAULA FREITAS  DA SILVA</w:t>
            </w:r>
          </w:p>
        </w:tc>
        <w:tc>
          <w:tcPr>
            <w:tcW w:w="320" w:type="pct"/>
            <w:shd w:val="clear" w:color="auto" w:fill="auto"/>
            <w:noWrap/>
          </w:tcPr>
          <w:p w14:paraId="59008956" w14:textId="77777777" w:rsidR="00365903" w:rsidRDefault="00365903" w:rsidP="00365903">
            <w:pPr>
              <w:spacing w:after="0" w:line="240" w:lineRule="auto"/>
            </w:pPr>
            <w:r>
              <w:t>48</w:t>
            </w:r>
          </w:p>
        </w:tc>
        <w:tc>
          <w:tcPr>
            <w:tcW w:w="321" w:type="pct"/>
          </w:tcPr>
          <w:p w14:paraId="04A19FE8" w14:textId="77777777" w:rsidR="00365903" w:rsidRDefault="00365903" w:rsidP="00365903">
            <w:pPr>
              <w:spacing w:after="0" w:line="240" w:lineRule="auto"/>
            </w:pPr>
            <w:r>
              <w:t>03</w:t>
            </w:r>
          </w:p>
        </w:tc>
        <w:tc>
          <w:tcPr>
            <w:tcW w:w="321" w:type="pct"/>
          </w:tcPr>
          <w:p w14:paraId="47803DD4" w14:textId="77777777" w:rsidR="00365903" w:rsidRDefault="00365903" w:rsidP="00365903">
            <w:pPr>
              <w:spacing w:after="0" w:line="240" w:lineRule="auto"/>
            </w:pPr>
            <w:r>
              <w:t>15</w:t>
            </w:r>
          </w:p>
        </w:tc>
        <w:tc>
          <w:tcPr>
            <w:tcW w:w="321" w:type="pct"/>
          </w:tcPr>
          <w:p w14:paraId="1DD0D0D9" w14:textId="77777777" w:rsidR="00365903" w:rsidRDefault="00365903" w:rsidP="00365903">
            <w:pPr>
              <w:spacing w:after="0" w:line="240" w:lineRule="auto"/>
            </w:pPr>
            <w:r>
              <w:t>66</w:t>
            </w:r>
          </w:p>
        </w:tc>
        <w:tc>
          <w:tcPr>
            <w:tcW w:w="961" w:type="pct"/>
            <w:gridSpan w:val="2"/>
          </w:tcPr>
          <w:p w14:paraId="6EE8DEB5" w14:textId="3D7590E8" w:rsidR="00365903" w:rsidRDefault="00365903" w:rsidP="00365903">
            <w:pPr>
              <w:spacing w:after="0" w:line="240" w:lineRule="auto"/>
            </w:pPr>
            <w:r>
              <w:t>11</w:t>
            </w:r>
          </w:p>
        </w:tc>
        <w:tc>
          <w:tcPr>
            <w:tcW w:w="832" w:type="pct"/>
          </w:tcPr>
          <w:p w14:paraId="76B4C9B3" w14:textId="77777777" w:rsidR="00365903" w:rsidRDefault="00365903" w:rsidP="00365903">
            <w:pPr>
              <w:spacing w:after="0" w:line="240" w:lineRule="auto"/>
            </w:pPr>
            <w:r>
              <w:t>CLASSIFICADO</w:t>
            </w:r>
          </w:p>
        </w:tc>
      </w:tr>
      <w:tr w:rsidR="00365903" w:rsidRPr="00987ECC" w14:paraId="6EEFFDAB" w14:textId="77777777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7D3DAD79" w14:textId="77777777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232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4234E9DA" w14:textId="77777777" w:rsidR="00365903" w:rsidRDefault="00365903" w:rsidP="00365903">
            <w:pPr>
              <w:spacing w:after="0" w:line="240" w:lineRule="auto"/>
            </w:pPr>
            <w:r>
              <w:t>JADER OLIVEIRA DA PURIFICAÇÃO</w:t>
            </w:r>
          </w:p>
        </w:tc>
        <w:tc>
          <w:tcPr>
            <w:tcW w:w="320" w:type="pct"/>
            <w:shd w:val="clear" w:color="auto" w:fill="auto"/>
            <w:noWrap/>
          </w:tcPr>
          <w:p w14:paraId="02FC2372" w14:textId="77777777" w:rsidR="00365903" w:rsidRDefault="00365903" w:rsidP="00365903">
            <w:pPr>
              <w:spacing w:after="0" w:line="240" w:lineRule="auto"/>
            </w:pPr>
            <w:r>
              <w:t>36</w:t>
            </w:r>
          </w:p>
        </w:tc>
        <w:tc>
          <w:tcPr>
            <w:tcW w:w="321" w:type="pct"/>
          </w:tcPr>
          <w:p w14:paraId="1DE87853" w14:textId="77777777" w:rsidR="00365903" w:rsidRDefault="00365903" w:rsidP="00365903">
            <w:pPr>
              <w:spacing w:after="0" w:line="240" w:lineRule="auto"/>
            </w:pPr>
            <w:r>
              <w:t>03</w:t>
            </w:r>
          </w:p>
        </w:tc>
        <w:tc>
          <w:tcPr>
            <w:tcW w:w="321" w:type="pct"/>
          </w:tcPr>
          <w:p w14:paraId="7A5CCC90" w14:textId="77777777" w:rsidR="00365903" w:rsidRDefault="00365903" w:rsidP="00365903">
            <w:pPr>
              <w:spacing w:after="0" w:line="240" w:lineRule="auto"/>
            </w:pPr>
            <w:r>
              <w:t>20</w:t>
            </w:r>
          </w:p>
        </w:tc>
        <w:tc>
          <w:tcPr>
            <w:tcW w:w="321" w:type="pct"/>
          </w:tcPr>
          <w:p w14:paraId="55209AEF" w14:textId="77777777" w:rsidR="00365903" w:rsidRDefault="00365903" w:rsidP="00365903">
            <w:pPr>
              <w:spacing w:after="0" w:line="240" w:lineRule="auto"/>
            </w:pPr>
            <w:r>
              <w:t>59</w:t>
            </w:r>
          </w:p>
        </w:tc>
        <w:tc>
          <w:tcPr>
            <w:tcW w:w="961" w:type="pct"/>
            <w:gridSpan w:val="2"/>
          </w:tcPr>
          <w:p w14:paraId="5EE4AEF2" w14:textId="0A0E05D3" w:rsidR="00365903" w:rsidRDefault="00365903" w:rsidP="00365903">
            <w:pPr>
              <w:spacing w:after="0" w:line="240" w:lineRule="auto"/>
            </w:pPr>
            <w:r>
              <w:t>12</w:t>
            </w:r>
          </w:p>
        </w:tc>
        <w:tc>
          <w:tcPr>
            <w:tcW w:w="832" w:type="pct"/>
          </w:tcPr>
          <w:p w14:paraId="061857E1" w14:textId="77777777" w:rsidR="00365903" w:rsidRDefault="00365903" w:rsidP="00365903">
            <w:pPr>
              <w:spacing w:after="0" w:line="240" w:lineRule="auto"/>
            </w:pPr>
            <w:r>
              <w:t>CLASSIFICADO</w:t>
            </w:r>
          </w:p>
        </w:tc>
      </w:tr>
      <w:tr w:rsidR="00365903" w:rsidRPr="00987ECC" w14:paraId="41D713C0" w14:textId="77777777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3FC680B3" w14:textId="77777777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3D44206E" w14:textId="77777777" w:rsidR="00365903" w:rsidRDefault="00365903" w:rsidP="00365903">
            <w:pPr>
              <w:spacing w:after="0" w:line="240" w:lineRule="auto"/>
            </w:pPr>
            <w:r>
              <w:t>ROSELI PONTES DOMINGUES</w:t>
            </w:r>
          </w:p>
        </w:tc>
        <w:tc>
          <w:tcPr>
            <w:tcW w:w="320" w:type="pct"/>
            <w:shd w:val="clear" w:color="auto" w:fill="auto"/>
            <w:noWrap/>
          </w:tcPr>
          <w:p w14:paraId="799CE7C9" w14:textId="77777777" w:rsidR="00365903" w:rsidRDefault="00365903" w:rsidP="00365903">
            <w:pPr>
              <w:spacing w:after="0" w:line="240" w:lineRule="auto"/>
            </w:pPr>
            <w:r>
              <w:t>36</w:t>
            </w:r>
          </w:p>
        </w:tc>
        <w:tc>
          <w:tcPr>
            <w:tcW w:w="321" w:type="pct"/>
          </w:tcPr>
          <w:p w14:paraId="13750355" w14:textId="77777777" w:rsidR="00365903" w:rsidRDefault="00365903" w:rsidP="00365903">
            <w:pPr>
              <w:spacing w:after="0" w:line="240" w:lineRule="auto"/>
            </w:pPr>
            <w:r>
              <w:t>06</w:t>
            </w:r>
          </w:p>
        </w:tc>
        <w:tc>
          <w:tcPr>
            <w:tcW w:w="321" w:type="pct"/>
          </w:tcPr>
          <w:p w14:paraId="0B0D8A5B" w14:textId="77777777" w:rsidR="00365903" w:rsidRDefault="00365903" w:rsidP="00365903">
            <w:pPr>
              <w:spacing w:after="0" w:line="240" w:lineRule="auto"/>
            </w:pPr>
            <w:r>
              <w:t>15</w:t>
            </w:r>
          </w:p>
        </w:tc>
        <w:tc>
          <w:tcPr>
            <w:tcW w:w="321" w:type="pct"/>
          </w:tcPr>
          <w:p w14:paraId="21817A8F" w14:textId="77777777" w:rsidR="00365903" w:rsidRDefault="00365903" w:rsidP="00365903">
            <w:pPr>
              <w:spacing w:after="0" w:line="240" w:lineRule="auto"/>
            </w:pPr>
            <w:r>
              <w:t>57</w:t>
            </w:r>
          </w:p>
        </w:tc>
        <w:tc>
          <w:tcPr>
            <w:tcW w:w="961" w:type="pct"/>
            <w:gridSpan w:val="2"/>
          </w:tcPr>
          <w:p w14:paraId="7F478DF2" w14:textId="0880555D" w:rsidR="00365903" w:rsidRDefault="00365903" w:rsidP="00365903">
            <w:pPr>
              <w:spacing w:after="0" w:line="240" w:lineRule="auto"/>
            </w:pPr>
            <w:r>
              <w:t>13</w:t>
            </w:r>
          </w:p>
        </w:tc>
        <w:tc>
          <w:tcPr>
            <w:tcW w:w="832" w:type="pct"/>
          </w:tcPr>
          <w:p w14:paraId="771D807C" w14:textId="77777777" w:rsidR="00365903" w:rsidRDefault="00365903" w:rsidP="00365903">
            <w:pPr>
              <w:spacing w:after="0" w:line="240" w:lineRule="auto"/>
            </w:pPr>
            <w:r>
              <w:t>CLASSIFICADO</w:t>
            </w:r>
          </w:p>
        </w:tc>
      </w:tr>
      <w:tr w:rsidR="00365903" w:rsidRPr="00987ECC" w14:paraId="11C7216B" w14:textId="77777777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0EFEF44A" w14:textId="77777777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101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65EE6FDB" w14:textId="77777777" w:rsidR="00365903" w:rsidRDefault="00365903" w:rsidP="00365903">
            <w:pPr>
              <w:spacing w:after="0" w:line="240" w:lineRule="auto"/>
            </w:pPr>
            <w:r>
              <w:t>ANDRE ALVES DE ARAUJO</w:t>
            </w:r>
          </w:p>
        </w:tc>
        <w:tc>
          <w:tcPr>
            <w:tcW w:w="320" w:type="pct"/>
            <w:shd w:val="clear" w:color="auto" w:fill="auto"/>
            <w:noWrap/>
          </w:tcPr>
          <w:p w14:paraId="07460E83" w14:textId="77777777" w:rsidR="00365903" w:rsidRDefault="00365903" w:rsidP="00365903">
            <w:pPr>
              <w:spacing w:after="0" w:line="240" w:lineRule="auto"/>
            </w:pPr>
            <w:r>
              <w:t>36</w:t>
            </w:r>
          </w:p>
        </w:tc>
        <w:tc>
          <w:tcPr>
            <w:tcW w:w="321" w:type="pct"/>
          </w:tcPr>
          <w:p w14:paraId="25A764EC" w14:textId="77777777" w:rsidR="00365903" w:rsidRDefault="00365903" w:rsidP="00365903">
            <w:pPr>
              <w:spacing w:after="0" w:line="240" w:lineRule="auto"/>
            </w:pPr>
            <w:r>
              <w:t>06</w:t>
            </w:r>
          </w:p>
        </w:tc>
        <w:tc>
          <w:tcPr>
            <w:tcW w:w="321" w:type="pct"/>
          </w:tcPr>
          <w:p w14:paraId="21D78774" w14:textId="77777777" w:rsidR="00365903" w:rsidRDefault="00365903" w:rsidP="00365903">
            <w:pPr>
              <w:spacing w:after="0" w:line="240" w:lineRule="auto"/>
            </w:pPr>
            <w:r>
              <w:t>15</w:t>
            </w:r>
          </w:p>
        </w:tc>
        <w:tc>
          <w:tcPr>
            <w:tcW w:w="321" w:type="pct"/>
          </w:tcPr>
          <w:p w14:paraId="64743F2F" w14:textId="77777777" w:rsidR="00365903" w:rsidRDefault="00365903" w:rsidP="00365903">
            <w:pPr>
              <w:spacing w:after="0" w:line="240" w:lineRule="auto"/>
            </w:pPr>
            <w:r>
              <w:t>57</w:t>
            </w:r>
          </w:p>
        </w:tc>
        <w:tc>
          <w:tcPr>
            <w:tcW w:w="961" w:type="pct"/>
            <w:gridSpan w:val="2"/>
          </w:tcPr>
          <w:p w14:paraId="5AA8EA4E" w14:textId="3C158B8F" w:rsidR="00365903" w:rsidRDefault="00365903" w:rsidP="00365903">
            <w:pPr>
              <w:spacing w:after="0" w:line="240" w:lineRule="auto"/>
            </w:pPr>
            <w:r>
              <w:t>14</w:t>
            </w:r>
          </w:p>
        </w:tc>
        <w:tc>
          <w:tcPr>
            <w:tcW w:w="832" w:type="pct"/>
          </w:tcPr>
          <w:p w14:paraId="1D319252" w14:textId="77777777" w:rsidR="00365903" w:rsidRDefault="00365903" w:rsidP="00365903">
            <w:pPr>
              <w:spacing w:after="0" w:line="240" w:lineRule="auto"/>
            </w:pPr>
            <w:r>
              <w:t>CLASSIFICADO</w:t>
            </w:r>
          </w:p>
        </w:tc>
      </w:tr>
      <w:tr w:rsidR="00365903" w:rsidRPr="00987ECC" w14:paraId="49D6404D" w14:textId="77777777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708B28DE" w14:textId="77777777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133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25ABC7E8" w14:textId="77777777" w:rsidR="00365903" w:rsidRDefault="00365903" w:rsidP="00365903">
            <w:pPr>
              <w:spacing w:after="0" w:line="240" w:lineRule="auto"/>
            </w:pPr>
            <w:r>
              <w:t>LUCAS BORGES SANTOS</w:t>
            </w:r>
          </w:p>
        </w:tc>
        <w:tc>
          <w:tcPr>
            <w:tcW w:w="320" w:type="pct"/>
            <w:shd w:val="clear" w:color="auto" w:fill="auto"/>
            <w:noWrap/>
          </w:tcPr>
          <w:p w14:paraId="4A20E17A" w14:textId="77777777" w:rsidR="00365903" w:rsidRDefault="00365903" w:rsidP="00365903">
            <w:pPr>
              <w:spacing w:after="0" w:line="240" w:lineRule="auto"/>
            </w:pPr>
            <w:r>
              <w:t>36</w:t>
            </w:r>
          </w:p>
        </w:tc>
        <w:tc>
          <w:tcPr>
            <w:tcW w:w="321" w:type="pct"/>
          </w:tcPr>
          <w:p w14:paraId="6A76E91F" w14:textId="77777777" w:rsidR="00365903" w:rsidRDefault="00365903" w:rsidP="00365903">
            <w:pPr>
              <w:spacing w:after="0" w:line="240" w:lineRule="auto"/>
            </w:pPr>
            <w:r>
              <w:t>06</w:t>
            </w:r>
          </w:p>
        </w:tc>
        <w:tc>
          <w:tcPr>
            <w:tcW w:w="321" w:type="pct"/>
          </w:tcPr>
          <w:p w14:paraId="6EDA485D" w14:textId="77777777" w:rsidR="00365903" w:rsidRDefault="00365903" w:rsidP="00365903">
            <w:pPr>
              <w:spacing w:after="0" w:line="240" w:lineRule="auto"/>
            </w:pPr>
            <w:r>
              <w:t>15</w:t>
            </w:r>
          </w:p>
        </w:tc>
        <w:tc>
          <w:tcPr>
            <w:tcW w:w="321" w:type="pct"/>
          </w:tcPr>
          <w:p w14:paraId="47170C86" w14:textId="77777777" w:rsidR="00365903" w:rsidRDefault="00365903" w:rsidP="00365903">
            <w:pPr>
              <w:spacing w:after="0" w:line="240" w:lineRule="auto"/>
            </w:pPr>
            <w:r>
              <w:t>57</w:t>
            </w:r>
          </w:p>
        </w:tc>
        <w:tc>
          <w:tcPr>
            <w:tcW w:w="961" w:type="pct"/>
            <w:gridSpan w:val="2"/>
          </w:tcPr>
          <w:p w14:paraId="5A484A84" w14:textId="55F16DB8" w:rsidR="00365903" w:rsidRDefault="00365903" w:rsidP="00365903">
            <w:pPr>
              <w:spacing w:after="0" w:line="240" w:lineRule="auto"/>
            </w:pPr>
            <w:r>
              <w:t>15</w:t>
            </w:r>
          </w:p>
        </w:tc>
        <w:tc>
          <w:tcPr>
            <w:tcW w:w="832" w:type="pct"/>
          </w:tcPr>
          <w:p w14:paraId="225FA1FE" w14:textId="77777777" w:rsidR="00365903" w:rsidRDefault="00365903" w:rsidP="00365903">
            <w:pPr>
              <w:spacing w:after="0" w:line="240" w:lineRule="auto"/>
            </w:pPr>
            <w:r>
              <w:t>CLASSIFICADO</w:t>
            </w:r>
          </w:p>
        </w:tc>
      </w:tr>
      <w:tr w:rsidR="00365903" w:rsidRPr="00987ECC" w14:paraId="5A5B6B5C" w14:textId="77777777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3F1C247E" w14:textId="77777777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222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35B0CD97" w14:textId="77777777" w:rsidR="00365903" w:rsidRDefault="00365903" w:rsidP="00365903">
            <w:pPr>
              <w:spacing w:after="0" w:line="240" w:lineRule="auto"/>
            </w:pPr>
            <w:r>
              <w:t>ALLAN JHONATANALVARA DE ASSIS</w:t>
            </w:r>
          </w:p>
        </w:tc>
        <w:tc>
          <w:tcPr>
            <w:tcW w:w="320" w:type="pct"/>
            <w:shd w:val="clear" w:color="auto" w:fill="auto"/>
            <w:noWrap/>
          </w:tcPr>
          <w:p w14:paraId="5ACBEF33" w14:textId="77777777" w:rsidR="00365903" w:rsidRDefault="00365903" w:rsidP="00365903">
            <w:pPr>
              <w:spacing w:after="0" w:line="240" w:lineRule="auto"/>
            </w:pPr>
            <w:r>
              <w:t>30</w:t>
            </w:r>
          </w:p>
        </w:tc>
        <w:tc>
          <w:tcPr>
            <w:tcW w:w="321" w:type="pct"/>
          </w:tcPr>
          <w:p w14:paraId="5CA44D18" w14:textId="77777777" w:rsidR="00365903" w:rsidRDefault="00365903" w:rsidP="00365903">
            <w:pPr>
              <w:spacing w:after="0" w:line="240" w:lineRule="auto"/>
            </w:pPr>
            <w:r>
              <w:t>06</w:t>
            </w:r>
          </w:p>
        </w:tc>
        <w:tc>
          <w:tcPr>
            <w:tcW w:w="321" w:type="pct"/>
          </w:tcPr>
          <w:p w14:paraId="262E7C32" w14:textId="77777777" w:rsidR="00365903" w:rsidRDefault="00365903" w:rsidP="00365903">
            <w:pPr>
              <w:spacing w:after="0" w:line="240" w:lineRule="auto"/>
            </w:pPr>
            <w:r>
              <w:t>15</w:t>
            </w:r>
          </w:p>
        </w:tc>
        <w:tc>
          <w:tcPr>
            <w:tcW w:w="321" w:type="pct"/>
          </w:tcPr>
          <w:p w14:paraId="605F41E9" w14:textId="77777777" w:rsidR="00365903" w:rsidRDefault="00365903" w:rsidP="00365903">
            <w:pPr>
              <w:spacing w:after="0" w:line="240" w:lineRule="auto"/>
            </w:pPr>
            <w:r>
              <w:t>51</w:t>
            </w:r>
          </w:p>
        </w:tc>
        <w:tc>
          <w:tcPr>
            <w:tcW w:w="961" w:type="pct"/>
            <w:gridSpan w:val="2"/>
          </w:tcPr>
          <w:p w14:paraId="417066E1" w14:textId="04F6EFF7" w:rsidR="00365903" w:rsidRDefault="00365903" w:rsidP="00365903">
            <w:pPr>
              <w:spacing w:after="0" w:line="240" w:lineRule="auto"/>
            </w:pPr>
            <w:r>
              <w:t>16</w:t>
            </w:r>
          </w:p>
        </w:tc>
        <w:tc>
          <w:tcPr>
            <w:tcW w:w="832" w:type="pct"/>
          </w:tcPr>
          <w:p w14:paraId="10279A69" w14:textId="77777777" w:rsidR="00365903" w:rsidRDefault="00365903" w:rsidP="00365903">
            <w:pPr>
              <w:spacing w:after="0" w:line="240" w:lineRule="auto"/>
            </w:pPr>
            <w:r>
              <w:t>CLASSIFICADO</w:t>
            </w:r>
          </w:p>
        </w:tc>
      </w:tr>
      <w:tr w:rsidR="00365903" w:rsidRPr="00987ECC" w14:paraId="07F593C3" w14:textId="77777777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00D39282" w14:textId="77777777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151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4FA848D0" w14:textId="77777777" w:rsidR="00365903" w:rsidRDefault="00365903" w:rsidP="00365903">
            <w:pPr>
              <w:spacing w:after="0" w:line="240" w:lineRule="auto"/>
            </w:pPr>
            <w:r>
              <w:t>JOAO BATISTA GOMES DE MESQUITA</w:t>
            </w:r>
          </w:p>
        </w:tc>
        <w:tc>
          <w:tcPr>
            <w:tcW w:w="320" w:type="pct"/>
            <w:shd w:val="clear" w:color="auto" w:fill="auto"/>
            <w:noWrap/>
          </w:tcPr>
          <w:p w14:paraId="05FE2743" w14:textId="77777777" w:rsidR="00365903" w:rsidRDefault="00365903" w:rsidP="00365903">
            <w:pPr>
              <w:spacing w:after="0" w:line="240" w:lineRule="auto"/>
            </w:pPr>
            <w:r>
              <w:t>30</w:t>
            </w:r>
          </w:p>
        </w:tc>
        <w:tc>
          <w:tcPr>
            <w:tcW w:w="321" w:type="pct"/>
          </w:tcPr>
          <w:p w14:paraId="0234F02A" w14:textId="77777777" w:rsidR="00365903" w:rsidRDefault="00365903" w:rsidP="00365903">
            <w:pPr>
              <w:spacing w:after="0" w:line="240" w:lineRule="auto"/>
            </w:pPr>
            <w:r>
              <w:t>09</w:t>
            </w:r>
          </w:p>
        </w:tc>
        <w:tc>
          <w:tcPr>
            <w:tcW w:w="321" w:type="pct"/>
          </w:tcPr>
          <w:p w14:paraId="43EE1EEC" w14:textId="77777777" w:rsidR="00365903" w:rsidRDefault="00365903" w:rsidP="00365903">
            <w:pPr>
              <w:spacing w:after="0" w:line="240" w:lineRule="auto"/>
            </w:pPr>
            <w:r>
              <w:t>10</w:t>
            </w:r>
          </w:p>
        </w:tc>
        <w:tc>
          <w:tcPr>
            <w:tcW w:w="321" w:type="pct"/>
          </w:tcPr>
          <w:p w14:paraId="21252F43" w14:textId="77777777" w:rsidR="00365903" w:rsidRDefault="00365903" w:rsidP="00365903">
            <w:pPr>
              <w:spacing w:after="0" w:line="240" w:lineRule="auto"/>
            </w:pPr>
            <w:r>
              <w:t>49</w:t>
            </w:r>
          </w:p>
        </w:tc>
        <w:tc>
          <w:tcPr>
            <w:tcW w:w="961" w:type="pct"/>
            <w:gridSpan w:val="2"/>
          </w:tcPr>
          <w:p w14:paraId="2A92DA8F" w14:textId="6163D347" w:rsidR="00365903" w:rsidRDefault="00365903" w:rsidP="00365903">
            <w:pPr>
              <w:spacing w:after="0" w:line="240" w:lineRule="auto"/>
            </w:pPr>
            <w:r>
              <w:t>17</w:t>
            </w:r>
          </w:p>
        </w:tc>
        <w:tc>
          <w:tcPr>
            <w:tcW w:w="832" w:type="pct"/>
          </w:tcPr>
          <w:p w14:paraId="5ED762C9" w14:textId="77777777" w:rsidR="00365903" w:rsidRDefault="00365903" w:rsidP="00365903">
            <w:pPr>
              <w:spacing w:after="0" w:line="240" w:lineRule="auto"/>
            </w:pPr>
            <w:r>
              <w:t>CLASSIFICADO</w:t>
            </w:r>
          </w:p>
        </w:tc>
      </w:tr>
      <w:tr w:rsidR="00365903" w:rsidRPr="00987ECC" w14:paraId="54EDC0D2" w14:textId="77777777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4DF00B3A" w14:textId="77777777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208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0CEB7BFA" w14:textId="77777777" w:rsidR="00365903" w:rsidRDefault="00365903" w:rsidP="00365903">
            <w:pPr>
              <w:spacing w:after="0" w:line="240" w:lineRule="auto"/>
            </w:pPr>
            <w:r>
              <w:t>LUAN MIRANDA BARBOSA</w:t>
            </w:r>
          </w:p>
        </w:tc>
        <w:tc>
          <w:tcPr>
            <w:tcW w:w="320" w:type="pct"/>
            <w:shd w:val="clear" w:color="auto" w:fill="auto"/>
            <w:noWrap/>
          </w:tcPr>
          <w:p w14:paraId="40FFD95F" w14:textId="77777777" w:rsidR="00365903" w:rsidRDefault="00365903" w:rsidP="00365903">
            <w:pPr>
              <w:spacing w:after="0" w:line="240" w:lineRule="auto"/>
            </w:pPr>
            <w:r>
              <w:t>18</w:t>
            </w:r>
          </w:p>
        </w:tc>
        <w:tc>
          <w:tcPr>
            <w:tcW w:w="321" w:type="pct"/>
          </w:tcPr>
          <w:p w14:paraId="3242EA27" w14:textId="77777777" w:rsidR="00365903" w:rsidRDefault="00365903" w:rsidP="00365903">
            <w:pPr>
              <w:spacing w:after="0" w:line="240" w:lineRule="auto"/>
            </w:pPr>
            <w:r>
              <w:t>03</w:t>
            </w:r>
          </w:p>
        </w:tc>
        <w:tc>
          <w:tcPr>
            <w:tcW w:w="321" w:type="pct"/>
          </w:tcPr>
          <w:p w14:paraId="4C1DAF70" w14:textId="77777777" w:rsidR="00365903" w:rsidRDefault="00365903" w:rsidP="00365903">
            <w:pPr>
              <w:spacing w:after="0" w:line="240" w:lineRule="auto"/>
            </w:pPr>
            <w:r>
              <w:t>20</w:t>
            </w:r>
          </w:p>
        </w:tc>
        <w:tc>
          <w:tcPr>
            <w:tcW w:w="321" w:type="pct"/>
          </w:tcPr>
          <w:p w14:paraId="29E02A4A" w14:textId="77777777" w:rsidR="00365903" w:rsidRDefault="00365903" w:rsidP="00365903">
            <w:pPr>
              <w:spacing w:after="0" w:line="240" w:lineRule="auto"/>
            </w:pPr>
            <w:r>
              <w:t>41</w:t>
            </w:r>
          </w:p>
        </w:tc>
        <w:tc>
          <w:tcPr>
            <w:tcW w:w="961" w:type="pct"/>
            <w:gridSpan w:val="2"/>
          </w:tcPr>
          <w:p w14:paraId="17C3211E" w14:textId="0BA19022" w:rsidR="00365903" w:rsidRDefault="00365903" w:rsidP="00365903">
            <w:pPr>
              <w:spacing w:after="0" w:line="240" w:lineRule="auto"/>
            </w:pPr>
            <w:r>
              <w:t>18</w:t>
            </w:r>
          </w:p>
        </w:tc>
        <w:tc>
          <w:tcPr>
            <w:tcW w:w="832" w:type="pct"/>
          </w:tcPr>
          <w:p w14:paraId="33DA3346" w14:textId="77777777" w:rsidR="00365903" w:rsidRDefault="00365903" w:rsidP="00365903">
            <w:pPr>
              <w:spacing w:after="0" w:line="240" w:lineRule="auto"/>
            </w:pPr>
            <w:r>
              <w:t>CLASSIFICADO</w:t>
            </w:r>
          </w:p>
        </w:tc>
      </w:tr>
      <w:tr w:rsidR="00365903" w:rsidRPr="00987ECC" w14:paraId="2BA72171" w14:textId="77777777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1A5350BA" w14:textId="77777777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105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094CACA4" w14:textId="77777777" w:rsidR="00365903" w:rsidRDefault="00365903" w:rsidP="00365903">
            <w:pPr>
              <w:spacing w:after="0" w:line="240" w:lineRule="auto"/>
            </w:pPr>
            <w:r>
              <w:t>DANIELA CRISTINA  DE OLIVEIRA SOUZA</w:t>
            </w:r>
          </w:p>
        </w:tc>
        <w:tc>
          <w:tcPr>
            <w:tcW w:w="320" w:type="pct"/>
            <w:shd w:val="clear" w:color="auto" w:fill="auto"/>
            <w:noWrap/>
          </w:tcPr>
          <w:p w14:paraId="5D87C47A" w14:textId="77777777" w:rsidR="00365903" w:rsidRDefault="00365903" w:rsidP="00365903">
            <w:pPr>
              <w:spacing w:after="0" w:line="240" w:lineRule="auto"/>
            </w:pPr>
            <w:r>
              <w:t>12</w:t>
            </w:r>
          </w:p>
        </w:tc>
        <w:tc>
          <w:tcPr>
            <w:tcW w:w="321" w:type="pct"/>
          </w:tcPr>
          <w:p w14:paraId="3C895F4D" w14:textId="77777777" w:rsidR="00365903" w:rsidRDefault="00365903" w:rsidP="00365903">
            <w:pPr>
              <w:spacing w:after="0" w:line="240" w:lineRule="auto"/>
            </w:pPr>
            <w:r>
              <w:t>06</w:t>
            </w:r>
          </w:p>
        </w:tc>
        <w:tc>
          <w:tcPr>
            <w:tcW w:w="321" w:type="pct"/>
          </w:tcPr>
          <w:p w14:paraId="7D19E4C9" w14:textId="77777777" w:rsidR="00365903" w:rsidRDefault="00365903" w:rsidP="00365903">
            <w:pPr>
              <w:spacing w:after="0" w:line="240" w:lineRule="auto"/>
            </w:pPr>
            <w:r>
              <w:t>10</w:t>
            </w:r>
          </w:p>
        </w:tc>
        <w:tc>
          <w:tcPr>
            <w:tcW w:w="321" w:type="pct"/>
          </w:tcPr>
          <w:p w14:paraId="656AEEB9" w14:textId="77777777" w:rsidR="00365903" w:rsidRDefault="00365903" w:rsidP="00365903">
            <w:pPr>
              <w:spacing w:after="0" w:line="240" w:lineRule="auto"/>
            </w:pPr>
            <w:r>
              <w:t>28</w:t>
            </w:r>
          </w:p>
        </w:tc>
        <w:tc>
          <w:tcPr>
            <w:tcW w:w="961" w:type="pct"/>
            <w:gridSpan w:val="2"/>
          </w:tcPr>
          <w:p w14:paraId="52552B36" w14:textId="50231502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832" w:type="pct"/>
          </w:tcPr>
          <w:p w14:paraId="2867A80F" w14:textId="77777777" w:rsidR="00365903" w:rsidRDefault="00365903" w:rsidP="00365903">
            <w:pPr>
              <w:spacing w:after="0" w:line="240" w:lineRule="auto"/>
            </w:pPr>
            <w:r>
              <w:t>DESCLASSIFICADO</w:t>
            </w:r>
          </w:p>
        </w:tc>
      </w:tr>
      <w:tr w:rsidR="00365903" w:rsidRPr="00987ECC" w14:paraId="7AAAAFE7" w14:textId="77777777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52B29C4B" w14:textId="77777777" w:rsidR="00365903" w:rsidRPr="00987ECC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017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2922CB41" w14:textId="77777777" w:rsidR="00365903" w:rsidRDefault="00365903" w:rsidP="00365903">
            <w:pPr>
              <w:spacing w:after="0" w:line="240" w:lineRule="auto"/>
            </w:pPr>
            <w:r>
              <w:t>SILVANA PEREIRA DOS SANTOS</w:t>
            </w:r>
          </w:p>
        </w:tc>
        <w:tc>
          <w:tcPr>
            <w:tcW w:w="320" w:type="pct"/>
            <w:shd w:val="clear" w:color="auto" w:fill="auto"/>
            <w:noWrap/>
          </w:tcPr>
          <w:p w14:paraId="36DC4692" w14:textId="77777777" w:rsidR="00365903" w:rsidRDefault="00365903" w:rsidP="00365903">
            <w:pPr>
              <w:spacing w:after="0" w:line="240" w:lineRule="auto"/>
            </w:pPr>
            <w:r>
              <w:t>18</w:t>
            </w:r>
          </w:p>
        </w:tc>
        <w:tc>
          <w:tcPr>
            <w:tcW w:w="321" w:type="pct"/>
          </w:tcPr>
          <w:p w14:paraId="3B8C0D3B" w14:textId="77777777" w:rsidR="00365903" w:rsidRDefault="00365903" w:rsidP="00365903">
            <w:pPr>
              <w:spacing w:after="0" w:line="240" w:lineRule="auto"/>
            </w:pPr>
            <w:r>
              <w:t>00</w:t>
            </w:r>
          </w:p>
        </w:tc>
        <w:tc>
          <w:tcPr>
            <w:tcW w:w="321" w:type="pct"/>
          </w:tcPr>
          <w:p w14:paraId="06E46123" w14:textId="77777777" w:rsidR="00365903" w:rsidRDefault="00365903" w:rsidP="00365903">
            <w:pPr>
              <w:spacing w:after="0" w:line="240" w:lineRule="auto"/>
            </w:pPr>
            <w:r>
              <w:t>10</w:t>
            </w:r>
          </w:p>
        </w:tc>
        <w:tc>
          <w:tcPr>
            <w:tcW w:w="321" w:type="pct"/>
          </w:tcPr>
          <w:p w14:paraId="026F20E2" w14:textId="77777777" w:rsidR="00365903" w:rsidRDefault="00365903" w:rsidP="00365903">
            <w:pPr>
              <w:spacing w:after="0" w:line="240" w:lineRule="auto"/>
            </w:pPr>
            <w:r>
              <w:t>28</w:t>
            </w:r>
          </w:p>
        </w:tc>
        <w:tc>
          <w:tcPr>
            <w:tcW w:w="961" w:type="pct"/>
            <w:gridSpan w:val="2"/>
          </w:tcPr>
          <w:p w14:paraId="7C4D352C" w14:textId="6CE9D174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832" w:type="pct"/>
          </w:tcPr>
          <w:p w14:paraId="38FDC63C" w14:textId="77777777" w:rsidR="00365903" w:rsidRDefault="00365903" w:rsidP="00365903">
            <w:pPr>
              <w:spacing w:after="0" w:line="240" w:lineRule="auto"/>
            </w:pPr>
            <w:r>
              <w:t>DESCLASSIFICADO</w:t>
            </w:r>
          </w:p>
        </w:tc>
      </w:tr>
      <w:tr w:rsidR="00365903" w:rsidRPr="00987ECC" w14:paraId="0A7E63D2" w14:textId="60E864CB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0909B101" w14:textId="77777777" w:rsidR="00365903" w:rsidRPr="00987ECC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009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53D819BA" w14:textId="77777777" w:rsidR="00365903" w:rsidRDefault="00365903" w:rsidP="00365903">
            <w:pPr>
              <w:spacing w:after="0" w:line="240" w:lineRule="auto"/>
            </w:pPr>
            <w:r>
              <w:t>PABLO LOPES DA SILVA</w:t>
            </w:r>
          </w:p>
        </w:tc>
        <w:tc>
          <w:tcPr>
            <w:tcW w:w="320" w:type="pct"/>
            <w:shd w:val="clear" w:color="auto" w:fill="auto"/>
            <w:noWrap/>
          </w:tcPr>
          <w:p w14:paraId="245FCE69" w14:textId="5BE8A5F0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74670B8D" w14:textId="0732CACC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55C66999" w14:textId="429AA915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4185EA5C" w14:textId="42557494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961" w:type="pct"/>
            <w:gridSpan w:val="2"/>
          </w:tcPr>
          <w:p w14:paraId="5689F23D" w14:textId="61154646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832" w:type="pct"/>
          </w:tcPr>
          <w:p w14:paraId="4E6FBCE0" w14:textId="0977DDF0" w:rsidR="00365903" w:rsidRDefault="00365903" w:rsidP="00365903">
            <w:pPr>
              <w:spacing w:after="0" w:line="240" w:lineRule="auto"/>
            </w:pPr>
            <w:r>
              <w:t>AUSENTE</w:t>
            </w:r>
          </w:p>
        </w:tc>
      </w:tr>
      <w:tr w:rsidR="00365903" w:rsidRPr="00987ECC" w14:paraId="685B2D2F" w14:textId="3E61FB09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7973605E" w14:textId="77777777" w:rsidR="00365903" w:rsidRPr="00987ECC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026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5A44ECE9" w14:textId="77777777" w:rsidR="00365903" w:rsidRDefault="00365903" w:rsidP="00365903">
            <w:pPr>
              <w:spacing w:after="0" w:line="240" w:lineRule="auto"/>
            </w:pPr>
            <w:r>
              <w:t>JEELE NUNES DOS ANJOS</w:t>
            </w:r>
          </w:p>
        </w:tc>
        <w:tc>
          <w:tcPr>
            <w:tcW w:w="320" w:type="pct"/>
            <w:shd w:val="clear" w:color="auto" w:fill="auto"/>
            <w:noWrap/>
          </w:tcPr>
          <w:p w14:paraId="21417CBD" w14:textId="762503A1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36BCA374" w14:textId="05092C9B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46B0D21E" w14:textId="4C00E630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4C2CCAAA" w14:textId="598B9BE6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961" w:type="pct"/>
            <w:gridSpan w:val="2"/>
          </w:tcPr>
          <w:p w14:paraId="044DA67B" w14:textId="0835E471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832" w:type="pct"/>
          </w:tcPr>
          <w:p w14:paraId="4FE84AF4" w14:textId="5BAFDA11" w:rsidR="00365903" w:rsidRDefault="00365903" w:rsidP="00365903">
            <w:pPr>
              <w:spacing w:after="0" w:line="240" w:lineRule="auto"/>
            </w:pPr>
            <w:r>
              <w:t>AUSENTE</w:t>
            </w:r>
          </w:p>
        </w:tc>
      </w:tr>
      <w:tr w:rsidR="00365903" w:rsidRPr="00987ECC" w14:paraId="3B102B58" w14:textId="2454377F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29FBCCA2" w14:textId="77777777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040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3BE6357F" w14:textId="77777777" w:rsidR="00365903" w:rsidRDefault="00365903" w:rsidP="00365903">
            <w:pPr>
              <w:spacing w:after="0" w:line="240" w:lineRule="auto"/>
            </w:pPr>
            <w:r>
              <w:t xml:space="preserve">LUCIANA ALEXANDRINA AMORIM </w:t>
            </w:r>
          </w:p>
        </w:tc>
        <w:tc>
          <w:tcPr>
            <w:tcW w:w="320" w:type="pct"/>
            <w:shd w:val="clear" w:color="auto" w:fill="auto"/>
            <w:noWrap/>
          </w:tcPr>
          <w:p w14:paraId="099F3064" w14:textId="5990FACB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240E91FD" w14:textId="29F23003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31C3CC68" w14:textId="4B28BD01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03B459E1" w14:textId="74E7A800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961" w:type="pct"/>
            <w:gridSpan w:val="2"/>
          </w:tcPr>
          <w:p w14:paraId="3D99642E" w14:textId="168983F1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832" w:type="pct"/>
          </w:tcPr>
          <w:p w14:paraId="4DE1B689" w14:textId="0248CAD1" w:rsidR="00365903" w:rsidRDefault="00365903" w:rsidP="00365903">
            <w:pPr>
              <w:spacing w:after="0" w:line="240" w:lineRule="auto"/>
            </w:pPr>
            <w:r>
              <w:t>AUSENTE</w:t>
            </w:r>
          </w:p>
        </w:tc>
      </w:tr>
      <w:tr w:rsidR="00365903" w:rsidRPr="00987ECC" w14:paraId="02CE9694" w14:textId="672496D6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765B9F97" w14:textId="77777777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051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34064EC7" w14:textId="77777777" w:rsidR="00365903" w:rsidRDefault="00365903" w:rsidP="00365903">
            <w:pPr>
              <w:spacing w:after="0" w:line="240" w:lineRule="auto"/>
            </w:pPr>
            <w:r>
              <w:t>LEANDRO PINTO DE SIQUEIRA</w:t>
            </w:r>
          </w:p>
        </w:tc>
        <w:tc>
          <w:tcPr>
            <w:tcW w:w="320" w:type="pct"/>
            <w:shd w:val="clear" w:color="auto" w:fill="auto"/>
            <w:noWrap/>
          </w:tcPr>
          <w:p w14:paraId="710909EC" w14:textId="7923E8CB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41EA2B60" w14:textId="71A6B3DF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01CB7E9E" w14:textId="234F633B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5217A730" w14:textId="379E9398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961" w:type="pct"/>
            <w:gridSpan w:val="2"/>
          </w:tcPr>
          <w:p w14:paraId="17A31574" w14:textId="34977391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832" w:type="pct"/>
          </w:tcPr>
          <w:p w14:paraId="01BB6D42" w14:textId="40A511A7" w:rsidR="00365903" w:rsidRDefault="00365903" w:rsidP="00365903">
            <w:pPr>
              <w:spacing w:after="0" w:line="240" w:lineRule="auto"/>
            </w:pPr>
            <w:r>
              <w:t>AUSENTE</w:t>
            </w:r>
          </w:p>
        </w:tc>
      </w:tr>
      <w:tr w:rsidR="00365903" w:rsidRPr="00987ECC" w14:paraId="75CB36D7" w14:textId="6CBD2472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073A98CE" w14:textId="77777777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097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6E04CC42" w14:textId="77777777" w:rsidR="00365903" w:rsidRDefault="00365903" w:rsidP="00365903">
            <w:pPr>
              <w:spacing w:after="0" w:line="240" w:lineRule="auto"/>
            </w:pPr>
            <w:r>
              <w:t>DEYSIELLE GOMES DE JESUS</w:t>
            </w:r>
          </w:p>
        </w:tc>
        <w:tc>
          <w:tcPr>
            <w:tcW w:w="320" w:type="pct"/>
            <w:shd w:val="clear" w:color="auto" w:fill="auto"/>
            <w:noWrap/>
          </w:tcPr>
          <w:p w14:paraId="491CED5F" w14:textId="132698F7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30CBAEC4" w14:textId="4AC6FE6B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4105364A" w14:textId="4F1B1BAC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1DB27AC5" w14:textId="5E01764A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961" w:type="pct"/>
            <w:gridSpan w:val="2"/>
          </w:tcPr>
          <w:p w14:paraId="66BAD0F1" w14:textId="3139524D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832" w:type="pct"/>
          </w:tcPr>
          <w:p w14:paraId="2F2C25B9" w14:textId="46A944A2" w:rsidR="00365903" w:rsidRDefault="00365903" w:rsidP="00365903">
            <w:pPr>
              <w:spacing w:after="0" w:line="240" w:lineRule="auto"/>
            </w:pPr>
            <w:r>
              <w:t>AUSENTE</w:t>
            </w:r>
          </w:p>
        </w:tc>
      </w:tr>
      <w:tr w:rsidR="00365903" w:rsidRPr="00987ECC" w14:paraId="67E62611" w14:textId="60C456FF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5972AE8C" w14:textId="77777777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137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1F9F0575" w14:textId="77777777" w:rsidR="00365903" w:rsidRDefault="00365903" w:rsidP="00365903">
            <w:pPr>
              <w:spacing w:after="0" w:line="240" w:lineRule="auto"/>
            </w:pPr>
            <w:r>
              <w:t>ALEXANDRO DE ARAUJO VENTURA</w:t>
            </w:r>
          </w:p>
        </w:tc>
        <w:tc>
          <w:tcPr>
            <w:tcW w:w="320" w:type="pct"/>
            <w:shd w:val="clear" w:color="auto" w:fill="auto"/>
            <w:noWrap/>
          </w:tcPr>
          <w:p w14:paraId="32A10FC1" w14:textId="7522FC6A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01061FD3" w14:textId="5A3A6C76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356489A3" w14:textId="0E5FD1BF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7CB50139" w14:textId="0CFE4EED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961" w:type="pct"/>
            <w:gridSpan w:val="2"/>
          </w:tcPr>
          <w:p w14:paraId="59AF9765" w14:textId="7F171887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832" w:type="pct"/>
          </w:tcPr>
          <w:p w14:paraId="674A57D7" w14:textId="68853783" w:rsidR="00365903" w:rsidRDefault="00365903" w:rsidP="00365903">
            <w:pPr>
              <w:spacing w:after="0" w:line="240" w:lineRule="auto"/>
            </w:pPr>
            <w:r>
              <w:t>AUSENTE</w:t>
            </w:r>
          </w:p>
        </w:tc>
      </w:tr>
      <w:tr w:rsidR="00365903" w:rsidRPr="00987ECC" w14:paraId="2DE53326" w14:textId="51278DA4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2C47E72D" w14:textId="6840AA0F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5D7C71A7" w14:textId="77777777" w:rsidR="00365903" w:rsidRDefault="00365903" w:rsidP="00365903">
            <w:pPr>
              <w:spacing w:after="0" w:line="240" w:lineRule="auto"/>
            </w:pPr>
            <w:r>
              <w:t>DEYVID B BARROSO</w:t>
            </w:r>
          </w:p>
        </w:tc>
        <w:tc>
          <w:tcPr>
            <w:tcW w:w="320" w:type="pct"/>
            <w:shd w:val="clear" w:color="auto" w:fill="auto"/>
            <w:noWrap/>
          </w:tcPr>
          <w:p w14:paraId="0A20F860" w14:textId="137CF94D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7434B601" w14:textId="3C74B718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4F22D746" w14:textId="64A0EF6E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6D7B2896" w14:textId="0D0E3564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961" w:type="pct"/>
            <w:gridSpan w:val="2"/>
          </w:tcPr>
          <w:p w14:paraId="7548A02C" w14:textId="3414FAF7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832" w:type="pct"/>
          </w:tcPr>
          <w:p w14:paraId="7571B447" w14:textId="4D87FED9" w:rsidR="00365903" w:rsidRDefault="00365903" w:rsidP="00365903">
            <w:pPr>
              <w:spacing w:after="0" w:line="240" w:lineRule="auto"/>
            </w:pPr>
            <w:r>
              <w:t>AUSENTE</w:t>
            </w:r>
          </w:p>
        </w:tc>
      </w:tr>
      <w:tr w:rsidR="00365903" w:rsidRPr="00987ECC" w14:paraId="44CC4E16" w14:textId="7BC2E912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1D4EB057" w14:textId="77777777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228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6ECFB8EB" w14:textId="77777777" w:rsidR="00365903" w:rsidRDefault="00365903" w:rsidP="00365903">
            <w:pPr>
              <w:spacing w:after="0" w:line="240" w:lineRule="auto"/>
            </w:pPr>
            <w:r>
              <w:t>JUCELIA NEVES DA PURIFICAÇÃO</w:t>
            </w:r>
          </w:p>
        </w:tc>
        <w:tc>
          <w:tcPr>
            <w:tcW w:w="320" w:type="pct"/>
            <w:shd w:val="clear" w:color="auto" w:fill="auto"/>
            <w:noWrap/>
          </w:tcPr>
          <w:p w14:paraId="31F5FBDE" w14:textId="318B29F4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6139C2B3" w14:textId="42D54CA2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15B103F0" w14:textId="0BE9B846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3167C7CC" w14:textId="204F0B9B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961" w:type="pct"/>
            <w:gridSpan w:val="2"/>
          </w:tcPr>
          <w:p w14:paraId="75412CB4" w14:textId="23EC9C64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832" w:type="pct"/>
          </w:tcPr>
          <w:p w14:paraId="7F744634" w14:textId="6525C69C" w:rsidR="00365903" w:rsidRDefault="00365903" w:rsidP="00365903">
            <w:pPr>
              <w:spacing w:after="0" w:line="240" w:lineRule="auto"/>
            </w:pPr>
            <w:r>
              <w:t>AUSENTE</w:t>
            </w:r>
          </w:p>
        </w:tc>
      </w:tr>
      <w:tr w:rsidR="00365903" w:rsidRPr="00987ECC" w14:paraId="59767792" w14:textId="2AB64409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6CDC850C" w14:textId="77777777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229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62E8FC24" w14:textId="77777777" w:rsidR="00365903" w:rsidRDefault="00365903" w:rsidP="00365903">
            <w:pPr>
              <w:spacing w:after="0" w:line="240" w:lineRule="auto"/>
            </w:pPr>
            <w:r>
              <w:t>ANDREIA MENDES DE CARVALHO</w:t>
            </w:r>
          </w:p>
        </w:tc>
        <w:tc>
          <w:tcPr>
            <w:tcW w:w="320" w:type="pct"/>
            <w:shd w:val="clear" w:color="auto" w:fill="auto"/>
            <w:noWrap/>
          </w:tcPr>
          <w:p w14:paraId="1F1DE8BE" w14:textId="476CFC40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16DDAB5D" w14:textId="3B160ABA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2AD4D653" w14:textId="57A6557D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4CEEDD92" w14:textId="232A8709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961" w:type="pct"/>
            <w:gridSpan w:val="2"/>
          </w:tcPr>
          <w:p w14:paraId="690A3CC1" w14:textId="473866D1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832" w:type="pct"/>
          </w:tcPr>
          <w:p w14:paraId="2D5CCC96" w14:textId="605CF405" w:rsidR="00365903" w:rsidRDefault="00365903" w:rsidP="00365903">
            <w:pPr>
              <w:spacing w:after="0" w:line="240" w:lineRule="auto"/>
            </w:pPr>
            <w:r>
              <w:t>AUSENTE</w:t>
            </w:r>
          </w:p>
        </w:tc>
      </w:tr>
      <w:tr w:rsidR="00365903" w:rsidRPr="00987ECC" w14:paraId="72D403A3" w14:textId="77777777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0EC71A9B" w14:textId="77777777" w:rsidR="00365903" w:rsidRPr="00987ECC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008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0754755E" w14:textId="77777777" w:rsidR="00365903" w:rsidRDefault="00365903" w:rsidP="00365903">
            <w:pPr>
              <w:spacing w:after="0" w:line="240" w:lineRule="auto"/>
            </w:pPr>
            <w:r>
              <w:t>WILSON GABRIEL RODRIGUES DE ALMEIDA MOURA</w:t>
            </w:r>
          </w:p>
        </w:tc>
        <w:tc>
          <w:tcPr>
            <w:tcW w:w="320" w:type="pct"/>
            <w:shd w:val="clear" w:color="auto" w:fill="auto"/>
            <w:noWrap/>
          </w:tcPr>
          <w:p w14:paraId="4E274E72" w14:textId="77777777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54F94733" w14:textId="77777777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7A2D5CEB" w14:textId="77777777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3952AB11" w14:textId="77777777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961" w:type="pct"/>
            <w:gridSpan w:val="2"/>
          </w:tcPr>
          <w:p w14:paraId="33798338" w14:textId="59CD4C7F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832" w:type="pct"/>
          </w:tcPr>
          <w:p w14:paraId="57ABBF3A" w14:textId="77777777" w:rsidR="00365903" w:rsidRDefault="00365903" w:rsidP="00365903">
            <w:pPr>
              <w:spacing w:after="0" w:line="240" w:lineRule="auto"/>
            </w:pPr>
            <w:r>
              <w:t>AUSENTE</w:t>
            </w:r>
          </w:p>
        </w:tc>
      </w:tr>
      <w:tr w:rsidR="00365903" w:rsidRPr="00987ECC" w14:paraId="3F346741" w14:textId="01F905FB" w:rsidTr="00102852">
        <w:trPr>
          <w:trHeight w:val="300"/>
        </w:trPr>
        <w:tc>
          <w:tcPr>
            <w:tcW w:w="561" w:type="pct"/>
            <w:shd w:val="clear" w:color="auto" w:fill="auto"/>
            <w:noWrap/>
            <w:vAlign w:val="bottom"/>
          </w:tcPr>
          <w:p w14:paraId="617FE58E" w14:textId="77777777" w:rsidR="00365903" w:rsidRDefault="00365903" w:rsidP="0036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244</w:t>
            </w:r>
          </w:p>
        </w:tc>
        <w:tc>
          <w:tcPr>
            <w:tcW w:w="1363" w:type="pct"/>
            <w:gridSpan w:val="2"/>
            <w:shd w:val="clear" w:color="auto" w:fill="auto"/>
            <w:noWrap/>
          </w:tcPr>
          <w:p w14:paraId="02966F5A" w14:textId="77777777" w:rsidR="00365903" w:rsidRDefault="00365903" w:rsidP="00365903">
            <w:pPr>
              <w:spacing w:after="0" w:line="240" w:lineRule="auto"/>
            </w:pPr>
            <w:r>
              <w:t>ELIVANIA SILVA DE SANTANA</w:t>
            </w:r>
          </w:p>
        </w:tc>
        <w:tc>
          <w:tcPr>
            <w:tcW w:w="320" w:type="pct"/>
            <w:shd w:val="clear" w:color="auto" w:fill="auto"/>
            <w:noWrap/>
          </w:tcPr>
          <w:p w14:paraId="603A7F59" w14:textId="54202839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5BA5CC29" w14:textId="70B3F336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717A32CF" w14:textId="42865D05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321" w:type="pct"/>
          </w:tcPr>
          <w:p w14:paraId="79FF29D8" w14:textId="37AB7324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961" w:type="pct"/>
            <w:gridSpan w:val="2"/>
          </w:tcPr>
          <w:p w14:paraId="2C4ABE5E" w14:textId="33FC858B" w:rsidR="00365903" w:rsidRDefault="00365903" w:rsidP="00365903">
            <w:pPr>
              <w:spacing w:after="0" w:line="240" w:lineRule="auto"/>
            </w:pPr>
            <w:r>
              <w:t>-</w:t>
            </w:r>
          </w:p>
        </w:tc>
        <w:tc>
          <w:tcPr>
            <w:tcW w:w="832" w:type="pct"/>
          </w:tcPr>
          <w:p w14:paraId="49671466" w14:textId="0496E7E4" w:rsidR="00365903" w:rsidRDefault="00365903" w:rsidP="00365903">
            <w:pPr>
              <w:spacing w:after="0" w:line="240" w:lineRule="auto"/>
            </w:pPr>
            <w:r>
              <w:t>AUSENTE</w:t>
            </w:r>
          </w:p>
        </w:tc>
      </w:tr>
    </w:tbl>
    <w:p w14:paraId="586A0500" w14:textId="7162CF1E" w:rsidR="00093B1F" w:rsidRDefault="00093B1F" w:rsidP="003439D8">
      <w:pPr>
        <w:jc w:val="both"/>
        <w:rPr>
          <w:rFonts w:ascii="Calibri Light" w:hAnsi="Calibri Light" w:cs="Calibri Light"/>
          <w:b/>
          <w:bCs/>
        </w:rPr>
      </w:pPr>
    </w:p>
    <w:p w14:paraId="764EA96A" w14:textId="7E327A64" w:rsidR="00F4125A" w:rsidRDefault="00F4125A" w:rsidP="003439D8">
      <w:pPr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ab/>
      </w:r>
    </w:p>
    <w:p w14:paraId="718E4AC8" w14:textId="77777777" w:rsidR="00D46C18" w:rsidRDefault="00D46C18" w:rsidP="003439D8">
      <w:pPr>
        <w:jc w:val="both"/>
        <w:rPr>
          <w:rFonts w:ascii="Calibri Light" w:hAnsi="Calibri Light" w:cs="Calibri Light"/>
          <w:b/>
          <w:bCs/>
        </w:rPr>
      </w:pPr>
    </w:p>
    <w:tbl>
      <w:tblPr>
        <w:tblW w:w="5941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1"/>
        <w:gridCol w:w="3421"/>
        <w:gridCol w:w="846"/>
        <w:gridCol w:w="853"/>
        <w:gridCol w:w="112"/>
        <w:gridCol w:w="595"/>
        <w:gridCol w:w="24"/>
        <w:gridCol w:w="503"/>
        <w:gridCol w:w="326"/>
        <w:gridCol w:w="112"/>
        <w:gridCol w:w="881"/>
        <w:gridCol w:w="197"/>
        <w:gridCol w:w="1645"/>
        <w:gridCol w:w="20"/>
      </w:tblGrid>
      <w:tr w:rsidR="0053736D" w:rsidRPr="00987ECC" w14:paraId="47E88ED6" w14:textId="4467C56D" w:rsidTr="0053736D">
        <w:trPr>
          <w:trHeight w:val="300"/>
        </w:trPr>
        <w:tc>
          <w:tcPr>
            <w:tcW w:w="3033" w:type="pct"/>
            <w:gridSpan w:val="5"/>
            <w:shd w:val="clear" w:color="auto" w:fill="auto"/>
            <w:noWrap/>
            <w:vAlign w:val="bottom"/>
            <w:hideMark/>
          </w:tcPr>
          <w:p w14:paraId="42C62E3C" w14:textId="07B6CE48" w:rsidR="0062142E" w:rsidRPr="00987ECC" w:rsidRDefault="0062142E" w:rsidP="00F9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AGENTE DE LIMPEZA PUBLICA </w:t>
            </w:r>
            <w:r w:rsidR="00F431E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–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50</w:t>
            </w:r>
          </w:p>
        </w:tc>
        <w:tc>
          <w:tcPr>
            <w:tcW w:w="283" w:type="pct"/>
            <w:gridSpan w:val="2"/>
          </w:tcPr>
          <w:p w14:paraId="0F66A0E1" w14:textId="77777777" w:rsidR="0062142E" w:rsidRDefault="0062142E" w:rsidP="00F9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30" w:type="pct"/>
          </w:tcPr>
          <w:p w14:paraId="4457B7EB" w14:textId="77777777" w:rsidR="0062142E" w:rsidRDefault="0062142E" w:rsidP="00F9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00" w:type="pct"/>
            <w:gridSpan w:val="2"/>
          </w:tcPr>
          <w:p w14:paraId="61B48F60" w14:textId="77777777" w:rsidR="0062142E" w:rsidRDefault="0062142E" w:rsidP="00F9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93" w:type="pct"/>
            <w:gridSpan w:val="2"/>
          </w:tcPr>
          <w:p w14:paraId="399E6E71" w14:textId="2B8D2AED" w:rsidR="0062142E" w:rsidRDefault="0062142E" w:rsidP="00F9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61" w:type="pct"/>
            <w:gridSpan w:val="2"/>
          </w:tcPr>
          <w:p w14:paraId="5C0DC621" w14:textId="77777777" w:rsidR="0062142E" w:rsidRDefault="0062142E" w:rsidP="00F97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53736D" w:rsidRPr="00987ECC" w14:paraId="1E19FBAE" w14:textId="1776D089" w:rsidTr="0053736D">
        <w:trPr>
          <w:gridAfter w:val="1"/>
          <w:wAfter w:w="9" w:type="pct"/>
          <w:trHeight w:val="300"/>
        </w:trPr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3FBC75D1" w14:textId="77777777" w:rsidR="0062142E" w:rsidRPr="00987ECC" w:rsidRDefault="0062142E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14:paraId="3C00B71B" w14:textId="77777777" w:rsidR="0062142E" w:rsidRPr="00987ECC" w:rsidRDefault="0062142E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14:paraId="027D5B08" w14:textId="769E3943" w:rsidR="0062142E" w:rsidRPr="00987ECC" w:rsidRDefault="0062142E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PORT.</w:t>
            </w:r>
          </w:p>
        </w:tc>
        <w:tc>
          <w:tcPr>
            <w:tcW w:w="390" w:type="pct"/>
          </w:tcPr>
          <w:p w14:paraId="1DCEE8E4" w14:textId="7AD319E9" w:rsidR="0062142E" w:rsidRPr="00987ECC" w:rsidRDefault="0062142E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MAT.</w:t>
            </w:r>
          </w:p>
        </w:tc>
        <w:tc>
          <w:tcPr>
            <w:tcW w:w="323" w:type="pct"/>
            <w:gridSpan w:val="2"/>
          </w:tcPr>
          <w:p w14:paraId="11BD28C9" w14:textId="5CBE4325" w:rsidR="0062142E" w:rsidRPr="00987ECC" w:rsidRDefault="0062142E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390" w:type="pct"/>
            <w:gridSpan w:val="3"/>
          </w:tcPr>
          <w:p w14:paraId="2400C865" w14:textId="17B67394" w:rsidR="0062142E" w:rsidRPr="00987ECC" w:rsidRDefault="0062142E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454" w:type="pct"/>
            <w:gridSpan w:val="2"/>
          </w:tcPr>
          <w:p w14:paraId="3800E67A" w14:textId="5C5BAEE6" w:rsidR="0062142E" w:rsidRDefault="0053736D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842" w:type="pct"/>
            <w:gridSpan w:val="2"/>
          </w:tcPr>
          <w:p w14:paraId="442AC480" w14:textId="66ED4870" w:rsidR="0062142E" w:rsidRDefault="0062142E" w:rsidP="0098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53736D" w:rsidRPr="00987ECC" w14:paraId="37E461D2" w14:textId="77777777" w:rsidTr="0086395E">
        <w:trPr>
          <w:gridAfter w:val="1"/>
          <w:wAfter w:w="9" w:type="pct"/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49AEEE5D" w14:textId="77777777" w:rsidR="0053736D" w:rsidRDefault="0053736D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021</w:t>
            </w:r>
          </w:p>
        </w:tc>
        <w:tc>
          <w:tcPr>
            <w:tcW w:w="1564" w:type="pct"/>
            <w:shd w:val="clear" w:color="auto" w:fill="auto"/>
            <w:noWrap/>
          </w:tcPr>
          <w:p w14:paraId="56FB3AD4" w14:textId="77777777" w:rsidR="0053736D" w:rsidRDefault="0053736D" w:rsidP="0086395E">
            <w:pPr>
              <w:spacing w:after="0"/>
            </w:pPr>
            <w:r>
              <w:t>VALDECY BITENCOURT MIRANDA</w:t>
            </w:r>
          </w:p>
        </w:tc>
        <w:tc>
          <w:tcPr>
            <w:tcW w:w="387" w:type="pct"/>
            <w:shd w:val="clear" w:color="auto" w:fill="auto"/>
            <w:noWrap/>
          </w:tcPr>
          <w:p w14:paraId="7F0CB712" w14:textId="77777777" w:rsidR="0053736D" w:rsidRDefault="0053736D" w:rsidP="0086395E">
            <w:pPr>
              <w:spacing w:after="0"/>
            </w:pPr>
            <w:r>
              <w:t>60</w:t>
            </w:r>
          </w:p>
        </w:tc>
        <w:tc>
          <w:tcPr>
            <w:tcW w:w="390" w:type="pct"/>
          </w:tcPr>
          <w:p w14:paraId="25D82880" w14:textId="77777777" w:rsidR="0053736D" w:rsidRDefault="0053736D" w:rsidP="0086395E">
            <w:pPr>
              <w:spacing w:after="0"/>
            </w:pPr>
            <w:r>
              <w:t>12</w:t>
            </w:r>
          </w:p>
        </w:tc>
        <w:tc>
          <w:tcPr>
            <w:tcW w:w="323" w:type="pct"/>
            <w:gridSpan w:val="2"/>
          </w:tcPr>
          <w:p w14:paraId="70966CD2" w14:textId="77777777" w:rsidR="0053736D" w:rsidRDefault="0053736D" w:rsidP="0086395E">
            <w:pPr>
              <w:spacing w:after="0"/>
            </w:pPr>
            <w:r>
              <w:t>20</w:t>
            </w:r>
          </w:p>
        </w:tc>
        <w:tc>
          <w:tcPr>
            <w:tcW w:w="390" w:type="pct"/>
            <w:gridSpan w:val="3"/>
          </w:tcPr>
          <w:p w14:paraId="55D9A894" w14:textId="77777777" w:rsidR="0053736D" w:rsidRDefault="0053736D" w:rsidP="0086395E">
            <w:pPr>
              <w:spacing w:after="0"/>
            </w:pPr>
            <w:r>
              <w:t>92</w:t>
            </w:r>
          </w:p>
        </w:tc>
        <w:tc>
          <w:tcPr>
            <w:tcW w:w="454" w:type="pct"/>
            <w:gridSpan w:val="2"/>
          </w:tcPr>
          <w:p w14:paraId="1A250C03" w14:textId="0C5E0F0A" w:rsidR="0053736D" w:rsidRDefault="005F2188" w:rsidP="0086395E">
            <w:pPr>
              <w:spacing w:after="0"/>
            </w:pPr>
            <w:r>
              <w:t>1</w:t>
            </w:r>
          </w:p>
        </w:tc>
        <w:tc>
          <w:tcPr>
            <w:tcW w:w="842" w:type="pct"/>
            <w:gridSpan w:val="2"/>
          </w:tcPr>
          <w:p w14:paraId="1A4A8531" w14:textId="77777777" w:rsidR="0053736D" w:rsidRDefault="0053736D" w:rsidP="0086395E">
            <w:pPr>
              <w:spacing w:after="0"/>
            </w:pPr>
            <w:r>
              <w:t>CLASSIFICADO</w:t>
            </w:r>
          </w:p>
        </w:tc>
      </w:tr>
      <w:tr w:rsidR="005F2188" w:rsidRPr="00987ECC" w14:paraId="167B72FA" w14:textId="77777777" w:rsidTr="0086395E">
        <w:trPr>
          <w:gridAfter w:val="1"/>
          <w:wAfter w:w="9" w:type="pct"/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11EDC519" w14:textId="77777777" w:rsidR="005F2188" w:rsidRDefault="005F2188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034</w:t>
            </w:r>
          </w:p>
        </w:tc>
        <w:tc>
          <w:tcPr>
            <w:tcW w:w="1564" w:type="pct"/>
            <w:shd w:val="clear" w:color="auto" w:fill="auto"/>
            <w:noWrap/>
          </w:tcPr>
          <w:p w14:paraId="69AF14A4" w14:textId="77777777" w:rsidR="005F2188" w:rsidRDefault="005F2188" w:rsidP="0086395E">
            <w:pPr>
              <w:spacing w:after="0"/>
            </w:pPr>
            <w:r>
              <w:t>CLEONICE RITA DA SILVA</w:t>
            </w:r>
          </w:p>
        </w:tc>
        <w:tc>
          <w:tcPr>
            <w:tcW w:w="387" w:type="pct"/>
            <w:shd w:val="clear" w:color="auto" w:fill="auto"/>
            <w:noWrap/>
          </w:tcPr>
          <w:p w14:paraId="7CB7B922" w14:textId="77777777" w:rsidR="005F2188" w:rsidRDefault="005F2188" w:rsidP="0086395E">
            <w:pPr>
              <w:spacing w:after="0"/>
            </w:pPr>
            <w:r>
              <w:t>42</w:t>
            </w:r>
          </w:p>
        </w:tc>
        <w:tc>
          <w:tcPr>
            <w:tcW w:w="390" w:type="pct"/>
          </w:tcPr>
          <w:p w14:paraId="2F463A39" w14:textId="77777777" w:rsidR="005F2188" w:rsidRDefault="005F2188" w:rsidP="0086395E">
            <w:pPr>
              <w:spacing w:after="0"/>
            </w:pPr>
            <w:r>
              <w:t>09</w:t>
            </w:r>
          </w:p>
        </w:tc>
        <w:tc>
          <w:tcPr>
            <w:tcW w:w="323" w:type="pct"/>
            <w:gridSpan w:val="2"/>
          </w:tcPr>
          <w:p w14:paraId="343473B3" w14:textId="77777777" w:rsidR="005F2188" w:rsidRDefault="005F2188" w:rsidP="0086395E">
            <w:pPr>
              <w:spacing w:after="0"/>
            </w:pPr>
            <w:r>
              <w:t>15</w:t>
            </w:r>
          </w:p>
        </w:tc>
        <w:tc>
          <w:tcPr>
            <w:tcW w:w="390" w:type="pct"/>
            <w:gridSpan w:val="3"/>
          </w:tcPr>
          <w:p w14:paraId="5B476F72" w14:textId="77777777" w:rsidR="005F2188" w:rsidRDefault="005F2188" w:rsidP="0086395E">
            <w:pPr>
              <w:spacing w:after="0"/>
            </w:pPr>
            <w:r>
              <w:t>66</w:t>
            </w:r>
          </w:p>
        </w:tc>
        <w:tc>
          <w:tcPr>
            <w:tcW w:w="454" w:type="pct"/>
            <w:gridSpan w:val="2"/>
          </w:tcPr>
          <w:p w14:paraId="5E8B44F3" w14:textId="0F73A3A4" w:rsidR="005F2188" w:rsidRDefault="005F2188" w:rsidP="0086395E">
            <w:pPr>
              <w:spacing w:after="0"/>
            </w:pPr>
            <w:r>
              <w:t>2</w:t>
            </w:r>
          </w:p>
        </w:tc>
        <w:tc>
          <w:tcPr>
            <w:tcW w:w="842" w:type="pct"/>
            <w:gridSpan w:val="2"/>
          </w:tcPr>
          <w:p w14:paraId="1FE104A2" w14:textId="77777777" w:rsidR="005F2188" w:rsidRDefault="005F2188" w:rsidP="0086395E">
            <w:pPr>
              <w:spacing w:after="0"/>
            </w:pPr>
            <w:r>
              <w:t>CLASSIFICADO</w:t>
            </w:r>
          </w:p>
        </w:tc>
      </w:tr>
      <w:tr w:rsidR="005F2188" w:rsidRPr="00987ECC" w14:paraId="51BC992B" w14:textId="77777777" w:rsidTr="0086395E">
        <w:trPr>
          <w:gridAfter w:val="1"/>
          <w:wAfter w:w="9" w:type="pct"/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18F6962C" w14:textId="77777777" w:rsidR="005F2188" w:rsidRDefault="005F2188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004</w:t>
            </w:r>
          </w:p>
        </w:tc>
        <w:tc>
          <w:tcPr>
            <w:tcW w:w="1564" w:type="pct"/>
            <w:shd w:val="clear" w:color="auto" w:fill="auto"/>
            <w:noWrap/>
          </w:tcPr>
          <w:p w14:paraId="46EBD60C" w14:textId="77777777" w:rsidR="005F2188" w:rsidRDefault="005F2188" w:rsidP="0086395E">
            <w:pPr>
              <w:spacing w:after="0"/>
            </w:pPr>
            <w:r>
              <w:t>MARCILENE LOPES DE ALMEIDA</w:t>
            </w:r>
          </w:p>
        </w:tc>
        <w:tc>
          <w:tcPr>
            <w:tcW w:w="387" w:type="pct"/>
            <w:shd w:val="clear" w:color="auto" w:fill="auto"/>
            <w:noWrap/>
          </w:tcPr>
          <w:p w14:paraId="607F6FD0" w14:textId="77777777" w:rsidR="005F2188" w:rsidRDefault="005F2188" w:rsidP="0086395E">
            <w:pPr>
              <w:spacing w:after="0"/>
            </w:pPr>
            <w:r>
              <w:t>42</w:t>
            </w:r>
          </w:p>
        </w:tc>
        <w:tc>
          <w:tcPr>
            <w:tcW w:w="390" w:type="pct"/>
          </w:tcPr>
          <w:p w14:paraId="13F15628" w14:textId="77777777" w:rsidR="005F2188" w:rsidRDefault="005F2188" w:rsidP="0086395E">
            <w:pPr>
              <w:spacing w:after="0"/>
            </w:pPr>
            <w:r>
              <w:t>09</w:t>
            </w:r>
          </w:p>
        </w:tc>
        <w:tc>
          <w:tcPr>
            <w:tcW w:w="323" w:type="pct"/>
            <w:gridSpan w:val="2"/>
          </w:tcPr>
          <w:p w14:paraId="2C82FCF9" w14:textId="77777777" w:rsidR="005F2188" w:rsidRDefault="005F2188" w:rsidP="0086395E">
            <w:pPr>
              <w:spacing w:after="0"/>
            </w:pPr>
            <w:r>
              <w:t>15</w:t>
            </w:r>
          </w:p>
        </w:tc>
        <w:tc>
          <w:tcPr>
            <w:tcW w:w="390" w:type="pct"/>
            <w:gridSpan w:val="3"/>
          </w:tcPr>
          <w:p w14:paraId="382F9807" w14:textId="77777777" w:rsidR="005F2188" w:rsidRDefault="005F2188" w:rsidP="0086395E">
            <w:pPr>
              <w:spacing w:after="0"/>
            </w:pPr>
            <w:r>
              <w:t>66</w:t>
            </w:r>
          </w:p>
        </w:tc>
        <w:tc>
          <w:tcPr>
            <w:tcW w:w="454" w:type="pct"/>
            <w:gridSpan w:val="2"/>
          </w:tcPr>
          <w:p w14:paraId="14E80788" w14:textId="6259761C" w:rsidR="005F2188" w:rsidRDefault="005F2188" w:rsidP="0086395E">
            <w:pPr>
              <w:spacing w:after="0"/>
            </w:pPr>
            <w:r>
              <w:t>3</w:t>
            </w:r>
          </w:p>
        </w:tc>
        <w:tc>
          <w:tcPr>
            <w:tcW w:w="842" w:type="pct"/>
            <w:gridSpan w:val="2"/>
          </w:tcPr>
          <w:p w14:paraId="2475AEB8" w14:textId="77777777" w:rsidR="005F2188" w:rsidRDefault="005F2188" w:rsidP="0086395E">
            <w:pPr>
              <w:spacing w:after="0"/>
            </w:pPr>
            <w:r>
              <w:t>CLASSIFICADO</w:t>
            </w:r>
          </w:p>
        </w:tc>
      </w:tr>
      <w:tr w:rsidR="005F2188" w:rsidRPr="00987ECC" w14:paraId="49CE8FB2" w14:textId="77777777" w:rsidTr="0086395E">
        <w:trPr>
          <w:gridAfter w:val="1"/>
          <w:wAfter w:w="9" w:type="pct"/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2FDCF9D6" w14:textId="77777777" w:rsidR="005F2188" w:rsidRDefault="005F2188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187</w:t>
            </w:r>
          </w:p>
        </w:tc>
        <w:tc>
          <w:tcPr>
            <w:tcW w:w="1564" w:type="pct"/>
            <w:shd w:val="clear" w:color="auto" w:fill="auto"/>
            <w:noWrap/>
          </w:tcPr>
          <w:p w14:paraId="4B694C5A" w14:textId="77777777" w:rsidR="005F2188" w:rsidRDefault="005F2188" w:rsidP="0086395E">
            <w:pPr>
              <w:spacing w:after="0"/>
            </w:pPr>
            <w:r>
              <w:t>ANDRELINA ROSA DOS SANTOS</w:t>
            </w:r>
          </w:p>
        </w:tc>
        <w:tc>
          <w:tcPr>
            <w:tcW w:w="387" w:type="pct"/>
            <w:shd w:val="clear" w:color="auto" w:fill="auto"/>
            <w:noWrap/>
          </w:tcPr>
          <w:p w14:paraId="21A2E8B9" w14:textId="77777777" w:rsidR="005F2188" w:rsidRDefault="005F2188" w:rsidP="0086395E">
            <w:pPr>
              <w:spacing w:after="0"/>
            </w:pPr>
            <w:r>
              <w:t>36</w:t>
            </w:r>
          </w:p>
        </w:tc>
        <w:tc>
          <w:tcPr>
            <w:tcW w:w="390" w:type="pct"/>
          </w:tcPr>
          <w:p w14:paraId="01C6B463" w14:textId="77777777" w:rsidR="005F2188" w:rsidRDefault="005F2188" w:rsidP="0086395E">
            <w:pPr>
              <w:spacing w:after="0"/>
            </w:pPr>
            <w:r>
              <w:t>09</w:t>
            </w:r>
          </w:p>
        </w:tc>
        <w:tc>
          <w:tcPr>
            <w:tcW w:w="323" w:type="pct"/>
            <w:gridSpan w:val="2"/>
          </w:tcPr>
          <w:p w14:paraId="3F02EFC4" w14:textId="77777777" w:rsidR="005F2188" w:rsidRDefault="005F2188" w:rsidP="0086395E">
            <w:pPr>
              <w:spacing w:after="0"/>
            </w:pPr>
            <w:r>
              <w:t>20</w:t>
            </w:r>
          </w:p>
        </w:tc>
        <w:tc>
          <w:tcPr>
            <w:tcW w:w="390" w:type="pct"/>
            <w:gridSpan w:val="3"/>
          </w:tcPr>
          <w:p w14:paraId="6EB4F5B7" w14:textId="77777777" w:rsidR="005F2188" w:rsidRDefault="005F2188" w:rsidP="0086395E">
            <w:pPr>
              <w:spacing w:after="0"/>
            </w:pPr>
            <w:r>
              <w:t>65</w:t>
            </w:r>
          </w:p>
        </w:tc>
        <w:tc>
          <w:tcPr>
            <w:tcW w:w="454" w:type="pct"/>
            <w:gridSpan w:val="2"/>
          </w:tcPr>
          <w:p w14:paraId="2F435136" w14:textId="63F43BE2" w:rsidR="005F2188" w:rsidRDefault="005F2188" w:rsidP="0086395E">
            <w:pPr>
              <w:spacing w:after="0"/>
            </w:pPr>
            <w:r>
              <w:t>4</w:t>
            </w:r>
          </w:p>
        </w:tc>
        <w:tc>
          <w:tcPr>
            <w:tcW w:w="842" w:type="pct"/>
            <w:gridSpan w:val="2"/>
          </w:tcPr>
          <w:p w14:paraId="448F5577" w14:textId="77777777" w:rsidR="005F2188" w:rsidRDefault="005F2188" w:rsidP="0086395E">
            <w:pPr>
              <w:spacing w:after="0"/>
            </w:pPr>
            <w:r>
              <w:t>CLASSIFICADO</w:t>
            </w:r>
          </w:p>
        </w:tc>
      </w:tr>
      <w:tr w:rsidR="005F2188" w:rsidRPr="00987ECC" w14:paraId="1395B779" w14:textId="77777777" w:rsidTr="0086395E">
        <w:trPr>
          <w:gridAfter w:val="1"/>
          <w:wAfter w:w="9" w:type="pct"/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46743570" w14:textId="77777777" w:rsidR="005F2188" w:rsidRPr="00987ECC" w:rsidRDefault="005F2188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078</w:t>
            </w:r>
          </w:p>
        </w:tc>
        <w:tc>
          <w:tcPr>
            <w:tcW w:w="1564" w:type="pct"/>
            <w:shd w:val="clear" w:color="auto" w:fill="auto"/>
            <w:noWrap/>
          </w:tcPr>
          <w:p w14:paraId="7332D9DC" w14:textId="77777777" w:rsidR="005F2188" w:rsidRDefault="005F2188" w:rsidP="0086395E">
            <w:pPr>
              <w:spacing w:after="0"/>
            </w:pPr>
            <w:r>
              <w:t>MATEUS HENRIQUE ELEOTERIO ANCHIETA MELO</w:t>
            </w:r>
          </w:p>
        </w:tc>
        <w:tc>
          <w:tcPr>
            <w:tcW w:w="387" w:type="pct"/>
            <w:shd w:val="clear" w:color="auto" w:fill="auto"/>
            <w:noWrap/>
          </w:tcPr>
          <w:p w14:paraId="00DCB467" w14:textId="77777777" w:rsidR="005F2188" w:rsidRDefault="005F2188" w:rsidP="0086395E">
            <w:pPr>
              <w:spacing w:after="0"/>
            </w:pPr>
            <w:r>
              <w:t>42</w:t>
            </w:r>
          </w:p>
        </w:tc>
        <w:tc>
          <w:tcPr>
            <w:tcW w:w="390" w:type="pct"/>
          </w:tcPr>
          <w:p w14:paraId="2E01810D" w14:textId="77777777" w:rsidR="005F2188" w:rsidRDefault="005F2188" w:rsidP="0086395E">
            <w:pPr>
              <w:spacing w:after="0"/>
            </w:pPr>
            <w:r>
              <w:t>06</w:t>
            </w:r>
          </w:p>
        </w:tc>
        <w:tc>
          <w:tcPr>
            <w:tcW w:w="323" w:type="pct"/>
            <w:gridSpan w:val="2"/>
          </w:tcPr>
          <w:p w14:paraId="0AC09AF5" w14:textId="77777777" w:rsidR="005F2188" w:rsidRDefault="005F2188" w:rsidP="0086395E">
            <w:pPr>
              <w:spacing w:after="0"/>
            </w:pPr>
            <w:r>
              <w:t>15</w:t>
            </w:r>
          </w:p>
        </w:tc>
        <w:tc>
          <w:tcPr>
            <w:tcW w:w="390" w:type="pct"/>
            <w:gridSpan w:val="3"/>
          </w:tcPr>
          <w:p w14:paraId="1A054FB5" w14:textId="77777777" w:rsidR="005F2188" w:rsidRDefault="005F2188" w:rsidP="0086395E">
            <w:pPr>
              <w:spacing w:after="0"/>
            </w:pPr>
            <w:r>
              <w:t>63</w:t>
            </w:r>
          </w:p>
        </w:tc>
        <w:tc>
          <w:tcPr>
            <w:tcW w:w="454" w:type="pct"/>
            <w:gridSpan w:val="2"/>
          </w:tcPr>
          <w:p w14:paraId="58CF9268" w14:textId="2BAA273E" w:rsidR="005F2188" w:rsidRDefault="005F2188" w:rsidP="0086395E">
            <w:pPr>
              <w:spacing w:after="0"/>
            </w:pPr>
            <w:r>
              <w:t>5</w:t>
            </w:r>
          </w:p>
        </w:tc>
        <w:tc>
          <w:tcPr>
            <w:tcW w:w="842" w:type="pct"/>
            <w:gridSpan w:val="2"/>
          </w:tcPr>
          <w:p w14:paraId="2E307217" w14:textId="77777777" w:rsidR="005F2188" w:rsidRDefault="005F2188" w:rsidP="0086395E">
            <w:pPr>
              <w:spacing w:after="0"/>
            </w:pPr>
            <w:r>
              <w:t>CLASSIFICADO</w:t>
            </w:r>
          </w:p>
        </w:tc>
      </w:tr>
      <w:tr w:rsidR="003D1897" w:rsidRPr="00987ECC" w14:paraId="7B077345" w14:textId="77777777" w:rsidTr="0086395E">
        <w:trPr>
          <w:gridAfter w:val="1"/>
          <w:wAfter w:w="9" w:type="pct"/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142461D2" w14:textId="77777777" w:rsidR="003D1897" w:rsidRDefault="003D1897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246</w:t>
            </w:r>
          </w:p>
        </w:tc>
        <w:tc>
          <w:tcPr>
            <w:tcW w:w="1564" w:type="pct"/>
            <w:shd w:val="clear" w:color="auto" w:fill="auto"/>
            <w:noWrap/>
          </w:tcPr>
          <w:p w14:paraId="52C969E3" w14:textId="77777777" w:rsidR="003D1897" w:rsidRDefault="003D1897" w:rsidP="0086395E">
            <w:pPr>
              <w:spacing w:after="0"/>
            </w:pPr>
            <w:r>
              <w:t>ANTONIO PEREIRA DOS SANTOS</w:t>
            </w:r>
          </w:p>
        </w:tc>
        <w:tc>
          <w:tcPr>
            <w:tcW w:w="387" w:type="pct"/>
            <w:shd w:val="clear" w:color="auto" w:fill="auto"/>
            <w:noWrap/>
          </w:tcPr>
          <w:p w14:paraId="13F016F0" w14:textId="77777777" w:rsidR="003D1897" w:rsidRDefault="003D1897" w:rsidP="0086395E">
            <w:pPr>
              <w:spacing w:after="0"/>
            </w:pPr>
            <w:r>
              <w:t>36</w:t>
            </w:r>
          </w:p>
        </w:tc>
        <w:tc>
          <w:tcPr>
            <w:tcW w:w="390" w:type="pct"/>
          </w:tcPr>
          <w:p w14:paraId="7CACB71F" w14:textId="77777777" w:rsidR="003D1897" w:rsidRDefault="003D1897" w:rsidP="0086395E">
            <w:pPr>
              <w:spacing w:after="0"/>
            </w:pPr>
            <w:r>
              <w:t>03</w:t>
            </w:r>
          </w:p>
        </w:tc>
        <w:tc>
          <w:tcPr>
            <w:tcW w:w="323" w:type="pct"/>
            <w:gridSpan w:val="2"/>
          </w:tcPr>
          <w:p w14:paraId="08FA1A79" w14:textId="77777777" w:rsidR="003D1897" w:rsidRDefault="003D1897" w:rsidP="0086395E">
            <w:pPr>
              <w:spacing w:after="0"/>
            </w:pPr>
            <w:r>
              <w:t>20</w:t>
            </w:r>
          </w:p>
        </w:tc>
        <w:tc>
          <w:tcPr>
            <w:tcW w:w="390" w:type="pct"/>
            <w:gridSpan w:val="3"/>
          </w:tcPr>
          <w:p w14:paraId="7DD65152" w14:textId="77777777" w:rsidR="003D1897" w:rsidRDefault="003D1897" w:rsidP="0086395E">
            <w:pPr>
              <w:spacing w:after="0"/>
            </w:pPr>
            <w:r>
              <w:t>59</w:t>
            </w:r>
          </w:p>
        </w:tc>
        <w:tc>
          <w:tcPr>
            <w:tcW w:w="454" w:type="pct"/>
            <w:gridSpan w:val="2"/>
          </w:tcPr>
          <w:p w14:paraId="21FAADED" w14:textId="50F6BAE5" w:rsidR="003D1897" w:rsidRDefault="003D1897" w:rsidP="0086395E">
            <w:pPr>
              <w:spacing w:after="0"/>
            </w:pPr>
            <w:r>
              <w:t>6</w:t>
            </w:r>
          </w:p>
        </w:tc>
        <w:tc>
          <w:tcPr>
            <w:tcW w:w="842" w:type="pct"/>
            <w:gridSpan w:val="2"/>
          </w:tcPr>
          <w:p w14:paraId="28EF2FBF" w14:textId="77777777" w:rsidR="003D1897" w:rsidRDefault="003D1897" w:rsidP="0086395E">
            <w:pPr>
              <w:spacing w:after="0"/>
            </w:pPr>
            <w:r>
              <w:t>CLASSIFICADO</w:t>
            </w:r>
          </w:p>
        </w:tc>
      </w:tr>
      <w:tr w:rsidR="005F2188" w:rsidRPr="00987ECC" w14:paraId="6426B663" w14:textId="77777777" w:rsidTr="0086395E">
        <w:trPr>
          <w:gridAfter w:val="1"/>
          <w:wAfter w:w="9" w:type="pct"/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18497E74" w14:textId="77777777" w:rsidR="005F2188" w:rsidRPr="00987ECC" w:rsidRDefault="005F2188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092</w:t>
            </w:r>
          </w:p>
        </w:tc>
        <w:tc>
          <w:tcPr>
            <w:tcW w:w="1564" w:type="pct"/>
            <w:shd w:val="clear" w:color="auto" w:fill="auto"/>
            <w:noWrap/>
          </w:tcPr>
          <w:p w14:paraId="5684DD7D" w14:textId="77777777" w:rsidR="005F2188" w:rsidRDefault="005F2188" w:rsidP="0086395E">
            <w:pPr>
              <w:spacing w:after="0"/>
            </w:pPr>
            <w:r>
              <w:t>JOSEANE LUIZ DA SILVA</w:t>
            </w:r>
          </w:p>
        </w:tc>
        <w:tc>
          <w:tcPr>
            <w:tcW w:w="387" w:type="pct"/>
            <w:shd w:val="clear" w:color="auto" w:fill="auto"/>
            <w:noWrap/>
          </w:tcPr>
          <w:p w14:paraId="4231EAD6" w14:textId="77777777" w:rsidR="005F2188" w:rsidRDefault="005F2188" w:rsidP="0086395E">
            <w:pPr>
              <w:spacing w:after="0"/>
            </w:pPr>
            <w:r>
              <w:t>36</w:t>
            </w:r>
          </w:p>
        </w:tc>
        <w:tc>
          <w:tcPr>
            <w:tcW w:w="390" w:type="pct"/>
          </w:tcPr>
          <w:p w14:paraId="100AF933" w14:textId="77777777" w:rsidR="005F2188" w:rsidRDefault="005F2188" w:rsidP="0086395E">
            <w:pPr>
              <w:spacing w:after="0"/>
            </w:pPr>
            <w:r>
              <w:t>03</w:t>
            </w:r>
          </w:p>
        </w:tc>
        <w:tc>
          <w:tcPr>
            <w:tcW w:w="323" w:type="pct"/>
            <w:gridSpan w:val="2"/>
          </w:tcPr>
          <w:p w14:paraId="1006CAC2" w14:textId="77777777" w:rsidR="005F2188" w:rsidRDefault="005F2188" w:rsidP="0086395E">
            <w:pPr>
              <w:spacing w:after="0"/>
            </w:pPr>
            <w:r>
              <w:t>20</w:t>
            </w:r>
          </w:p>
        </w:tc>
        <w:tc>
          <w:tcPr>
            <w:tcW w:w="390" w:type="pct"/>
            <w:gridSpan w:val="3"/>
          </w:tcPr>
          <w:p w14:paraId="6F9D34EA" w14:textId="77777777" w:rsidR="005F2188" w:rsidRDefault="005F2188" w:rsidP="0086395E">
            <w:pPr>
              <w:spacing w:after="0"/>
            </w:pPr>
            <w:r>
              <w:t>59</w:t>
            </w:r>
          </w:p>
        </w:tc>
        <w:tc>
          <w:tcPr>
            <w:tcW w:w="454" w:type="pct"/>
            <w:gridSpan w:val="2"/>
          </w:tcPr>
          <w:p w14:paraId="7D03D6F0" w14:textId="7E376410" w:rsidR="005F2188" w:rsidRDefault="003D1897" w:rsidP="0086395E">
            <w:pPr>
              <w:spacing w:after="0"/>
            </w:pPr>
            <w:r>
              <w:t>7</w:t>
            </w:r>
          </w:p>
        </w:tc>
        <w:tc>
          <w:tcPr>
            <w:tcW w:w="842" w:type="pct"/>
            <w:gridSpan w:val="2"/>
          </w:tcPr>
          <w:p w14:paraId="17599E9D" w14:textId="77777777" w:rsidR="005F2188" w:rsidRDefault="005F2188" w:rsidP="0086395E">
            <w:pPr>
              <w:spacing w:after="0"/>
            </w:pPr>
            <w:r>
              <w:t>CLASSIFICADO</w:t>
            </w:r>
          </w:p>
        </w:tc>
      </w:tr>
      <w:tr w:rsidR="005F2188" w:rsidRPr="00987ECC" w14:paraId="74D5BCAC" w14:textId="77777777" w:rsidTr="0086395E">
        <w:trPr>
          <w:gridAfter w:val="1"/>
          <w:wAfter w:w="9" w:type="pct"/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47A377BB" w14:textId="77777777" w:rsidR="005F2188" w:rsidRDefault="005F2188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209</w:t>
            </w:r>
          </w:p>
        </w:tc>
        <w:tc>
          <w:tcPr>
            <w:tcW w:w="1564" w:type="pct"/>
            <w:shd w:val="clear" w:color="auto" w:fill="auto"/>
            <w:noWrap/>
          </w:tcPr>
          <w:p w14:paraId="65352C3B" w14:textId="77777777" w:rsidR="005F2188" w:rsidRDefault="005F2188" w:rsidP="0086395E">
            <w:pPr>
              <w:spacing w:after="0"/>
            </w:pPr>
            <w:r>
              <w:t>GILBERTO ROSA MIRANDA</w:t>
            </w:r>
          </w:p>
        </w:tc>
        <w:tc>
          <w:tcPr>
            <w:tcW w:w="387" w:type="pct"/>
            <w:shd w:val="clear" w:color="auto" w:fill="auto"/>
            <w:noWrap/>
          </w:tcPr>
          <w:p w14:paraId="43EEB178" w14:textId="77777777" w:rsidR="005F2188" w:rsidRDefault="005F2188" w:rsidP="0086395E">
            <w:pPr>
              <w:spacing w:after="0"/>
            </w:pPr>
            <w:r>
              <w:t>30</w:t>
            </w:r>
          </w:p>
        </w:tc>
        <w:tc>
          <w:tcPr>
            <w:tcW w:w="390" w:type="pct"/>
          </w:tcPr>
          <w:p w14:paraId="371B20DC" w14:textId="77777777" w:rsidR="005F2188" w:rsidRDefault="005F2188" w:rsidP="0086395E">
            <w:pPr>
              <w:spacing w:after="0"/>
            </w:pPr>
            <w:r>
              <w:t>12</w:t>
            </w:r>
          </w:p>
        </w:tc>
        <w:tc>
          <w:tcPr>
            <w:tcW w:w="323" w:type="pct"/>
            <w:gridSpan w:val="2"/>
          </w:tcPr>
          <w:p w14:paraId="26C870B7" w14:textId="77777777" w:rsidR="005F2188" w:rsidRDefault="005F2188" w:rsidP="0086395E">
            <w:pPr>
              <w:spacing w:after="0"/>
            </w:pPr>
            <w:r>
              <w:t>15</w:t>
            </w:r>
          </w:p>
        </w:tc>
        <w:tc>
          <w:tcPr>
            <w:tcW w:w="390" w:type="pct"/>
            <w:gridSpan w:val="3"/>
          </w:tcPr>
          <w:p w14:paraId="7298D952" w14:textId="77777777" w:rsidR="005F2188" w:rsidRDefault="005F2188" w:rsidP="0086395E">
            <w:pPr>
              <w:spacing w:after="0"/>
            </w:pPr>
            <w:r>
              <w:t>57</w:t>
            </w:r>
          </w:p>
        </w:tc>
        <w:tc>
          <w:tcPr>
            <w:tcW w:w="454" w:type="pct"/>
            <w:gridSpan w:val="2"/>
          </w:tcPr>
          <w:p w14:paraId="6CD60B82" w14:textId="66AC1C16" w:rsidR="005F2188" w:rsidRDefault="003D1897" w:rsidP="0086395E">
            <w:pPr>
              <w:spacing w:after="0"/>
            </w:pPr>
            <w:r>
              <w:t>8</w:t>
            </w:r>
          </w:p>
        </w:tc>
        <w:tc>
          <w:tcPr>
            <w:tcW w:w="842" w:type="pct"/>
            <w:gridSpan w:val="2"/>
          </w:tcPr>
          <w:p w14:paraId="6A8469A5" w14:textId="77777777" w:rsidR="005F2188" w:rsidRDefault="005F2188" w:rsidP="0086395E">
            <w:pPr>
              <w:spacing w:after="0"/>
            </w:pPr>
            <w:r>
              <w:t>CLASSIFICADO</w:t>
            </w:r>
          </w:p>
        </w:tc>
      </w:tr>
      <w:tr w:rsidR="005F2188" w:rsidRPr="00987ECC" w14:paraId="5C99E0FF" w14:textId="77777777" w:rsidTr="0086395E">
        <w:trPr>
          <w:gridAfter w:val="1"/>
          <w:wAfter w:w="9" w:type="pct"/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4BA0E70F" w14:textId="77777777" w:rsidR="005F2188" w:rsidRPr="00987ECC" w:rsidRDefault="005F2188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050</w:t>
            </w:r>
          </w:p>
        </w:tc>
        <w:tc>
          <w:tcPr>
            <w:tcW w:w="1564" w:type="pct"/>
            <w:shd w:val="clear" w:color="auto" w:fill="auto"/>
            <w:noWrap/>
          </w:tcPr>
          <w:p w14:paraId="76CD00C3" w14:textId="77777777" w:rsidR="005F2188" w:rsidRDefault="005F2188" w:rsidP="0086395E">
            <w:pPr>
              <w:spacing w:after="0"/>
            </w:pPr>
            <w:r>
              <w:t>ERICA CRISTINA OLIVEIRA DE SOUZA</w:t>
            </w:r>
          </w:p>
        </w:tc>
        <w:tc>
          <w:tcPr>
            <w:tcW w:w="387" w:type="pct"/>
            <w:shd w:val="clear" w:color="auto" w:fill="auto"/>
            <w:noWrap/>
          </w:tcPr>
          <w:p w14:paraId="31A342A2" w14:textId="77777777" w:rsidR="005F2188" w:rsidRDefault="005F2188" w:rsidP="0086395E">
            <w:pPr>
              <w:spacing w:after="0"/>
            </w:pPr>
            <w:r>
              <w:t>30</w:t>
            </w:r>
          </w:p>
        </w:tc>
        <w:tc>
          <w:tcPr>
            <w:tcW w:w="390" w:type="pct"/>
          </w:tcPr>
          <w:p w14:paraId="5F401C30" w14:textId="77777777" w:rsidR="005F2188" w:rsidRDefault="005F2188" w:rsidP="0086395E">
            <w:pPr>
              <w:spacing w:after="0"/>
            </w:pPr>
            <w:r>
              <w:t>09</w:t>
            </w:r>
          </w:p>
        </w:tc>
        <w:tc>
          <w:tcPr>
            <w:tcW w:w="323" w:type="pct"/>
            <w:gridSpan w:val="2"/>
          </w:tcPr>
          <w:p w14:paraId="39864763" w14:textId="77777777" w:rsidR="005F2188" w:rsidRDefault="005F2188" w:rsidP="0086395E">
            <w:pPr>
              <w:spacing w:after="0"/>
            </w:pPr>
            <w:r>
              <w:t>10</w:t>
            </w:r>
          </w:p>
        </w:tc>
        <w:tc>
          <w:tcPr>
            <w:tcW w:w="390" w:type="pct"/>
            <w:gridSpan w:val="3"/>
          </w:tcPr>
          <w:p w14:paraId="6F6D74A8" w14:textId="77777777" w:rsidR="005F2188" w:rsidRDefault="005F2188" w:rsidP="0086395E">
            <w:pPr>
              <w:spacing w:after="0"/>
            </w:pPr>
            <w:r>
              <w:t>49</w:t>
            </w:r>
          </w:p>
        </w:tc>
        <w:tc>
          <w:tcPr>
            <w:tcW w:w="454" w:type="pct"/>
            <w:gridSpan w:val="2"/>
          </w:tcPr>
          <w:p w14:paraId="55214D1D" w14:textId="6841DF72" w:rsidR="005F2188" w:rsidRDefault="003D1897" w:rsidP="0086395E">
            <w:pPr>
              <w:spacing w:after="0"/>
            </w:pPr>
            <w:r>
              <w:t>9</w:t>
            </w:r>
          </w:p>
        </w:tc>
        <w:tc>
          <w:tcPr>
            <w:tcW w:w="842" w:type="pct"/>
            <w:gridSpan w:val="2"/>
          </w:tcPr>
          <w:p w14:paraId="79982394" w14:textId="77777777" w:rsidR="005F2188" w:rsidRDefault="005F2188" w:rsidP="0086395E">
            <w:pPr>
              <w:spacing w:after="0"/>
            </w:pPr>
            <w:r>
              <w:t>CLASSIFICADO</w:t>
            </w:r>
          </w:p>
        </w:tc>
      </w:tr>
      <w:tr w:rsidR="005F2188" w:rsidRPr="00987ECC" w14:paraId="152549F1" w14:textId="77777777" w:rsidTr="0086395E">
        <w:trPr>
          <w:gridAfter w:val="1"/>
          <w:wAfter w:w="9" w:type="pct"/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731D7884" w14:textId="77777777" w:rsidR="005F2188" w:rsidRDefault="005F2188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</w:p>
        </w:tc>
        <w:tc>
          <w:tcPr>
            <w:tcW w:w="1564" w:type="pct"/>
            <w:shd w:val="clear" w:color="auto" w:fill="auto"/>
            <w:noWrap/>
          </w:tcPr>
          <w:p w14:paraId="4CA55152" w14:textId="77777777" w:rsidR="005F2188" w:rsidRDefault="005F2188" w:rsidP="0086395E">
            <w:pPr>
              <w:spacing w:after="0"/>
            </w:pPr>
            <w:r>
              <w:t>MARIA DE FATIMA ALEXANDRE DOS SANTOS</w:t>
            </w:r>
          </w:p>
        </w:tc>
        <w:tc>
          <w:tcPr>
            <w:tcW w:w="387" w:type="pct"/>
            <w:shd w:val="clear" w:color="auto" w:fill="auto"/>
            <w:noWrap/>
          </w:tcPr>
          <w:p w14:paraId="7D2D89E2" w14:textId="77777777" w:rsidR="005F2188" w:rsidRDefault="005F2188" w:rsidP="0086395E">
            <w:pPr>
              <w:spacing w:after="0"/>
            </w:pPr>
            <w:r>
              <w:t>24</w:t>
            </w:r>
          </w:p>
        </w:tc>
        <w:tc>
          <w:tcPr>
            <w:tcW w:w="390" w:type="pct"/>
          </w:tcPr>
          <w:p w14:paraId="570F8DCC" w14:textId="77777777" w:rsidR="005F2188" w:rsidRDefault="005F2188" w:rsidP="0086395E">
            <w:pPr>
              <w:spacing w:after="0"/>
            </w:pPr>
            <w:r>
              <w:t>09</w:t>
            </w:r>
          </w:p>
        </w:tc>
        <w:tc>
          <w:tcPr>
            <w:tcW w:w="323" w:type="pct"/>
            <w:gridSpan w:val="2"/>
          </w:tcPr>
          <w:p w14:paraId="0ABFBE21" w14:textId="77777777" w:rsidR="005F2188" w:rsidRDefault="005F2188" w:rsidP="0086395E">
            <w:pPr>
              <w:spacing w:after="0"/>
            </w:pPr>
            <w:r>
              <w:t>15</w:t>
            </w:r>
          </w:p>
        </w:tc>
        <w:tc>
          <w:tcPr>
            <w:tcW w:w="390" w:type="pct"/>
            <w:gridSpan w:val="3"/>
          </w:tcPr>
          <w:p w14:paraId="78EDA47E" w14:textId="77777777" w:rsidR="005F2188" w:rsidRDefault="005F2188" w:rsidP="0086395E">
            <w:pPr>
              <w:spacing w:after="0"/>
            </w:pPr>
            <w:r>
              <w:t>48</w:t>
            </w:r>
          </w:p>
        </w:tc>
        <w:tc>
          <w:tcPr>
            <w:tcW w:w="454" w:type="pct"/>
            <w:gridSpan w:val="2"/>
          </w:tcPr>
          <w:p w14:paraId="4FCC71EE" w14:textId="6E46CCD9" w:rsidR="005F2188" w:rsidRDefault="003D1897" w:rsidP="0086395E">
            <w:pPr>
              <w:spacing w:after="0"/>
            </w:pPr>
            <w:r>
              <w:t>10</w:t>
            </w:r>
          </w:p>
        </w:tc>
        <w:tc>
          <w:tcPr>
            <w:tcW w:w="842" w:type="pct"/>
            <w:gridSpan w:val="2"/>
          </w:tcPr>
          <w:p w14:paraId="713B908C" w14:textId="77777777" w:rsidR="005F2188" w:rsidRDefault="005F2188" w:rsidP="0086395E">
            <w:pPr>
              <w:spacing w:after="0"/>
            </w:pPr>
            <w:r>
              <w:t>CLASSIFICADO</w:t>
            </w:r>
          </w:p>
        </w:tc>
      </w:tr>
      <w:tr w:rsidR="005F2188" w:rsidRPr="00987ECC" w14:paraId="30466CE5" w14:textId="77777777" w:rsidTr="0086395E">
        <w:trPr>
          <w:gridAfter w:val="1"/>
          <w:wAfter w:w="9" w:type="pct"/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4675D1E6" w14:textId="77777777" w:rsidR="005F2188" w:rsidRDefault="005F2188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241</w:t>
            </w:r>
          </w:p>
        </w:tc>
        <w:tc>
          <w:tcPr>
            <w:tcW w:w="1564" w:type="pct"/>
            <w:shd w:val="clear" w:color="auto" w:fill="auto"/>
            <w:noWrap/>
          </w:tcPr>
          <w:p w14:paraId="310245E3" w14:textId="77777777" w:rsidR="005F2188" w:rsidRDefault="005F2188" w:rsidP="0086395E">
            <w:pPr>
              <w:spacing w:after="0"/>
            </w:pPr>
            <w:r>
              <w:t>SUELY ARAUJO DA SILVA</w:t>
            </w:r>
          </w:p>
        </w:tc>
        <w:tc>
          <w:tcPr>
            <w:tcW w:w="387" w:type="pct"/>
            <w:shd w:val="clear" w:color="auto" w:fill="auto"/>
            <w:noWrap/>
          </w:tcPr>
          <w:p w14:paraId="3F3FED6E" w14:textId="77777777" w:rsidR="005F2188" w:rsidRDefault="005F2188" w:rsidP="0086395E">
            <w:pPr>
              <w:spacing w:after="0"/>
            </w:pPr>
            <w:r>
              <w:t>18</w:t>
            </w:r>
          </w:p>
        </w:tc>
        <w:tc>
          <w:tcPr>
            <w:tcW w:w="390" w:type="pct"/>
          </w:tcPr>
          <w:p w14:paraId="1284783E" w14:textId="4834A2B6" w:rsidR="005F2188" w:rsidRDefault="005F2188" w:rsidP="0086395E">
            <w:pPr>
              <w:spacing w:after="0"/>
            </w:pPr>
            <w:r>
              <w:t>0</w:t>
            </w:r>
            <w:r w:rsidR="003D1897">
              <w:t>9</w:t>
            </w:r>
          </w:p>
        </w:tc>
        <w:tc>
          <w:tcPr>
            <w:tcW w:w="323" w:type="pct"/>
            <w:gridSpan w:val="2"/>
          </w:tcPr>
          <w:p w14:paraId="7F05AFD9" w14:textId="59968ECD" w:rsidR="005F2188" w:rsidRDefault="005F2188" w:rsidP="0086395E">
            <w:pPr>
              <w:spacing w:after="0"/>
            </w:pPr>
            <w:r>
              <w:t>1</w:t>
            </w:r>
            <w:r w:rsidR="003D1897">
              <w:t>5</w:t>
            </w:r>
          </w:p>
        </w:tc>
        <w:tc>
          <w:tcPr>
            <w:tcW w:w="390" w:type="pct"/>
            <w:gridSpan w:val="3"/>
          </w:tcPr>
          <w:p w14:paraId="1838030F" w14:textId="673636EE" w:rsidR="005F2188" w:rsidRDefault="003D1897" w:rsidP="0086395E">
            <w:pPr>
              <w:spacing w:after="0"/>
            </w:pPr>
            <w:r>
              <w:t>42</w:t>
            </w:r>
          </w:p>
        </w:tc>
        <w:tc>
          <w:tcPr>
            <w:tcW w:w="454" w:type="pct"/>
            <w:gridSpan w:val="2"/>
          </w:tcPr>
          <w:p w14:paraId="37DA073A" w14:textId="71369567" w:rsidR="005F2188" w:rsidRDefault="003D1897" w:rsidP="0086395E">
            <w:pPr>
              <w:spacing w:after="0"/>
            </w:pPr>
            <w:r>
              <w:t>11</w:t>
            </w:r>
          </w:p>
        </w:tc>
        <w:tc>
          <w:tcPr>
            <w:tcW w:w="842" w:type="pct"/>
            <w:gridSpan w:val="2"/>
          </w:tcPr>
          <w:p w14:paraId="42541F6D" w14:textId="00254CFD" w:rsidR="005F2188" w:rsidRDefault="005F2188" w:rsidP="0086395E">
            <w:pPr>
              <w:spacing w:after="0"/>
            </w:pPr>
            <w:r>
              <w:t>CLASSIFICADO</w:t>
            </w:r>
          </w:p>
        </w:tc>
      </w:tr>
      <w:tr w:rsidR="0053736D" w:rsidRPr="00987ECC" w14:paraId="1DB7B923" w14:textId="37C14D33" w:rsidTr="0053736D">
        <w:trPr>
          <w:gridAfter w:val="1"/>
          <w:wAfter w:w="9" w:type="pct"/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65D8F769" w14:textId="77777777" w:rsidR="0062142E" w:rsidRDefault="0062142E" w:rsidP="00B45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179</w:t>
            </w:r>
          </w:p>
        </w:tc>
        <w:tc>
          <w:tcPr>
            <w:tcW w:w="1564" w:type="pct"/>
            <w:shd w:val="clear" w:color="auto" w:fill="auto"/>
            <w:noWrap/>
          </w:tcPr>
          <w:p w14:paraId="4F9866A3" w14:textId="77777777" w:rsidR="0062142E" w:rsidRDefault="0062142E" w:rsidP="00B45E2E">
            <w:pPr>
              <w:spacing w:after="0"/>
            </w:pPr>
            <w:r>
              <w:t>RAIMUNDO CRISPIM DE SOUZA</w:t>
            </w:r>
          </w:p>
        </w:tc>
        <w:tc>
          <w:tcPr>
            <w:tcW w:w="387" w:type="pct"/>
            <w:shd w:val="clear" w:color="auto" w:fill="auto"/>
            <w:noWrap/>
          </w:tcPr>
          <w:p w14:paraId="24A65FD8" w14:textId="7B67285F" w:rsidR="0062142E" w:rsidRDefault="0062142E" w:rsidP="00B45E2E">
            <w:pPr>
              <w:spacing w:after="0"/>
            </w:pPr>
            <w:r>
              <w:t>06</w:t>
            </w:r>
          </w:p>
        </w:tc>
        <w:tc>
          <w:tcPr>
            <w:tcW w:w="390" w:type="pct"/>
          </w:tcPr>
          <w:p w14:paraId="346726A0" w14:textId="648F65CF" w:rsidR="0062142E" w:rsidRDefault="0062142E" w:rsidP="00B45E2E">
            <w:pPr>
              <w:spacing w:after="0"/>
            </w:pPr>
            <w:r>
              <w:t>03</w:t>
            </w:r>
          </w:p>
        </w:tc>
        <w:tc>
          <w:tcPr>
            <w:tcW w:w="323" w:type="pct"/>
            <w:gridSpan w:val="2"/>
          </w:tcPr>
          <w:p w14:paraId="4045930D" w14:textId="2F2D8888" w:rsidR="0062142E" w:rsidRDefault="0062142E" w:rsidP="00B45E2E">
            <w:pPr>
              <w:spacing w:after="0"/>
            </w:pPr>
            <w:r>
              <w:t>05</w:t>
            </w:r>
          </w:p>
        </w:tc>
        <w:tc>
          <w:tcPr>
            <w:tcW w:w="390" w:type="pct"/>
            <w:gridSpan w:val="3"/>
          </w:tcPr>
          <w:p w14:paraId="28E24AA5" w14:textId="041B44AF" w:rsidR="0062142E" w:rsidRDefault="0062142E" w:rsidP="00B45E2E">
            <w:pPr>
              <w:spacing w:after="0"/>
            </w:pPr>
            <w:r>
              <w:t>14</w:t>
            </w:r>
          </w:p>
        </w:tc>
        <w:tc>
          <w:tcPr>
            <w:tcW w:w="454" w:type="pct"/>
            <w:gridSpan w:val="2"/>
          </w:tcPr>
          <w:p w14:paraId="4E4A8516" w14:textId="5A8F8C73" w:rsidR="0062142E" w:rsidRDefault="005F2188" w:rsidP="00B45E2E">
            <w:pPr>
              <w:spacing w:after="0"/>
            </w:pPr>
            <w:r>
              <w:t>-</w:t>
            </w:r>
          </w:p>
        </w:tc>
        <w:tc>
          <w:tcPr>
            <w:tcW w:w="842" w:type="pct"/>
            <w:gridSpan w:val="2"/>
          </w:tcPr>
          <w:p w14:paraId="0DBB6A2F" w14:textId="15969E7B" w:rsidR="0062142E" w:rsidRDefault="0062142E" w:rsidP="00B45E2E">
            <w:pPr>
              <w:spacing w:after="0"/>
            </w:pPr>
            <w:r>
              <w:t>DESCLASSIFICADO</w:t>
            </w:r>
          </w:p>
        </w:tc>
      </w:tr>
      <w:tr w:rsidR="0053736D" w:rsidRPr="00987ECC" w14:paraId="7C5F0ED3" w14:textId="79287F7E" w:rsidTr="0053736D">
        <w:trPr>
          <w:gridAfter w:val="1"/>
          <w:wAfter w:w="9" w:type="pct"/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56CA8876" w14:textId="77777777" w:rsidR="0062142E" w:rsidRDefault="0062142E" w:rsidP="00B45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199</w:t>
            </w:r>
          </w:p>
        </w:tc>
        <w:tc>
          <w:tcPr>
            <w:tcW w:w="1564" w:type="pct"/>
            <w:shd w:val="clear" w:color="auto" w:fill="auto"/>
            <w:noWrap/>
          </w:tcPr>
          <w:p w14:paraId="32E20610" w14:textId="77777777" w:rsidR="0062142E" w:rsidRDefault="0062142E" w:rsidP="00B45E2E">
            <w:pPr>
              <w:spacing w:after="0"/>
            </w:pPr>
            <w:r>
              <w:t>MIRIAN GOMES FERREIRA</w:t>
            </w:r>
          </w:p>
        </w:tc>
        <w:tc>
          <w:tcPr>
            <w:tcW w:w="387" w:type="pct"/>
            <w:shd w:val="clear" w:color="auto" w:fill="auto"/>
            <w:noWrap/>
          </w:tcPr>
          <w:p w14:paraId="240F5C92" w14:textId="23733EB0" w:rsidR="0062142E" w:rsidRDefault="0062142E" w:rsidP="00B45E2E">
            <w:pPr>
              <w:spacing w:after="0"/>
            </w:pPr>
            <w:r>
              <w:t>42</w:t>
            </w:r>
          </w:p>
        </w:tc>
        <w:tc>
          <w:tcPr>
            <w:tcW w:w="390" w:type="pct"/>
          </w:tcPr>
          <w:p w14:paraId="7EE04AEF" w14:textId="759B188D" w:rsidR="0062142E" w:rsidRDefault="0062142E" w:rsidP="00B45E2E">
            <w:pPr>
              <w:spacing w:after="0"/>
            </w:pPr>
            <w:r>
              <w:t>00</w:t>
            </w:r>
          </w:p>
        </w:tc>
        <w:tc>
          <w:tcPr>
            <w:tcW w:w="323" w:type="pct"/>
            <w:gridSpan w:val="2"/>
          </w:tcPr>
          <w:p w14:paraId="2030F722" w14:textId="4496D6FC" w:rsidR="0062142E" w:rsidRDefault="0062142E" w:rsidP="00B45E2E">
            <w:pPr>
              <w:spacing w:after="0"/>
            </w:pPr>
            <w:r>
              <w:t>05</w:t>
            </w:r>
          </w:p>
        </w:tc>
        <w:tc>
          <w:tcPr>
            <w:tcW w:w="390" w:type="pct"/>
            <w:gridSpan w:val="3"/>
          </w:tcPr>
          <w:p w14:paraId="7590E2DB" w14:textId="61F082D9" w:rsidR="0062142E" w:rsidRDefault="0062142E" w:rsidP="00B45E2E">
            <w:pPr>
              <w:spacing w:after="0"/>
            </w:pPr>
            <w:r>
              <w:t>47</w:t>
            </w:r>
          </w:p>
        </w:tc>
        <w:tc>
          <w:tcPr>
            <w:tcW w:w="454" w:type="pct"/>
            <w:gridSpan w:val="2"/>
          </w:tcPr>
          <w:p w14:paraId="12B5DDEB" w14:textId="500C0ACB" w:rsidR="0062142E" w:rsidRDefault="005F2188" w:rsidP="00B45E2E">
            <w:pPr>
              <w:spacing w:after="0"/>
            </w:pPr>
            <w:r>
              <w:t>-</w:t>
            </w:r>
          </w:p>
        </w:tc>
        <w:tc>
          <w:tcPr>
            <w:tcW w:w="842" w:type="pct"/>
            <w:gridSpan w:val="2"/>
          </w:tcPr>
          <w:p w14:paraId="21AFF53E" w14:textId="55CD0DE2" w:rsidR="0062142E" w:rsidRDefault="0053736D" w:rsidP="00B45E2E">
            <w:pPr>
              <w:spacing w:after="0"/>
            </w:pPr>
            <w:r>
              <w:t>DES</w:t>
            </w:r>
            <w:r w:rsidR="0062142E">
              <w:t>CLASSIFICADO</w:t>
            </w:r>
          </w:p>
        </w:tc>
      </w:tr>
      <w:tr w:rsidR="0053736D" w:rsidRPr="00987ECC" w14:paraId="7D0E7EC2" w14:textId="0E3B43CC" w:rsidTr="0053736D">
        <w:trPr>
          <w:gridAfter w:val="1"/>
          <w:wAfter w:w="9" w:type="pct"/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2B009A8B" w14:textId="77777777" w:rsidR="0062142E" w:rsidRDefault="0062142E" w:rsidP="00B45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167</w:t>
            </w:r>
          </w:p>
        </w:tc>
        <w:tc>
          <w:tcPr>
            <w:tcW w:w="1564" w:type="pct"/>
            <w:shd w:val="clear" w:color="auto" w:fill="auto"/>
            <w:noWrap/>
          </w:tcPr>
          <w:p w14:paraId="51358A28" w14:textId="77777777" w:rsidR="0062142E" w:rsidRDefault="0062142E" w:rsidP="00B45E2E">
            <w:pPr>
              <w:spacing w:after="0"/>
            </w:pPr>
            <w:r>
              <w:t>JOSE APARECIDO GOMES DE AMORIM</w:t>
            </w:r>
          </w:p>
        </w:tc>
        <w:tc>
          <w:tcPr>
            <w:tcW w:w="387" w:type="pct"/>
            <w:shd w:val="clear" w:color="auto" w:fill="auto"/>
            <w:noWrap/>
          </w:tcPr>
          <w:p w14:paraId="0E01FB33" w14:textId="4089BC8B" w:rsidR="0062142E" w:rsidRDefault="0062142E" w:rsidP="00B45E2E">
            <w:pPr>
              <w:spacing w:after="0"/>
            </w:pPr>
            <w:r>
              <w:t>-</w:t>
            </w:r>
          </w:p>
        </w:tc>
        <w:tc>
          <w:tcPr>
            <w:tcW w:w="390" w:type="pct"/>
          </w:tcPr>
          <w:p w14:paraId="1B47BBBA" w14:textId="5D0EA129" w:rsidR="0062142E" w:rsidRDefault="0062142E" w:rsidP="00B45E2E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6AC79AF0" w14:textId="15498541" w:rsidR="0062142E" w:rsidRDefault="0062142E" w:rsidP="00B45E2E">
            <w:pPr>
              <w:spacing w:after="0"/>
            </w:pPr>
            <w:r>
              <w:t>-</w:t>
            </w:r>
          </w:p>
        </w:tc>
        <w:tc>
          <w:tcPr>
            <w:tcW w:w="390" w:type="pct"/>
            <w:gridSpan w:val="3"/>
          </w:tcPr>
          <w:p w14:paraId="1FBF9B48" w14:textId="7F130798" w:rsidR="0062142E" w:rsidRDefault="0062142E" w:rsidP="00B45E2E">
            <w:pPr>
              <w:spacing w:after="0"/>
            </w:pPr>
            <w:r>
              <w:t>-</w:t>
            </w:r>
          </w:p>
        </w:tc>
        <w:tc>
          <w:tcPr>
            <w:tcW w:w="454" w:type="pct"/>
            <w:gridSpan w:val="2"/>
          </w:tcPr>
          <w:p w14:paraId="1892CD7B" w14:textId="7906E09D" w:rsidR="0062142E" w:rsidRDefault="005F2188" w:rsidP="00B45E2E">
            <w:pPr>
              <w:spacing w:after="0"/>
            </w:pPr>
            <w:r>
              <w:t>-</w:t>
            </w:r>
          </w:p>
        </w:tc>
        <w:tc>
          <w:tcPr>
            <w:tcW w:w="842" w:type="pct"/>
            <w:gridSpan w:val="2"/>
          </w:tcPr>
          <w:p w14:paraId="12A49984" w14:textId="04AA6935" w:rsidR="0062142E" w:rsidRDefault="0062142E" w:rsidP="00B45E2E">
            <w:pPr>
              <w:spacing w:after="0"/>
            </w:pPr>
            <w:r>
              <w:t>AUSENTE</w:t>
            </w:r>
          </w:p>
        </w:tc>
      </w:tr>
      <w:tr w:rsidR="0053736D" w:rsidRPr="00987ECC" w14:paraId="310562ED" w14:textId="4FA21D77" w:rsidTr="0053736D">
        <w:trPr>
          <w:gridAfter w:val="1"/>
          <w:wAfter w:w="9" w:type="pct"/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3021D143" w14:textId="77777777" w:rsidR="0062142E" w:rsidRPr="00987ECC" w:rsidRDefault="0062142E" w:rsidP="00B45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098</w:t>
            </w:r>
          </w:p>
        </w:tc>
        <w:tc>
          <w:tcPr>
            <w:tcW w:w="1564" w:type="pct"/>
            <w:shd w:val="clear" w:color="auto" w:fill="auto"/>
            <w:noWrap/>
          </w:tcPr>
          <w:p w14:paraId="1C65C9B0" w14:textId="77777777" w:rsidR="0062142E" w:rsidRDefault="0062142E" w:rsidP="00B45E2E">
            <w:pPr>
              <w:spacing w:after="0"/>
            </w:pPr>
            <w:r>
              <w:t>EDINEIA GOMES MARES</w:t>
            </w:r>
          </w:p>
        </w:tc>
        <w:tc>
          <w:tcPr>
            <w:tcW w:w="387" w:type="pct"/>
            <w:shd w:val="clear" w:color="auto" w:fill="auto"/>
            <w:noWrap/>
          </w:tcPr>
          <w:p w14:paraId="07F73052" w14:textId="21687545" w:rsidR="0062142E" w:rsidRDefault="0062142E" w:rsidP="00B45E2E">
            <w:pPr>
              <w:spacing w:after="0"/>
            </w:pPr>
            <w:r>
              <w:t>-</w:t>
            </w:r>
          </w:p>
        </w:tc>
        <w:tc>
          <w:tcPr>
            <w:tcW w:w="390" w:type="pct"/>
          </w:tcPr>
          <w:p w14:paraId="66493DA6" w14:textId="3F6794E9" w:rsidR="0062142E" w:rsidRDefault="0062142E" w:rsidP="00B45E2E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569B19DF" w14:textId="03C87502" w:rsidR="0062142E" w:rsidRDefault="0062142E" w:rsidP="00B45E2E">
            <w:pPr>
              <w:spacing w:after="0"/>
            </w:pPr>
            <w:r>
              <w:t>-</w:t>
            </w:r>
          </w:p>
        </w:tc>
        <w:tc>
          <w:tcPr>
            <w:tcW w:w="390" w:type="pct"/>
            <w:gridSpan w:val="3"/>
          </w:tcPr>
          <w:p w14:paraId="774092D7" w14:textId="3C3D7058" w:rsidR="0062142E" w:rsidRDefault="0062142E" w:rsidP="00B45E2E">
            <w:pPr>
              <w:spacing w:after="0"/>
            </w:pPr>
            <w:r>
              <w:t>-</w:t>
            </w:r>
          </w:p>
        </w:tc>
        <w:tc>
          <w:tcPr>
            <w:tcW w:w="454" w:type="pct"/>
            <w:gridSpan w:val="2"/>
          </w:tcPr>
          <w:p w14:paraId="3349AE3B" w14:textId="17E3E332" w:rsidR="0062142E" w:rsidRDefault="005F2188" w:rsidP="00B45E2E">
            <w:pPr>
              <w:spacing w:after="0"/>
            </w:pPr>
            <w:r>
              <w:t>-</w:t>
            </w:r>
          </w:p>
        </w:tc>
        <w:tc>
          <w:tcPr>
            <w:tcW w:w="842" w:type="pct"/>
            <w:gridSpan w:val="2"/>
          </w:tcPr>
          <w:p w14:paraId="19514722" w14:textId="52E19623" w:rsidR="0062142E" w:rsidRDefault="0062142E" w:rsidP="00B45E2E">
            <w:pPr>
              <w:spacing w:after="0"/>
            </w:pPr>
            <w:r>
              <w:t>AUSENTE</w:t>
            </w:r>
          </w:p>
        </w:tc>
      </w:tr>
      <w:tr w:rsidR="0053736D" w:rsidRPr="00987ECC" w14:paraId="6C84C64A" w14:textId="5E22A237" w:rsidTr="0053736D">
        <w:trPr>
          <w:gridAfter w:val="1"/>
          <w:wAfter w:w="9" w:type="pct"/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36B0ED39" w14:textId="77777777" w:rsidR="0062142E" w:rsidRPr="00987ECC" w:rsidRDefault="0062142E" w:rsidP="00B45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094</w:t>
            </w:r>
          </w:p>
        </w:tc>
        <w:tc>
          <w:tcPr>
            <w:tcW w:w="1564" w:type="pct"/>
            <w:shd w:val="clear" w:color="auto" w:fill="auto"/>
            <w:noWrap/>
          </w:tcPr>
          <w:p w14:paraId="3C89765A" w14:textId="77777777" w:rsidR="0062142E" w:rsidRDefault="0062142E" w:rsidP="00B45E2E">
            <w:pPr>
              <w:spacing w:after="0"/>
            </w:pPr>
            <w:r>
              <w:t>WANDERLY EDUARDO DOS SANTOS</w:t>
            </w:r>
          </w:p>
        </w:tc>
        <w:tc>
          <w:tcPr>
            <w:tcW w:w="387" w:type="pct"/>
            <w:shd w:val="clear" w:color="auto" w:fill="auto"/>
            <w:noWrap/>
          </w:tcPr>
          <w:p w14:paraId="008E41F3" w14:textId="032AED9F" w:rsidR="0062142E" w:rsidRDefault="0062142E" w:rsidP="00B45E2E">
            <w:pPr>
              <w:spacing w:after="0"/>
            </w:pPr>
            <w:r>
              <w:t>-</w:t>
            </w:r>
          </w:p>
        </w:tc>
        <w:tc>
          <w:tcPr>
            <w:tcW w:w="390" w:type="pct"/>
          </w:tcPr>
          <w:p w14:paraId="765A0F32" w14:textId="20EA941A" w:rsidR="0062142E" w:rsidRDefault="0062142E" w:rsidP="00B45E2E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0397579E" w14:textId="62406AC9" w:rsidR="0062142E" w:rsidRDefault="0062142E" w:rsidP="00B45E2E">
            <w:pPr>
              <w:spacing w:after="0"/>
            </w:pPr>
            <w:r>
              <w:t>-</w:t>
            </w:r>
          </w:p>
        </w:tc>
        <w:tc>
          <w:tcPr>
            <w:tcW w:w="390" w:type="pct"/>
            <w:gridSpan w:val="3"/>
          </w:tcPr>
          <w:p w14:paraId="69F9DD8C" w14:textId="5C4D7A7C" w:rsidR="0062142E" w:rsidRDefault="0062142E" w:rsidP="00B45E2E">
            <w:pPr>
              <w:spacing w:after="0"/>
            </w:pPr>
            <w:r>
              <w:t>-</w:t>
            </w:r>
          </w:p>
        </w:tc>
        <w:tc>
          <w:tcPr>
            <w:tcW w:w="454" w:type="pct"/>
            <w:gridSpan w:val="2"/>
          </w:tcPr>
          <w:p w14:paraId="279F4DD1" w14:textId="1C8FA7E5" w:rsidR="0062142E" w:rsidRDefault="005F2188" w:rsidP="00B45E2E">
            <w:pPr>
              <w:spacing w:after="0"/>
            </w:pPr>
            <w:r>
              <w:t>-</w:t>
            </w:r>
          </w:p>
        </w:tc>
        <w:tc>
          <w:tcPr>
            <w:tcW w:w="842" w:type="pct"/>
            <w:gridSpan w:val="2"/>
          </w:tcPr>
          <w:p w14:paraId="71B60107" w14:textId="2CADEE64" w:rsidR="0062142E" w:rsidRDefault="0062142E" w:rsidP="00B45E2E">
            <w:pPr>
              <w:spacing w:after="0"/>
            </w:pPr>
            <w:r>
              <w:t>AUSENTE</w:t>
            </w:r>
          </w:p>
        </w:tc>
      </w:tr>
      <w:tr w:rsidR="0053736D" w:rsidRPr="00987ECC" w14:paraId="298DE475" w14:textId="79437DCE" w:rsidTr="0053736D">
        <w:trPr>
          <w:gridAfter w:val="1"/>
          <w:wAfter w:w="9" w:type="pct"/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46FD1480" w14:textId="77777777" w:rsidR="0062142E" w:rsidRPr="00987ECC" w:rsidRDefault="0062142E" w:rsidP="000A1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085</w:t>
            </w:r>
          </w:p>
        </w:tc>
        <w:tc>
          <w:tcPr>
            <w:tcW w:w="1564" w:type="pct"/>
            <w:shd w:val="clear" w:color="auto" w:fill="auto"/>
            <w:noWrap/>
          </w:tcPr>
          <w:p w14:paraId="76083BB4" w14:textId="77777777" w:rsidR="0062142E" w:rsidRDefault="0062142E" w:rsidP="000A1FB0">
            <w:pPr>
              <w:spacing w:after="0"/>
            </w:pPr>
            <w:r>
              <w:t>MARINEIDE CAROLINA LUZIA MARTINS</w:t>
            </w:r>
          </w:p>
        </w:tc>
        <w:tc>
          <w:tcPr>
            <w:tcW w:w="387" w:type="pct"/>
            <w:shd w:val="clear" w:color="auto" w:fill="auto"/>
            <w:noWrap/>
          </w:tcPr>
          <w:p w14:paraId="34E753FD" w14:textId="296095B0" w:rsidR="0062142E" w:rsidRDefault="0062142E" w:rsidP="000A1FB0">
            <w:pPr>
              <w:spacing w:after="0"/>
            </w:pPr>
            <w:r>
              <w:t>-</w:t>
            </w:r>
          </w:p>
        </w:tc>
        <w:tc>
          <w:tcPr>
            <w:tcW w:w="390" w:type="pct"/>
          </w:tcPr>
          <w:p w14:paraId="7B50A276" w14:textId="795B43EC" w:rsidR="0062142E" w:rsidRDefault="0062142E" w:rsidP="000A1FB0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077A49D6" w14:textId="3D499D69" w:rsidR="0062142E" w:rsidRDefault="0062142E" w:rsidP="000A1FB0">
            <w:pPr>
              <w:spacing w:after="0"/>
            </w:pPr>
            <w:r>
              <w:t>-</w:t>
            </w:r>
          </w:p>
        </w:tc>
        <w:tc>
          <w:tcPr>
            <w:tcW w:w="390" w:type="pct"/>
            <w:gridSpan w:val="3"/>
          </w:tcPr>
          <w:p w14:paraId="366967DE" w14:textId="4C28958B" w:rsidR="0062142E" w:rsidRDefault="0062142E" w:rsidP="000A1FB0">
            <w:pPr>
              <w:spacing w:after="0"/>
            </w:pPr>
            <w:r>
              <w:t>-</w:t>
            </w:r>
          </w:p>
        </w:tc>
        <w:tc>
          <w:tcPr>
            <w:tcW w:w="454" w:type="pct"/>
            <w:gridSpan w:val="2"/>
          </w:tcPr>
          <w:p w14:paraId="45B94CEC" w14:textId="4E28AE8B" w:rsidR="0062142E" w:rsidRDefault="005F2188" w:rsidP="000A1FB0">
            <w:pPr>
              <w:spacing w:after="0"/>
            </w:pPr>
            <w:r>
              <w:t>-</w:t>
            </w:r>
          </w:p>
        </w:tc>
        <w:tc>
          <w:tcPr>
            <w:tcW w:w="842" w:type="pct"/>
            <w:gridSpan w:val="2"/>
          </w:tcPr>
          <w:p w14:paraId="2D3E4AD0" w14:textId="23CB34E7" w:rsidR="0062142E" w:rsidRDefault="0062142E" w:rsidP="000A1FB0">
            <w:pPr>
              <w:spacing w:after="0"/>
            </w:pPr>
            <w:r>
              <w:t>AUSENTE</w:t>
            </w:r>
          </w:p>
        </w:tc>
      </w:tr>
      <w:tr w:rsidR="0053736D" w:rsidRPr="00987ECC" w14:paraId="7F999587" w14:textId="747FA9CC" w:rsidTr="0053736D">
        <w:trPr>
          <w:gridAfter w:val="1"/>
          <w:wAfter w:w="9" w:type="pct"/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648DB3DC" w14:textId="77777777" w:rsidR="0062142E" w:rsidRDefault="0062142E" w:rsidP="000A1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039</w:t>
            </w:r>
          </w:p>
        </w:tc>
        <w:tc>
          <w:tcPr>
            <w:tcW w:w="1564" w:type="pct"/>
            <w:shd w:val="clear" w:color="auto" w:fill="auto"/>
            <w:noWrap/>
          </w:tcPr>
          <w:p w14:paraId="2B39E1FB" w14:textId="77777777" w:rsidR="0062142E" w:rsidRDefault="0062142E" w:rsidP="000A1FB0">
            <w:pPr>
              <w:spacing w:after="0"/>
            </w:pPr>
            <w:r>
              <w:t>FABIANA MARIA MARTINS</w:t>
            </w:r>
          </w:p>
        </w:tc>
        <w:tc>
          <w:tcPr>
            <w:tcW w:w="387" w:type="pct"/>
            <w:shd w:val="clear" w:color="auto" w:fill="auto"/>
            <w:noWrap/>
          </w:tcPr>
          <w:p w14:paraId="669F129A" w14:textId="6F818856" w:rsidR="0062142E" w:rsidRDefault="0062142E" w:rsidP="000A1FB0">
            <w:pPr>
              <w:spacing w:after="0"/>
            </w:pPr>
            <w:r>
              <w:t>-</w:t>
            </w:r>
          </w:p>
        </w:tc>
        <w:tc>
          <w:tcPr>
            <w:tcW w:w="390" w:type="pct"/>
          </w:tcPr>
          <w:p w14:paraId="54B612D8" w14:textId="57583617" w:rsidR="0062142E" w:rsidRDefault="0062142E" w:rsidP="000A1FB0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0CD9A936" w14:textId="6E1FEB17" w:rsidR="0062142E" w:rsidRDefault="0062142E" w:rsidP="000A1FB0">
            <w:pPr>
              <w:spacing w:after="0"/>
            </w:pPr>
            <w:r>
              <w:t>-</w:t>
            </w:r>
          </w:p>
        </w:tc>
        <w:tc>
          <w:tcPr>
            <w:tcW w:w="390" w:type="pct"/>
            <w:gridSpan w:val="3"/>
          </w:tcPr>
          <w:p w14:paraId="2E69F87B" w14:textId="598AD048" w:rsidR="0062142E" w:rsidRDefault="0062142E" w:rsidP="000A1FB0">
            <w:pPr>
              <w:spacing w:after="0"/>
            </w:pPr>
            <w:r>
              <w:t>-</w:t>
            </w:r>
          </w:p>
        </w:tc>
        <w:tc>
          <w:tcPr>
            <w:tcW w:w="454" w:type="pct"/>
            <w:gridSpan w:val="2"/>
          </w:tcPr>
          <w:p w14:paraId="2A844FD0" w14:textId="09BCE6BD" w:rsidR="0062142E" w:rsidRDefault="005F2188" w:rsidP="000A1FB0">
            <w:pPr>
              <w:spacing w:after="0"/>
            </w:pPr>
            <w:r>
              <w:t>-</w:t>
            </w:r>
          </w:p>
        </w:tc>
        <w:tc>
          <w:tcPr>
            <w:tcW w:w="842" w:type="pct"/>
            <w:gridSpan w:val="2"/>
          </w:tcPr>
          <w:p w14:paraId="60A1F6EF" w14:textId="18630A06" w:rsidR="0062142E" w:rsidRDefault="0062142E" w:rsidP="000A1FB0">
            <w:pPr>
              <w:spacing w:after="0"/>
            </w:pPr>
            <w:r>
              <w:t>AUSENTE</w:t>
            </w:r>
          </w:p>
        </w:tc>
      </w:tr>
      <w:tr w:rsidR="0053736D" w:rsidRPr="00987ECC" w14:paraId="7725602D" w14:textId="408B2A88" w:rsidTr="0053736D">
        <w:trPr>
          <w:gridAfter w:val="1"/>
          <w:wAfter w:w="9" w:type="pct"/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420A5859" w14:textId="77777777" w:rsidR="0062142E" w:rsidRDefault="0062142E" w:rsidP="000A1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038</w:t>
            </w:r>
          </w:p>
        </w:tc>
        <w:tc>
          <w:tcPr>
            <w:tcW w:w="1564" w:type="pct"/>
            <w:shd w:val="clear" w:color="auto" w:fill="auto"/>
            <w:noWrap/>
          </w:tcPr>
          <w:p w14:paraId="21EC355C" w14:textId="77777777" w:rsidR="0062142E" w:rsidRDefault="0062142E" w:rsidP="000A1FB0">
            <w:pPr>
              <w:spacing w:after="0"/>
            </w:pPr>
            <w:r>
              <w:t>MARIA APARECIDA BATISTA DA SILVA</w:t>
            </w:r>
          </w:p>
        </w:tc>
        <w:tc>
          <w:tcPr>
            <w:tcW w:w="387" w:type="pct"/>
            <w:shd w:val="clear" w:color="auto" w:fill="auto"/>
            <w:noWrap/>
          </w:tcPr>
          <w:p w14:paraId="7DC7DAE4" w14:textId="09752603" w:rsidR="0062142E" w:rsidRDefault="0062142E" w:rsidP="000A1FB0">
            <w:pPr>
              <w:spacing w:after="0"/>
            </w:pPr>
            <w:r>
              <w:t>-</w:t>
            </w:r>
          </w:p>
        </w:tc>
        <w:tc>
          <w:tcPr>
            <w:tcW w:w="390" w:type="pct"/>
          </w:tcPr>
          <w:p w14:paraId="0E225638" w14:textId="6E4009EB" w:rsidR="0062142E" w:rsidRDefault="0062142E" w:rsidP="000A1FB0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68F7888B" w14:textId="29C96B7E" w:rsidR="0062142E" w:rsidRDefault="0062142E" w:rsidP="000A1FB0">
            <w:pPr>
              <w:spacing w:after="0"/>
            </w:pPr>
            <w:r>
              <w:t>-</w:t>
            </w:r>
          </w:p>
        </w:tc>
        <w:tc>
          <w:tcPr>
            <w:tcW w:w="390" w:type="pct"/>
            <w:gridSpan w:val="3"/>
          </w:tcPr>
          <w:p w14:paraId="4F09AB65" w14:textId="2F2D82A3" w:rsidR="0062142E" w:rsidRDefault="0062142E" w:rsidP="000A1FB0">
            <w:pPr>
              <w:spacing w:after="0"/>
            </w:pPr>
            <w:r>
              <w:t>-</w:t>
            </w:r>
          </w:p>
        </w:tc>
        <w:tc>
          <w:tcPr>
            <w:tcW w:w="454" w:type="pct"/>
            <w:gridSpan w:val="2"/>
          </w:tcPr>
          <w:p w14:paraId="0207B05F" w14:textId="2EEC84C7" w:rsidR="0062142E" w:rsidRDefault="005F2188" w:rsidP="000A1FB0">
            <w:pPr>
              <w:spacing w:after="0"/>
            </w:pPr>
            <w:r>
              <w:t>-</w:t>
            </w:r>
          </w:p>
        </w:tc>
        <w:tc>
          <w:tcPr>
            <w:tcW w:w="842" w:type="pct"/>
            <w:gridSpan w:val="2"/>
          </w:tcPr>
          <w:p w14:paraId="35EB78FA" w14:textId="30F6AAEA" w:rsidR="0062142E" w:rsidRDefault="0062142E" w:rsidP="000A1FB0">
            <w:pPr>
              <w:spacing w:after="0"/>
            </w:pPr>
            <w:r>
              <w:t>AUSENTE</w:t>
            </w:r>
          </w:p>
        </w:tc>
      </w:tr>
      <w:tr w:rsidR="0053736D" w:rsidRPr="00987ECC" w14:paraId="431A460A" w14:textId="307C5D7E" w:rsidTr="0053736D">
        <w:trPr>
          <w:gridAfter w:val="1"/>
          <w:wAfter w:w="9" w:type="pct"/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47625FF2" w14:textId="77777777" w:rsidR="0062142E" w:rsidRDefault="0062142E" w:rsidP="000A1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243</w:t>
            </w:r>
          </w:p>
        </w:tc>
        <w:tc>
          <w:tcPr>
            <w:tcW w:w="1564" w:type="pct"/>
            <w:shd w:val="clear" w:color="auto" w:fill="auto"/>
            <w:noWrap/>
          </w:tcPr>
          <w:p w14:paraId="2407A88C" w14:textId="77777777" w:rsidR="0062142E" w:rsidRDefault="0062142E" w:rsidP="000A1FB0">
            <w:pPr>
              <w:spacing w:after="0"/>
            </w:pPr>
            <w:r>
              <w:t>ELIZABETH KEMILLY SODRE MASCARENHAS</w:t>
            </w:r>
          </w:p>
        </w:tc>
        <w:tc>
          <w:tcPr>
            <w:tcW w:w="387" w:type="pct"/>
            <w:shd w:val="clear" w:color="auto" w:fill="auto"/>
            <w:noWrap/>
          </w:tcPr>
          <w:p w14:paraId="54D9D056" w14:textId="2CA2E212" w:rsidR="0062142E" w:rsidRDefault="0062142E" w:rsidP="000A1FB0">
            <w:pPr>
              <w:spacing w:after="0"/>
            </w:pPr>
            <w:r>
              <w:t>-</w:t>
            </w:r>
          </w:p>
        </w:tc>
        <w:tc>
          <w:tcPr>
            <w:tcW w:w="390" w:type="pct"/>
          </w:tcPr>
          <w:p w14:paraId="2EB83D35" w14:textId="7FC7960A" w:rsidR="0062142E" w:rsidRDefault="0062142E" w:rsidP="000A1FB0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7FEF4442" w14:textId="26D4051B" w:rsidR="0062142E" w:rsidRDefault="0062142E" w:rsidP="000A1FB0">
            <w:pPr>
              <w:spacing w:after="0"/>
            </w:pPr>
            <w:r>
              <w:t>-</w:t>
            </w:r>
          </w:p>
        </w:tc>
        <w:tc>
          <w:tcPr>
            <w:tcW w:w="390" w:type="pct"/>
            <w:gridSpan w:val="3"/>
          </w:tcPr>
          <w:p w14:paraId="7347858B" w14:textId="2ED49FDF" w:rsidR="0062142E" w:rsidRDefault="0062142E" w:rsidP="000A1FB0">
            <w:pPr>
              <w:spacing w:after="0"/>
            </w:pPr>
            <w:r>
              <w:t>-</w:t>
            </w:r>
          </w:p>
        </w:tc>
        <w:tc>
          <w:tcPr>
            <w:tcW w:w="454" w:type="pct"/>
            <w:gridSpan w:val="2"/>
          </w:tcPr>
          <w:p w14:paraId="45E9B604" w14:textId="42AE8EE6" w:rsidR="0062142E" w:rsidRDefault="005F2188" w:rsidP="000A1FB0">
            <w:pPr>
              <w:spacing w:after="0"/>
            </w:pPr>
            <w:r>
              <w:t>-</w:t>
            </w:r>
          </w:p>
        </w:tc>
        <w:tc>
          <w:tcPr>
            <w:tcW w:w="842" w:type="pct"/>
            <w:gridSpan w:val="2"/>
          </w:tcPr>
          <w:p w14:paraId="2E1B6512" w14:textId="377606A5" w:rsidR="0062142E" w:rsidRDefault="0062142E" w:rsidP="000A1FB0">
            <w:pPr>
              <w:spacing w:after="0"/>
            </w:pPr>
            <w:r>
              <w:t>AUSENTE</w:t>
            </w:r>
          </w:p>
        </w:tc>
      </w:tr>
    </w:tbl>
    <w:p w14:paraId="710A2C3D" w14:textId="77777777" w:rsidR="00987ECC" w:rsidRDefault="00987ECC" w:rsidP="003439D8">
      <w:pPr>
        <w:jc w:val="both"/>
        <w:rPr>
          <w:rFonts w:ascii="Calibri Light" w:hAnsi="Calibri Light" w:cs="Calibri Light"/>
          <w:b/>
          <w:bCs/>
        </w:rPr>
      </w:pPr>
    </w:p>
    <w:tbl>
      <w:tblPr>
        <w:tblW w:w="5956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7"/>
        <w:gridCol w:w="3583"/>
        <w:gridCol w:w="853"/>
        <w:gridCol w:w="101"/>
        <w:gridCol w:w="750"/>
        <w:gridCol w:w="81"/>
        <w:gridCol w:w="627"/>
        <w:gridCol w:w="116"/>
        <w:gridCol w:w="735"/>
        <w:gridCol w:w="548"/>
        <w:gridCol w:w="445"/>
        <w:gridCol w:w="136"/>
        <w:gridCol w:w="1706"/>
        <w:gridCol w:w="46"/>
      </w:tblGrid>
      <w:tr w:rsidR="00E7139A" w:rsidRPr="00987ECC" w14:paraId="52C8639A" w14:textId="2230EBDB" w:rsidTr="00397097">
        <w:trPr>
          <w:trHeight w:val="300"/>
        </w:trPr>
        <w:tc>
          <w:tcPr>
            <w:tcW w:w="2633" w:type="pct"/>
            <w:gridSpan w:val="4"/>
            <w:shd w:val="clear" w:color="auto" w:fill="auto"/>
            <w:noWrap/>
            <w:vAlign w:val="bottom"/>
            <w:hideMark/>
          </w:tcPr>
          <w:p w14:paraId="2E501F2A" w14:textId="24C82BD0" w:rsidR="00E7139A" w:rsidRPr="00987ECC" w:rsidRDefault="00E7139A" w:rsidP="00CF7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AGENTE DE LIMPEZA ESCOLAR </w:t>
            </w:r>
            <w:r w:rsidR="00F431E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–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43</w:t>
            </w:r>
          </w:p>
        </w:tc>
        <w:tc>
          <w:tcPr>
            <w:tcW w:w="379" w:type="pct"/>
            <w:gridSpan w:val="2"/>
          </w:tcPr>
          <w:p w14:paraId="2575CDF9" w14:textId="77777777" w:rsidR="00E7139A" w:rsidRDefault="00E7139A" w:rsidP="00CF7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9" w:type="pct"/>
            <w:gridSpan w:val="2"/>
          </w:tcPr>
          <w:p w14:paraId="463DFD45" w14:textId="77777777" w:rsidR="00E7139A" w:rsidRDefault="00E7139A" w:rsidP="00CF7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85" w:type="pct"/>
            <w:gridSpan w:val="2"/>
          </w:tcPr>
          <w:p w14:paraId="2E843147" w14:textId="77777777" w:rsidR="00E7139A" w:rsidRDefault="00E7139A" w:rsidP="00CF7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65" w:type="pct"/>
            <w:gridSpan w:val="2"/>
          </w:tcPr>
          <w:p w14:paraId="13C11C2B" w14:textId="4FC75E94" w:rsidR="00E7139A" w:rsidRDefault="00E7139A" w:rsidP="00CF7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99" w:type="pct"/>
            <w:gridSpan w:val="2"/>
          </w:tcPr>
          <w:p w14:paraId="49D50321" w14:textId="77777777" w:rsidR="00E7139A" w:rsidRDefault="00E7139A" w:rsidP="00CF7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E7139A" w:rsidRPr="00987ECC" w14:paraId="31C3BFD7" w14:textId="0BE5E946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6CA1E083" w14:textId="77777777" w:rsidR="00E7139A" w:rsidRPr="00987ECC" w:rsidRDefault="00E7139A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92EEC11" w14:textId="77777777" w:rsidR="00E7139A" w:rsidRPr="00987ECC" w:rsidRDefault="00E7139A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38230000" w14:textId="23E39B6B" w:rsidR="00E7139A" w:rsidRPr="00987ECC" w:rsidRDefault="00E7139A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PORT.</w:t>
            </w:r>
          </w:p>
        </w:tc>
        <w:tc>
          <w:tcPr>
            <w:tcW w:w="388" w:type="pct"/>
            <w:gridSpan w:val="2"/>
          </w:tcPr>
          <w:p w14:paraId="3E70C550" w14:textId="502C219C" w:rsidR="00E7139A" w:rsidRPr="00987ECC" w:rsidRDefault="00E7139A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MAT.</w:t>
            </w:r>
          </w:p>
        </w:tc>
        <w:tc>
          <w:tcPr>
            <w:tcW w:w="323" w:type="pct"/>
            <w:gridSpan w:val="2"/>
          </w:tcPr>
          <w:p w14:paraId="1283DBB2" w14:textId="4D11FAC2" w:rsidR="00E7139A" w:rsidRPr="00987ECC" w:rsidRDefault="00E7139A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388" w:type="pct"/>
            <w:gridSpan w:val="2"/>
          </w:tcPr>
          <w:p w14:paraId="40C55E24" w14:textId="0F64428B" w:rsidR="00E7139A" w:rsidRPr="00987ECC" w:rsidRDefault="00E7139A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453" w:type="pct"/>
            <w:gridSpan w:val="2"/>
          </w:tcPr>
          <w:p w14:paraId="1A670F38" w14:textId="652E5660" w:rsidR="00E7139A" w:rsidRDefault="00E7139A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840" w:type="pct"/>
            <w:gridSpan w:val="2"/>
          </w:tcPr>
          <w:p w14:paraId="0E32E592" w14:textId="20633EA5" w:rsidR="00E7139A" w:rsidRPr="00987ECC" w:rsidRDefault="00E7139A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E7139A" w:rsidRPr="00987ECC" w14:paraId="614EF850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4F6DCE43" w14:textId="77777777" w:rsidR="00E7139A" w:rsidRPr="00F92A72" w:rsidRDefault="00E7139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F92A72">
              <w:rPr>
                <w:rFonts w:ascii="Calibri" w:eastAsia="Times New Roman" w:hAnsi="Calibri" w:cs="Calibri"/>
                <w:lang w:eastAsia="pt-BR"/>
              </w:rPr>
              <w:t>011</w:t>
            </w:r>
          </w:p>
        </w:tc>
        <w:tc>
          <w:tcPr>
            <w:tcW w:w="1634" w:type="pct"/>
            <w:shd w:val="clear" w:color="auto" w:fill="auto"/>
            <w:noWrap/>
          </w:tcPr>
          <w:p w14:paraId="428EC292" w14:textId="77777777" w:rsidR="00E7139A" w:rsidRPr="00F92A72" w:rsidRDefault="00E7139A" w:rsidP="0086395E">
            <w:pPr>
              <w:spacing w:after="0"/>
            </w:pPr>
            <w:r>
              <w:t>DEBORA ALCANTARA DE OLIVEIRA</w:t>
            </w:r>
          </w:p>
        </w:tc>
        <w:tc>
          <w:tcPr>
            <w:tcW w:w="389" w:type="pct"/>
            <w:shd w:val="clear" w:color="auto" w:fill="auto"/>
            <w:noWrap/>
          </w:tcPr>
          <w:p w14:paraId="79CB39E5" w14:textId="77777777" w:rsidR="00E7139A" w:rsidRPr="00F92A72" w:rsidRDefault="00E7139A" w:rsidP="0086395E">
            <w:pPr>
              <w:spacing w:after="0"/>
            </w:pPr>
            <w:r>
              <w:t>60</w:t>
            </w:r>
          </w:p>
        </w:tc>
        <w:tc>
          <w:tcPr>
            <w:tcW w:w="388" w:type="pct"/>
            <w:gridSpan w:val="2"/>
          </w:tcPr>
          <w:p w14:paraId="047904C0" w14:textId="77777777" w:rsidR="00E7139A" w:rsidRPr="00F92A72" w:rsidRDefault="00E7139A" w:rsidP="0086395E">
            <w:pPr>
              <w:spacing w:after="0"/>
            </w:pPr>
            <w:r>
              <w:t>15</w:t>
            </w:r>
          </w:p>
        </w:tc>
        <w:tc>
          <w:tcPr>
            <w:tcW w:w="323" w:type="pct"/>
            <w:gridSpan w:val="2"/>
          </w:tcPr>
          <w:p w14:paraId="31B7E549" w14:textId="77777777" w:rsidR="00E7139A" w:rsidRPr="00F92A72" w:rsidRDefault="00E7139A" w:rsidP="0086395E">
            <w:pPr>
              <w:spacing w:after="0"/>
            </w:pPr>
            <w:r>
              <w:t>20</w:t>
            </w:r>
          </w:p>
        </w:tc>
        <w:tc>
          <w:tcPr>
            <w:tcW w:w="388" w:type="pct"/>
            <w:gridSpan w:val="2"/>
          </w:tcPr>
          <w:p w14:paraId="76E3E973" w14:textId="77777777" w:rsidR="00E7139A" w:rsidRPr="00F92A72" w:rsidRDefault="00E7139A" w:rsidP="0086395E">
            <w:pPr>
              <w:spacing w:after="0"/>
            </w:pPr>
            <w:r>
              <w:t>95</w:t>
            </w:r>
          </w:p>
        </w:tc>
        <w:tc>
          <w:tcPr>
            <w:tcW w:w="453" w:type="pct"/>
            <w:gridSpan w:val="2"/>
          </w:tcPr>
          <w:p w14:paraId="16402053" w14:textId="2F8B1D42" w:rsidR="00E7139A" w:rsidRDefault="00E7139A" w:rsidP="0086395E">
            <w:pPr>
              <w:spacing w:after="0"/>
            </w:pPr>
            <w:r>
              <w:t>1</w:t>
            </w:r>
          </w:p>
        </w:tc>
        <w:tc>
          <w:tcPr>
            <w:tcW w:w="840" w:type="pct"/>
            <w:gridSpan w:val="2"/>
          </w:tcPr>
          <w:p w14:paraId="207FC901" w14:textId="7EBF918F" w:rsidR="00E7139A" w:rsidRPr="00F92A72" w:rsidRDefault="00E7139A" w:rsidP="0086395E">
            <w:pPr>
              <w:spacing w:after="0"/>
            </w:pPr>
            <w:r>
              <w:t>CLASSIFICADO</w:t>
            </w:r>
          </w:p>
        </w:tc>
      </w:tr>
      <w:tr w:rsidR="00E7139A" w:rsidRPr="00987ECC" w14:paraId="0C6E799B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1A15717C" w14:textId="77777777" w:rsidR="00E7139A" w:rsidRPr="00987ECC" w:rsidRDefault="00E7139A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036</w:t>
            </w:r>
          </w:p>
        </w:tc>
        <w:tc>
          <w:tcPr>
            <w:tcW w:w="1634" w:type="pct"/>
            <w:shd w:val="clear" w:color="auto" w:fill="auto"/>
            <w:noWrap/>
          </w:tcPr>
          <w:p w14:paraId="43AF5140" w14:textId="77777777" w:rsidR="00E7139A" w:rsidRPr="00B56679" w:rsidRDefault="00E7139A" w:rsidP="0086395E">
            <w:pPr>
              <w:spacing w:after="0"/>
            </w:pPr>
            <w:r w:rsidRPr="00B56679">
              <w:t>POLIANA APARECIDA DE LIMA CAMPOS</w:t>
            </w:r>
          </w:p>
        </w:tc>
        <w:tc>
          <w:tcPr>
            <w:tcW w:w="389" w:type="pct"/>
            <w:shd w:val="clear" w:color="auto" w:fill="auto"/>
            <w:noWrap/>
          </w:tcPr>
          <w:p w14:paraId="37CCEEB9" w14:textId="77777777" w:rsidR="00E7139A" w:rsidRDefault="00E7139A" w:rsidP="0086395E">
            <w:pPr>
              <w:spacing w:after="0"/>
            </w:pPr>
            <w:r>
              <w:t>54</w:t>
            </w:r>
          </w:p>
        </w:tc>
        <w:tc>
          <w:tcPr>
            <w:tcW w:w="388" w:type="pct"/>
            <w:gridSpan w:val="2"/>
          </w:tcPr>
          <w:p w14:paraId="4BEF0D51" w14:textId="77777777" w:rsidR="00E7139A" w:rsidRDefault="00E7139A" w:rsidP="0086395E">
            <w:pPr>
              <w:spacing w:after="0"/>
            </w:pPr>
            <w:r>
              <w:t>15</w:t>
            </w:r>
          </w:p>
        </w:tc>
        <w:tc>
          <w:tcPr>
            <w:tcW w:w="323" w:type="pct"/>
            <w:gridSpan w:val="2"/>
          </w:tcPr>
          <w:p w14:paraId="2CDEBBA9" w14:textId="77777777" w:rsidR="00E7139A" w:rsidRDefault="00E7139A" w:rsidP="0086395E">
            <w:pPr>
              <w:spacing w:after="0"/>
            </w:pPr>
            <w:r>
              <w:t>25</w:t>
            </w:r>
          </w:p>
        </w:tc>
        <w:tc>
          <w:tcPr>
            <w:tcW w:w="388" w:type="pct"/>
            <w:gridSpan w:val="2"/>
          </w:tcPr>
          <w:p w14:paraId="77D2170F" w14:textId="77777777" w:rsidR="00E7139A" w:rsidRDefault="00E7139A" w:rsidP="0086395E">
            <w:pPr>
              <w:spacing w:after="0"/>
            </w:pPr>
            <w:r>
              <w:t>94</w:t>
            </w:r>
          </w:p>
        </w:tc>
        <w:tc>
          <w:tcPr>
            <w:tcW w:w="453" w:type="pct"/>
            <w:gridSpan w:val="2"/>
          </w:tcPr>
          <w:p w14:paraId="604933F3" w14:textId="06EE3B48" w:rsidR="00E7139A" w:rsidRDefault="00E7139A" w:rsidP="0086395E">
            <w:pPr>
              <w:spacing w:after="0"/>
            </w:pPr>
            <w:r>
              <w:t>2</w:t>
            </w:r>
          </w:p>
        </w:tc>
        <w:tc>
          <w:tcPr>
            <w:tcW w:w="840" w:type="pct"/>
            <w:gridSpan w:val="2"/>
          </w:tcPr>
          <w:p w14:paraId="51CBA464" w14:textId="3524CFEB" w:rsidR="00E7139A" w:rsidRDefault="00E7139A" w:rsidP="0086395E">
            <w:pPr>
              <w:spacing w:after="0"/>
            </w:pPr>
            <w:r>
              <w:t>CLASSIFICADO</w:t>
            </w:r>
          </w:p>
        </w:tc>
      </w:tr>
      <w:tr w:rsidR="00855AAF" w:rsidRPr="00987ECC" w14:paraId="209DD800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47990137" w14:textId="13ADC5F0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207</w:t>
            </w:r>
          </w:p>
        </w:tc>
        <w:tc>
          <w:tcPr>
            <w:tcW w:w="1634" w:type="pct"/>
            <w:shd w:val="clear" w:color="auto" w:fill="auto"/>
            <w:noWrap/>
          </w:tcPr>
          <w:p w14:paraId="53D07BA3" w14:textId="0C8F3812" w:rsidR="00855AAF" w:rsidRPr="00B56679" w:rsidRDefault="00855AAF" w:rsidP="00855AAF">
            <w:pPr>
              <w:spacing w:after="0"/>
            </w:pPr>
            <w:r>
              <w:t>MARIA APARECIDA OLIVEIRA DOS SANTOS</w:t>
            </w:r>
          </w:p>
        </w:tc>
        <w:tc>
          <w:tcPr>
            <w:tcW w:w="389" w:type="pct"/>
            <w:shd w:val="clear" w:color="auto" w:fill="auto"/>
            <w:noWrap/>
          </w:tcPr>
          <w:p w14:paraId="00240232" w14:textId="7A2AAA62" w:rsidR="00855AAF" w:rsidRDefault="00855AAF" w:rsidP="00855AAF">
            <w:pPr>
              <w:spacing w:after="0"/>
            </w:pPr>
            <w:r>
              <w:t>60</w:t>
            </w:r>
          </w:p>
        </w:tc>
        <w:tc>
          <w:tcPr>
            <w:tcW w:w="388" w:type="pct"/>
            <w:gridSpan w:val="2"/>
          </w:tcPr>
          <w:p w14:paraId="0074F3D0" w14:textId="19F90C9A" w:rsidR="00855AAF" w:rsidRDefault="00855AAF" w:rsidP="00855AAF">
            <w:pPr>
              <w:spacing w:after="0"/>
            </w:pPr>
            <w:r>
              <w:t>09</w:t>
            </w:r>
          </w:p>
        </w:tc>
        <w:tc>
          <w:tcPr>
            <w:tcW w:w="323" w:type="pct"/>
            <w:gridSpan w:val="2"/>
          </w:tcPr>
          <w:p w14:paraId="21BA1628" w14:textId="02652C44" w:rsidR="00855AAF" w:rsidRDefault="00855AAF" w:rsidP="00855AAF">
            <w:pPr>
              <w:spacing w:after="0"/>
            </w:pPr>
            <w:r>
              <w:t>25</w:t>
            </w:r>
          </w:p>
        </w:tc>
        <w:tc>
          <w:tcPr>
            <w:tcW w:w="388" w:type="pct"/>
            <w:gridSpan w:val="2"/>
          </w:tcPr>
          <w:p w14:paraId="7AF0C918" w14:textId="4D44186F" w:rsidR="00855AAF" w:rsidRDefault="00855AAF" w:rsidP="00855AAF">
            <w:pPr>
              <w:spacing w:after="0"/>
            </w:pPr>
            <w:r>
              <w:t>94</w:t>
            </w:r>
          </w:p>
        </w:tc>
        <w:tc>
          <w:tcPr>
            <w:tcW w:w="453" w:type="pct"/>
            <w:gridSpan w:val="2"/>
          </w:tcPr>
          <w:p w14:paraId="025F8499" w14:textId="1A11FF38" w:rsidR="00855AAF" w:rsidRDefault="00855AAF" w:rsidP="00855AAF">
            <w:pPr>
              <w:spacing w:after="0"/>
            </w:pPr>
            <w:r>
              <w:t>3</w:t>
            </w:r>
          </w:p>
        </w:tc>
        <w:tc>
          <w:tcPr>
            <w:tcW w:w="840" w:type="pct"/>
            <w:gridSpan w:val="2"/>
          </w:tcPr>
          <w:p w14:paraId="256EA432" w14:textId="2D045BA4" w:rsidR="00855AAF" w:rsidRDefault="00855AAF" w:rsidP="00855AAF">
            <w:pPr>
              <w:spacing w:after="0"/>
            </w:pPr>
            <w:r>
              <w:t>CLASSIFICADO</w:t>
            </w:r>
          </w:p>
        </w:tc>
      </w:tr>
      <w:tr w:rsidR="00855AAF" w:rsidRPr="00987ECC" w14:paraId="00D137B6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6D093D9B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145</w:t>
            </w:r>
          </w:p>
        </w:tc>
        <w:tc>
          <w:tcPr>
            <w:tcW w:w="1634" w:type="pct"/>
            <w:shd w:val="clear" w:color="auto" w:fill="auto"/>
            <w:noWrap/>
          </w:tcPr>
          <w:p w14:paraId="168D46BE" w14:textId="77777777" w:rsidR="00855AAF" w:rsidRDefault="00855AAF" w:rsidP="00855AAF">
            <w:pPr>
              <w:spacing w:after="0"/>
            </w:pPr>
            <w:r>
              <w:t>SUELI ELIDIA OLIVEIRA BORGES</w:t>
            </w:r>
          </w:p>
        </w:tc>
        <w:tc>
          <w:tcPr>
            <w:tcW w:w="389" w:type="pct"/>
            <w:shd w:val="clear" w:color="auto" w:fill="auto"/>
            <w:noWrap/>
          </w:tcPr>
          <w:p w14:paraId="44DF9BFF" w14:textId="77777777" w:rsidR="00855AAF" w:rsidRDefault="00855AAF" w:rsidP="00855AAF">
            <w:pPr>
              <w:spacing w:after="0"/>
            </w:pPr>
            <w:r>
              <w:t>60</w:t>
            </w:r>
          </w:p>
        </w:tc>
        <w:tc>
          <w:tcPr>
            <w:tcW w:w="388" w:type="pct"/>
            <w:gridSpan w:val="2"/>
          </w:tcPr>
          <w:p w14:paraId="51706F96" w14:textId="77777777" w:rsidR="00855AAF" w:rsidRDefault="00855AAF" w:rsidP="00855AAF">
            <w:pPr>
              <w:spacing w:after="0"/>
            </w:pPr>
            <w:r>
              <w:t>15</w:t>
            </w:r>
          </w:p>
        </w:tc>
        <w:tc>
          <w:tcPr>
            <w:tcW w:w="323" w:type="pct"/>
            <w:gridSpan w:val="2"/>
          </w:tcPr>
          <w:p w14:paraId="6175A12F" w14:textId="77777777" w:rsidR="00855AAF" w:rsidRDefault="00855AAF" w:rsidP="00855AAF">
            <w:pPr>
              <w:spacing w:after="0"/>
            </w:pPr>
            <w:r>
              <w:t>15</w:t>
            </w:r>
          </w:p>
        </w:tc>
        <w:tc>
          <w:tcPr>
            <w:tcW w:w="388" w:type="pct"/>
            <w:gridSpan w:val="2"/>
          </w:tcPr>
          <w:p w14:paraId="78B58427" w14:textId="77777777" w:rsidR="00855AAF" w:rsidRDefault="00855AAF" w:rsidP="00855AAF">
            <w:pPr>
              <w:spacing w:after="0"/>
            </w:pPr>
            <w:r>
              <w:t>90</w:t>
            </w:r>
          </w:p>
        </w:tc>
        <w:tc>
          <w:tcPr>
            <w:tcW w:w="453" w:type="pct"/>
            <w:gridSpan w:val="2"/>
          </w:tcPr>
          <w:p w14:paraId="7F5136FF" w14:textId="08859878" w:rsidR="00855AAF" w:rsidRDefault="00855AAF" w:rsidP="00855AAF">
            <w:pPr>
              <w:spacing w:after="0"/>
            </w:pPr>
            <w:r>
              <w:t>4</w:t>
            </w:r>
          </w:p>
        </w:tc>
        <w:tc>
          <w:tcPr>
            <w:tcW w:w="840" w:type="pct"/>
            <w:gridSpan w:val="2"/>
          </w:tcPr>
          <w:p w14:paraId="669BC493" w14:textId="735AD95A" w:rsidR="00855AAF" w:rsidRDefault="00855AAF" w:rsidP="00855AAF">
            <w:pPr>
              <w:spacing w:after="0"/>
            </w:pPr>
            <w:r>
              <w:t>CLASSIFICADO</w:t>
            </w:r>
          </w:p>
        </w:tc>
      </w:tr>
      <w:tr w:rsidR="00855AAF" w:rsidRPr="00987ECC" w14:paraId="0664BA1C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208C78DB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118</w:t>
            </w:r>
          </w:p>
        </w:tc>
        <w:tc>
          <w:tcPr>
            <w:tcW w:w="1634" w:type="pct"/>
            <w:shd w:val="clear" w:color="auto" w:fill="auto"/>
            <w:noWrap/>
          </w:tcPr>
          <w:p w14:paraId="480536BC" w14:textId="77777777" w:rsidR="00855AAF" w:rsidRPr="00B56679" w:rsidRDefault="00855AAF" w:rsidP="00855AAF">
            <w:pPr>
              <w:spacing w:after="0"/>
            </w:pPr>
            <w:r w:rsidRPr="00B56679">
              <w:t>JOELMA PASCOAL BORGES</w:t>
            </w:r>
          </w:p>
        </w:tc>
        <w:tc>
          <w:tcPr>
            <w:tcW w:w="389" w:type="pct"/>
            <w:shd w:val="clear" w:color="auto" w:fill="auto"/>
            <w:noWrap/>
          </w:tcPr>
          <w:p w14:paraId="0B11A796" w14:textId="77777777" w:rsidR="00855AAF" w:rsidRDefault="00855AAF" w:rsidP="00855AAF">
            <w:pPr>
              <w:spacing w:after="0"/>
            </w:pPr>
            <w:r>
              <w:t>48</w:t>
            </w:r>
          </w:p>
        </w:tc>
        <w:tc>
          <w:tcPr>
            <w:tcW w:w="388" w:type="pct"/>
            <w:gridSpan w:val="2"/>
          </w:tcPr>
          <w:p w14:paraId="3F56DE70" w14:textId="77777777" w:rsidR="00855AAF" w:rsidRDefault="00855AAF" w:rsidP="00855AAF">
            <w:pPr>
              <w:spacing w:after="0"/>
            </w:pPr>
            <w:r>
              <w:t>15</w:t>
            </w:r>
          </w:p>
        </w:tc>
        <w:tc>
          <w:tcPr>
            <w:tcW w:w="323" w:type="pct"/>
            <w:gridSpan w:val="2"/>
          </w:tcPr>
          <w:p w14:paraId="02A04A54" w14:textId="77777777" w:rsidR="00855AAF" w:rsidRDefault="00855AAF" w:rsidP="00855AAF">
            <w:pPr>
              <w:spacing w:after="0"/>
            </w:pPr>
            <w:r>
              <w:t>25</w:t>
            </w:r>
          </w:p>
        </w:tc>
        <w:tc>
          <w:tcPr>
            <w:tcW w:w="388" w:type="pct"/>
            <w:gridSpan w:val="2"/>
          </w:tcPr>
          <w:p w14:paraId="5A50319C" w14:textId="77777777" w:rsidR="00855AAF" w:rsidRDefault="00855AAF" w:rsidP="00855AAF">
            <w:pPr>
              <w:spacing w:after="0"/>
            </w:pPr>
            <w:r>
              <w:t>88</w:t>
            </w:r>
          </w:p>
        </w:tc>
        <w:tc>
          <w:tcPr>
            <w:tcW w:w="453" w:type="pct"/>
            <w:gridSpan w:val="2"/>
          </w:tcPr>
          <w:p w14:paraId="2C2419E5" w14:textId="4E82A688" w:rsidR="00855AAF" w:rsidRDefault="00855AAF" w:rsidP="00855AAF">
            <w:pPr>
              <w:spacing w:after="0"/>
            </w:pPr>
            <w:r>
              <w:t>5</w:t>
            </w:r>
          </w:p>
        </w:tc>
        <w:tc>
          <w:tcPr>
            <w:tcW w:w="840" w:type="pct"/>
            <w:gridSpan w:val="2"/>
          </w:tcPr>
          <w:p w14:paraId="518C173F" w14:textId="034FEC2D" w:rsidR="00855AAF" w:rsidRDefault="00855AAF" w:rsidP="00855AAF">
            <w:pPr>
              <w:spacing w:after="0"/>
            </w:pPr>
            <w:r>
              <w:t>CLASSIFICADO</w:t>
            </w:r>
          </w:p>
        </w:tc>
      </w:tr>
      <w:tr w:rsidR="00855AAF" w:rsidRPr="00987ECC" w14:paraId="17ABD048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5AE45803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124</w:t>
            </w:r>
          </w:p>
        </w:tc>
        <w:tc>
          <w:tcPr>
            <w:tcW w:w="1634" w:type="pct"/>
            <w:shd w:val="clear" w:color="auto" w:fill="auto"/>
            <w:noWrap/>
          </w:tcPr>
          <w:p w14:paraId="05115AA9" w14:textId="77777777" w:rsidR="00855AAF" w:rsidRPr="00B56679" w:rsidRDefault="00855AAF" w:rsidP="00855AAF">
            <w:pPr>
              <w:spacing w:after="0"/>
            </w:pPr>
            <w:r w:rsidRPr="00B56679">
              <w:t>EDIVANIA MUNIS DE OLIVEIRA</w:t>
            </w:r>
          </w:p>
        </w:tc>
        <w:tc>
          <w:tcPr>
            <w:tcW w:w="389" w:type="pct"/>
            <w:shd w:val="clear" w:color="auto" w:fill="auto"/>
            <w:noWrap/>
          </w:tcPr>
          <w:p w14:paraId="05CFCAA2" w14:textId="77777777" w:rsidR="00855AAF" w:rsidRDefault="00855AAF" w:rsidP="00855AAF">
            <w:pPr>
              <w:spacing w:after="0"/>
            </w:pPr>
            <w:r>
              <w:t>60</w:t>
            </w:r>
          </w:p>
        </w:tc>
        <w:tc>
          <w:tcPr>
            <w:tcW w:w="388" w:type="pct"/>
            <w:gridSpan w:val="2"/>
          </w:tcPr>
          <w:p w14:paraId="0F9D5609" w14:textId="77777777" w:rsidR="00855AAF" w:rsidRDefault="00855AAF" w:rsidP="00855AAF">
            <w:pPr>
              <w:spacing w:after="0"/>
            </w:pPr>
            <w:r>
              <w:t>12</w:t>
            </w:r>
          </w:p>
        </w:tc>
        <w:tc>
          <w:tcPr>
            <w:tcW w:w="323" w:type="pct"/>
            <w:gridSpan w:val="2"/>
          </w:tcPr>
          <w:p w14:paraId="21FA5F0E" w14:textId="77777777" w:rsidR="00855AAF" w:rsidRDefault="00855AAF" w:rsidP="00855AAF">
            <w:pPr>
              <w:spacing w:after="0"/>
            </w:pPr>
            <w:r>
              <w:t>15</w:t>
            </w:r>
          </w:p>
        </w:tc>
        <w:tc>
          <w:tcPr>
            <w:tcW w:w="388" w:type="pct"/>
            <w:gridSpan w:val="2"/>
          </w:tcPr>
          <w:p w14:paraId="1D1D5004" w14:textId="77777777" w:rsidR="00855AAF" w:rsidRDefault="00855AAF" w:rsidP="00855AAF">
            <w:pPr>
              <w:spacing w:after="0"/>
            </w:pPr>
            <w:r>
              <w:t>87</w:t>
            </w:r>
          </w:p>
        </w:tc>
        <w:tc>
          <w:tcPr>
            <w:tcW w:w="453" w:type="pct"/>
            <w:gridSpan w:val="2"/>
          </w:tcPr>
          <w:p w14:paraId="6E545EA0" w14:textId="053B8760" w:rsidR="00855AAF" w:rsidRDefault="00855AAF" w:rsidP="00855AAF">
            <w:pPr>
              <w:spacing w:after="0"/>
            </w:pPr>
            <w:r>
              <w:t>6</w:t>
            </w:r>
          </w:p>
        </w:tc>
        <w:tc>
          <w:tcPr>
            <w:tcW w:w="840" w:type="pct"/>
            <w:gridSpan w:val="2"/>
          </w:tcPr>
          <w:p w14:paraId="08935836" w14:textId="00022BBB" w:rsidR="00855AAF" w:rsidRDefault="00855AAF" w:rsidP="00855AAF">
            <w:pPr>
              <w:spacing w:after="0"/>
            </w:pPr>
            <w:r>
              <w:t>CLASSIFICADO</w:t>
            </w:r>
          </w:p>
        </w:tc>
      </w:tr>
      <w:tr w:rsidR="00855AAF" w:rsidRPr="00987ECC" w14:paraId="38E2B2F0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35622AA1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125</w:t>
            </w:r>
          </w:p>
        </w:tc>
        <w:tc>
          <w:tcPr>
            <w:tcW w:w="1634" w:type="pct"/>
            <w:shd w:val="clear" w:color="auto" w:fill="auto"/>
            <w:noWrap/>
          </w:tcPr>
          <w:p w14:paraId="120A3F7A" w14:textId="77777777" w:rsidR="00855AAF" w:rsidRPr="00B56679" w:rsidRDefault="00855AAF" w:rsidP="00855AAF">
            <w:pPr>
              <w:spacing w:after="0"/>
            </w:pPr>
            <w:r w:rsidRPr="00B56679">
              <w:t>EDINEIA MUNIS OLIVEIRA MARTINS</w:t>
            </w:r>
          </w:p>
        </w:tc>
        <w:tc>
          <w:tcPr>
            <w:tcW w:w="389" w:type="pct"/>
            <w:shd w:val="clear" w:color="auto" w:fill="auto"/>
            <w:noWrap/>
          </w:tcPr>
          <w:p w14:paraId="2E31EEC2" w14:textId="77777777" w:rsidR="00855AAF" w:rsidRDefault="00855AAF" w:rsidP="00855AAF">
            <w:pPr>
              <w:spacing w:after="0"/>
            </w:pPr>
            <w:r>
              <w:t>54</w:t>
            </w:r>
          </w:p>
        </w:tc>
        <w:tc>
          <w:tcPr>
            <w:tcW w:w="388" w:type="pct"/>
            <w:gridSpan w:val="2"/>
          </w:tcPr>
          <w:p w14:paraId="4CA14E3C" w14:textId="77777777" w:rsidR="00855AAF" w:rsidRDefault="00855AAF" w:rsidP="00855AAF">
            <w:pPr>
              <w:spacing w:after="0"/>
            </w:pPr>
            <w:r>
              <w:t>12</w:t>
            </w:r>
          </w:p>
        </w:tc>
        <w:tc>
          <w:tcPr>
            <w:tcW w:w="323" w:type="pct"/>
            <w:gridSpan w:val="2"/>
          </w:tcPr>
          <w:p w14:paraId="634331C1" w14:textId="77777777" w:rsidR="00855AAF" w:rsidRDefault="00855AAF" w:rsidP="00855AAF">
            <w:pPr>
              <w:spacing w:after="0"/>
            </w:pPr>
            <w:r>
              <w:t>20</w:t>
            </w:r>
          </w:p>
        </w:tc>
        <w:tc>
          <w:tcPr>
            <w:tcW w:w="388" w:type="pct"/>
            <w:gridSpan w:val="2"/>
          </w:tcPr>
          <w:p w14:paraId="23D8B0C7" w14:textId="77777777" w:rsidR="00855AAF" w:rsidRDefault="00855AAF" w:rsidP="00855AAF">
            <w:pPr>
              <w:spacing w:after="0"/>
            </w:pPr>
            <w:r>
              <w:t>86</w:t>
            </w:r>
          </w:p>
        </w:tc>
        <w:tc>
          <w:tcPr>
            <w:tcW w:w="453" w:type="pct"/>
            <w:gridSpan w:val="2"/>
          </w:tcPr>
          <w:p w14:paraId="7F7EDF19" w14:textId="57C52ACA" w:rsidR="00855AAF" w:rsidRDefault="00855AAF" w:rsidP="00855AAF">
            <w:pPr>
              <w:spacing w:after="0"/>
            </w:pPr>
            <w:r>
              <w:t>7</w:t>
            </w:r>
          </w:p>
        </w:tc>
        <w:tc>
          <w:tcPr>
            <w:tcW w:w="840" w:type="pct"/>
            <w:gridSpan w:val="2"/>
          </w:tcPr>
          <w:p w14:paraId="4B0278D7" w14:textId="35BF1B16" w:rsidR="00855AAF" w:rsidRDefault="00855AAF" w:rsidP="00855AAF">
            <w:pPr>
              <w:spacing w:after="0"/>
            </w:pPr>
            <w:r>
              <w:t>CLASSIFICADO</w:t>
            </w:r>
          </w:p>
        </w:tc>
      </w:tr>
      <w:tr w:rsidR="00855AAF" w:rsidRPr="00987ECC" w14:paraId="5F50138C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00F9BB79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068</w:t>
            </w:r>
          </w:p>
        </w:tc>
        <w:tc>
          <w:tcPr>
            <w:tcW w:w="1634" w:type="pct"/>
            <w:shd w:val="clear" w:color="auto" w:fill="auto"/>
            <w:noWrap/>
          </w:tcPr>
          <w:p w14:paraId="0799C32A" w14:textId="77777777" w:rsidR="00855AAF" w:rsidRPr="00B56679" w:rsidRDefault="00855AAF" w:rsidP="00855AAF">
            <w:pPr>
              <w:spacing w:after="0"/>
            </w:pPr>
            <w:r w:rsidRPr="00B56679">
              <w:t>RENATA DOS SANTOS PEREIRA</w:t>
            </w:r>
          </w:p>
        </w:tc>
        <w:tc>
          <w:tcPr>
            <w:tcW w:w="389" w:type="pct"/>
            <w:shd w:val="clear" w:color="auto" w:fill="auto"/>
            <w:noWrap/>
          </w:tcPr>
          <w:p w14:paraId="30E0CA32" w14:textId="77777777" w:rsidR="00855AAF" w:rsidRDefault="00855AAF" w:rsidP="00855AAF">
            <w:pPr>
              <w:spacing w:after="0"/>
            </w:pPr>
            <w:r>
              <w:t>48</w:t>
            </w:r>
          </w:p>
        </w:tc>
        <w:tc>
          <w:tcPr>
            <w:tcW w:w="388" w:type="pct"/>
            <w:gridSpan w:val="2"/>
          </w:tcPr>
          <w:p w14:paraId="3AB9BE63" w14:textId="77777777" w:rsidR="00855AAF" w:rsidRDefault="00855AAF" w:rsidP="00855AAF">
            <w:pPr>
              <w:spacing w:after="0"/>
            </w:pPr>
            <w:r>
              <w:t>12</w:t>
            </w:r>
          </w:p>
        </w:tc>
        <w:tc>
          <w:tcPr>
            <w:tcW w:w="323" w:type="pct"/>
            <w:gridSpan w:val="2"/>
          </w:tcPr>
          <w:p w14:paraId="02C9B279" w14:textId="77777777" w:rsidR="00855AAF" w:rsidRDefault="00855AAF" w:rsidP="00855AAF">
            <w:pPr>
              <w:spacing w:after="0"/>
            </w:pPr>
            <w:r>
              <w:t>25</w:t>
            </w:r>
          </w:p>
        </w:tc>
        <w:tc>
          <w:tcPr>
            <w:tcW w:w="388" w:type="pct"/>
            <w:gridSpan w:val="2"/>
          </w:tcPr>
          <w:p w14:paraId="0ED0874E" w14:textId="77777777" w:rsidR="00855AAF" w:rsidRDefault="00855AAF" w:rsidP="00855AAF">
            <w:pPr>
              <w:spacing w:after="0"/>
            </w:pPr>
            <w:r>
              <w:t>85</w:t>
            </w:r>
          </w:p>
        </w:tc>
        <w:tc>
          <w:tcPr>
            <w:tcW w:w="453" w:type="pct"/>
            <w:gridSpan w:val="2"/>
          </w:tcPr>
          <w:p w14:paraId="136B14D3" w14:textId="42077B13" w:rsidR="00855AAF" w:rsidRDefault="00855AAF" w:rsidP="00855AAF">
            <w:pPr>
              <w:spacing w:after="0"/>
            </w:pPr>
            <w:r>
              <w:t>8</w:t>
            </w:r>
          </w:p>
        </w:tc>
        <w:tc>
          <w:tcPr>
            <w:tcW w:w="840" w:type="pct"/>
            <w:gridSpan w:val="2"/>
          </w:tcPr>
          <w:p w14:paraId="70E3696B" w14:textId="4141C68E" w:rsidR="00855AAF" w:rsidRDefault="00855AAF" w:rsidP="00855AAF">
            <w:pPr>
              <w:spacing w:after="0"/>
            </w:pPr>
            <w:r>
              <w:t>CLASSIFICADO</w:t>
            </w:r>
          </w:p>
        </w:tc>
      </w:tr>
      <w:tr w:rsidR="00855AAF" w:rsidRPr="00987ECC" w14:paraId="4FD2B18B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3E8B8328" w14:textId="77777777" w:rsidR="00855AAF" w:rsidRPr="00F92A72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023</w:t>
            </w:r>
          </w:p>
        </w:tc>
        <w:tc>
          <w:tcPr>
            <w:tcW w:w="1634" w:type="pct"/>
            <w:shd w:val="clear" w:color="auto" w:fill="auto"/>
            <w:noWrap/>
          </w:tcPr>
          <w:p w14:paraId="09337B83" w14:textId="77777777" w:rsidR="00855AAF" w:rsidRPr="00F92A72" w:rsidRDefault="00855AAF" w:rsidP="00855AAF">
            <w:pPr>
              <w:spacing w:after="0"/>
            </w:pPr>
            <w:r>
              <w:t>EDILENE FERREIRA DE CARVALHO</w:t>
            </w:r>
          </w:p>
        </w:tc>
        <w:tc>
          <w:tcPr>
            <w:tcW w:w="389" w:type="pct"/>
            <w:shd w:val="clear" w:color="auto" w:fill="auto"/>
            <w:noWrap/>
          </w:tcPr>
          <w:p w14:paraId="17160C3C" w14:textId="77777777" w:rsidR="00855AAF" w:rsidRPr="00F92A72" w:rsidRDefault="00855AAF" w:rsidP="00855AAF">
            <w:pPr>
              <w:spacing w:after="0"/>
            </w:pPr>
            <w:r>
              <w:t>60</w:t>
            </w:r>
          </w:p>
        </w:tc>
        <w:tc>
          <w:tcPr>
            <w:tcW w:w="388" w:type="pct"/>
            <w:gridSpan w:val="2"/>
          </w:tcPr>
          <w:p w14:paraId="43E023C0" w14:textId="77777777" w:rsidR="00855AAF" w:rsidRPr="00F92A72" w:rsidRDefault="00855AAF" w:rsidP="00855AAF">
            <w:pPr>
              <w:spacing w:after="0"/>
            </w:pPr>
            <w:r>
              <w:t>09</w:t>
            </w:r>
          </w:p>
        </w:tc>
        <w:tc>
          <w:tcPr>
            <w:tcW w:w="323" w:type="pct"/>
            <w:gridSpan w:val="2"/>
          </w:tcPr>
          <w:p w14:paraId="08C8614F" w14:textId="77777777" w:rsidR="00855AAF" w:rsidRPr="00F92A72" w:rsidRDefault="00855AAF" w:rsidP="00855AAF">
            <w:pPr>
              <w:spacing w:after="0"/>
            </w:pPr>
            <w:r>
              <w:t>15</w:t>
            </w:r>
          </w:p>
        </w:tc>
        <w:tc>
          <w:tcPr>
            <w:tcW w:w="388" w:type="pct"/>
            <w:gridSpan w:val="2"/>
          </w:tcPr>
          <w:p w14:paraId="0A49BE0A" w14:textId="77777777" w:rsidR="00855AAF" w:rsidRPr="00F92A72" w:rsidRDefault="00855AAF" w:rsidP="00855AAF">
            <w:pPr>
              <w:spacing w:after="0"/>
            </w:pPr>
            <w:r>
              <w:t>84</w:t>
            </w:r>
          </w:p>
        </w:tc>
        <w:tc>
          <w:tcPr>
            <w:tcW w:w="453" w:type="pct"/>
            <w:gridSpan w:val="2"/>
          </w:tcPr>
          <w:p w14:paraId="4667EA95" w14:textId="34094CC3" w:rsidR="00855AAF" w:rsidRDefault="00855AAF" w:rsidP="00855AAF">
            <w:pPr>
              <w:spacing w:after="0"/>
            </w:pPr>
            <w:r>
              <w:t>9</w:t>
            </w:r>
          </w:p>
        </w:tc>
        <w:tc>
          <w:tcPr>
            <w:tcW w:w="840" w:type="pct"/>
            <w:gridSpan w:val="2"/>
          </w:tcPr>
          <w:p w14:paraId="4A0C2ACC" w14:textId="0E0A90F6" w:rsidR="00855AAF" w:rsidRPr="00F92A72" w:rsidRDefault="00855AAF" w:rsidP="00855AAF">
            <w:pPr>
              <w:spacing w:after="0"/>
            </w:pPr>
            <w:r>
              <w:t>CLASSIFICADO</w:t>
            </w:r>
          </w:p>
        </w:tc>
      </w:tr>
      <w:tr w:rsidR="00855AAF" w:rsidRPr="00987ECC" w14:paraId="5071DC58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1A1D4175" w14:textId="77777777" w:rsidR="00855AAF" w:rsidRPr="00F92A72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020</w:t>
            </w:r>
          </w:p>
        </w:tc>
        <w:tc>
          <w:tcPr>
            <w:tcW w:w="1634" w:type="pct"/>
            <w:shd w:val="clear" w:color="auto" w:fill="auto"/>
            <w:noWrap/>
          </w:tcPr>
          <w:p w14:paraId="6F64F201" w14:textId="77777777" w:rsidR="00855AAF" w:rsidRPr="00F92A72" w:rsidRDefault="00855AAF" w:rsidP="00855AAF">
            <w:pPr>
              <w:spacing w:after="0"/>
            </w:pPr>
            <w:r>
              <w:t>QUELLEN FABIANI SELVINA DE MORAES</w:t>
            </w:r>
          </w:p>
        </w:tc>
        <w:tc>
          <w:tcPr>
            <w:tcW w:w="389" w:type="pct"/>
            <w:shd w:val="clear" w:color="auto" w:fill="auto"/>
            <w:noWrap/>
          </w:tcPr>
          <w:p w14:paraId="0EA4FBAA" w14:textId="77777777" w:rsidR="00855AAF" w:rsidRPr="00F92A72" w:rsidRDefault="00855AAF" w:rsidP="00855AAF">
            <w:pPr>
              <w:spacing w:after="0"/>
            </w:pPr>
            <w:r>
              <w:t>54</w:t>
            </w:r>
          </w:p>
        </w:tc>
        <w:tc>
          <w:tcPr>
            <w:tcW w:w="388" w:type="pct"/>
            <w:gridSpan w:val="2"/>
          </w:tcPr>
          <w:p w14:paraId="6A57606D" w14:textId="77777777" w:rsidR="00855AAF" w:rsidRPr="00F92A72" w:rsidRDefault="00855AAF" w:rsidP="00855AAF">
            <w:pPr>
              <w:spacing w:after="0"/>
            </w:pPr>
            <w:r>
              <w:t>15</w:t>
            </w:r>
          </w:p>
        </w:tc>
        <w:tc>
          <w:tcPr>
            <w:tcW w:w="323" w:type="pct"/>
            <w:gridSpan w:val="2"/>
          </w:tcPr>
          <w:p w14:paraId="351B343A" w14:textId="77777777" w:rsidR="00855AAF" w:rsidRPr="00F92A72" w:rsidRDefault="00855AAF" w:rsidP="00855AAF">
            <w:pPr>
              <w:spacing w:after="0"/>
            </w:pPr>
            <w:r>
              <w:t>15</w:t>
            </w:r>
          </w:p>
        </w:tc>
        <w:tc>
          <w:tcPr>
            <w:tcW w:w="388" w:type="pct"/>
            <w:gridSpan w:val="2"/>
          </w:tcPr>
          <w:p w14:paraId="6FAF6DDC" w14:textId="77777777" w:rsidR="00855AAF" w:rsidRPr="00F92A72" w:rsidRDefault="00855AAF" w:rsidP="00855AAF">
            <w:pPr>
              <w:spacing w:after="0"/>
            </w:pPr>
            <w:r>
              <w:t>84</w:t>
            </w:r>
          </w:p>
        </w:tc>
        <w:tc>
          <w:tcPr>
            <w:tcW w:w="453" w:type="pct"/>
            <w:gridSpan w:val="2"/>
          </w:tcPr>
          <w:p w14:paraId="474D5441" w14:textId="2419BFAB" w:rsidR="00855AAF" w:rsidRDefault="00855AAF" w:rsidP="00855AAF">
            <w:pPr>
              <w:spacing w:after="0"/>
            </w:pPr>
            <w:r>
              <w:t>10</w:t>
            </w:r>
          </w:p>
        </w:tc>
        <w:tc>
          <w:tcPr>
            <w:tcW w:w="840" w:type="pct"/>
            <w:gridSpan w:val="2"/>
          </w:tcPr>
          <w:p w14:paraId="38167421" w14:textId="1B9F3F55" w:rsidR="00855AAF" w:rsidRPr="00F92A72" w:rsidRDefault="00855AAF" w:rsidP="00855AAF">
            <w:pPr>
              <w:spacing w:after="0"/>
            </w:pPr>
            <w:r>
              <w:t>CLASSIFICADO</w:t>
            </w:r>
          </w:p>
        </w:tc>
      </w:tr>
      <w:tr w:rsidR="00855AAF" w:rsidRPr="00987ECC" w14:paraId="4283F7F8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71734D09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116</w:t>
            </w:r>
          </w:p>
        </w:tc>
        <w:tc>
          <w:tcPr>
            <w:tcW w:w="1634" w:type="pct"/>
            <w:shd w:val="clear" w:color="auto" w:fill="auto"/>
            <w:noWrap/>
          </w:tcPr>
          <w:p w14:paraId="6F5F4D00" w14:textId="77777777" w:rsidR="00855AAF" w:rsidRPr="00B56679" w:rsidRDefault="00855AAF" w:rsidP="00855AAF">
            <w:pPr>
              <w:spacing w:after="0"/>
            </w:pPr>
            <w:r w:rsidRPr="00B56679">
              <w:t>ROSILENY DA SILVA REIS</w:t>
            </w:r>
          </w:p>
        </w:tc>
        <w:tc>
          <w:tcPr>
            <w:tcW w:w="389" w:type="pct"/>
            <w:shd w:val="clear" w:color="auto" w:fill="auto"/>
            <w:noWrap/>
          </w:tcPr>
          <w:p w14:paraId="3619E738" w14:textId="77777777" w:rsidR="00855AAF" w:rsidRDefault="00855AAF" w:rsidP="00855AAF">
            <w:pPr>
              <w:spacing w:after="0"/>
            </w:pPr>
            <w:r>
              <w:t>48</w:t>
            </w:r>
          </w:p>
        </w:tc>
        <w:tc>
          <w:tcPr>
            <w:tcW w:w="388" w:type="pct"/>
            <w:gridSpan w:val="2"/>
          </w:tcPr>
          <w:p w14:paraId="1AC830AE" w14:textId="77777777" w:rsidR="00855AAF" w:rsidRDefault="00855AAF" w:rsidP="00855AAF">
            <w:pPr>
              <w:spacing w:after="0"/>
            </w:pPr>
            <w:r>
              <w:t>15</w:t>
            </w:r>
          </w:p>
        </w:tc>
        <w:tc>
          <w:tcPr>
            <w:tcW w:w="323" w:type="pct"/>
            <w:gridSpan w:val="2"/>
          </w:tcPr>
          <w:p w14:paraId="0D0034D1" w14:textId="77777777" w:rsidR="00855AAF" w:rsidRDefault="00855AAF" w:rsidP="00855AAF">
            <w:pPr>
              <w:spacing w:after="0"/>
            </w:pPr>
            <w:r>
              <w:t>20</w:t>
            </w:r>
          </w:p>
        </w:tc>
        <w:tc>
          <w:tcPr>
            <w:tcW w:w="388" w:type="pct"/>
            <w:gridSpan w:val="2"/>
          </w:tcPr>
          <w:p w14:paraId="5BF6F2D7" w14:textId="77777777" w:rsidR="00855AAF" w:rsidRDefault="00855AAF" w:rsidP="00855AAF">
            <w:pPr>
              <w:spacing w:after="0"/>
            </w:pPr>
            <w:r>
              <w:t>83</w:t>
            </w:r>
          </w:p>
        </w:tc>
        <w:tc>
          <w:tcPr>
            <w:tcW w:w="453" w:type="pct"/>
            <w:gridSpan w:val="2"/>
          </w:tcPr>
          <w:p w14:paraId="0B472504" w14:textId="0924FD80" w:rsidR="00855AAF" w:rsidRDefault="00855AAF" w:rsidP="00855AAF">
            <w:pPr>
              <w:spacing w:after="0"/>
            </w:pPr>
            <w:r>
              <w:t>11</w:t>
            </w:r>
          </w:p>
        </w:tc>
        <w:tc>
          <w:tcPr>
            <w:tcW w:w="840" w:type="pct"/>
            <w:gridSpan w:val="2"/>
          </w:tcPr>
          <w:p w14:paraId="2BCF15CC" w14:textId="7CA61A2D" w:rsidR="00855AAF" w:rsidRDefault="00855AAF" w:rsidP="00855AAF">
            <w:pPr>
              <w:spacing w:after="0"/>
            </w:pPr>
            <w:r>
              <w:t>CLASSIFICADO</w:t>
            </w:r>
          </w:p>
        </w:tc>
      </w:tr>
      <w:tr w:rsidR="00855AAF" w:rsidRPr="00987ECC" w14:paraId="67821B55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37924A37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063</w:t>
            </w:r>
          </w:p>
        </w:tc>
        <w:tc>
          <w:tcPr>
            <w:tcW w:w="1634" w:type="pct"/>
            <w:shd w:val="clear" w:color="auto" w:fill="auto"/>
            <w:noWrap/>
          </w:tcPr>
          <w:p w14:paraId="0235E9F0" w14:textId="77777777" w:rsidR="00855AAF" w:rsidRPr="00B56679" w:rsidRDefault="00855AAF" w:rsidP="00855AAF">
            <w:pPr>
              <w:spacing w:after="0"/>
            </w:pPr>
            <w:r w:rsidRPr="00B56679">
              <w:t>LUZIA PEREIRA DA CRUZ</w:t>
            </w:r>
          </w:p>
        </w:tc>
        <w:tc>
          <w:tcPr>
            <w:tcW w:w="389" w:type="pct"/>
            <w:shd w:val="clear" w:color="auto" w:fill="auto"/>
            <w:noWrap/>
          </w:tcPr>
          <w:p w14:paraId="695C5A60" w14:textId="77777777" w:rsidR="00855AAF" w:rsidRDefault="00855AAF" w:rsidP="00855AAF">
            <w:pPr>
              <w:spacing w:after="0"/>
            </w:pPr>
            <w:r>
              <w:t>48</w:t>
            </w:r>
          </w:p>
        </w:tc>
        <w:tc>
          <w:tcPr>
            <w:tcW w:w="388" w:type="pct"/>
            <w:gridSpan w:val="2"/>
          </w:tcPr>
          <w:p w14:paraId="17040BF1" w14:textId="77777777" w:rsidR="00855AAF" w:rsidRDefault="00855AAF" w:rsidP="00855AAF">
            <w:pPr>
              <w:spacing w:after="0"/>
            </w:pPr>
            <w:r>
              <w:t>12</w:t>
            </w:r>
          </w:p>
        </w:tc>
        <w:tc>
          <w:tcPr>
            <w:tcW w:w="323" w:type="pct"/>
            <w:gridSpan w:val="2"/>
          </w:tcPr>
          <w:p w14:paraId="114AD8B9" w14:textId="77777777" w:rsidR="00855AAF" w:rsidRDefault="00855AAF" w:rsidP="00855AAF">
            <w:pPr>
              <w:spacing w:after="0"/>
            </w:pPr>
            <w:r>
              <w:t>20</w:t>
            </w:r>
          </w:p>
        </w:tc>
        <w:tc>
          <w:tcPr>
            <w:tcW w:w="388" w:type="pct"/>
            <w:gridSpan w:val="2"/>
          </w:tcPr>
          <w:p w14:paraId="7F68DF36" w14:textId="77777777" w:rsidR="00855AAF" w:rsidRDefault="00855AAF" w:rsidP="00855AAF">
            <w:pPr>
              <w:spacing w:after="0"/>
            </w:pPr>
            <w:r>
              <w:t>80</w:t>
            </w:r>
          </w:p>
        </w:tc>
        <w:tc>
          <w:tcPr>
            <w:tcW w:w="453" w:type="pct"/>
            <w:gridSpan w:val="2"/>
          </w:tcPr>
          <w:p w14:paraId="636BF14A" w14:textId="712BC88D" w:rsidR="00855AAF" w:rsidRDefault="00855AAF" w:rsidP="00855AAF">
            <w:pPr>
              <w:spacing w:after="0"/>
            </w:pPr>
            <w:r>
              <w:t>12</w:t>
            </w:r>
          </w:p>
        </w:tc>
        <w:tc>
          <w:tcPr>
            <w:tcW w:w="840" w:type="pct"/>
            <w:gridSpan w:val="2"/>
          </w:tcPr>
          <w:p w14:paraId="754808AF" w14:textId="4363B6E3" w:rsidR="00855AAF" w:rsidRDefault="00855AAF" w:rsidP="00855AAF">
            <w:pPr>
              <w:spacing w:after="0"/>
            </w:pPr>
            <w:r>
              <w:t>CLASSIFICADO</w:t>
            </w:r>
          </w:p>
        </w:tc>
      </w:tr>
      <w:tr w:rsidR="00855AAF" w:rsidRPr="00987ECC" w14:paraId="6237686B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210A2FC2" w14:textId="77777777" w:rsidR="00855AAF" w:rsidRPr="00987ECC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035</w:t>
            </w:r>
          </w:p>
        </w:tc>
        <w:tc>
          <w:tcPr>
            <w:tcW w:w="1634" w:type="pct"/>
            <w:shd w:val="clear" w:color="auto" w:fill="auto"/>
            <w:noWrap/>
          </w:tcPr>
          <w:p w14:paraId="1ED6F068" w14:textId="77777777" w:rsidR="00855AAF" w:rsidRPr="00B56679" w:rsidRDefault="00855AAF" w:rsidP="00855AAF">
            <w:pPr>
              <w:spacing w:after="0"/>
            </w:pPr>
            <w:r w:rsidRPr="00B56679">
              <w:t>EDVANIA LARA DE OLIVEIRA</w:t>
            </w:r>
          </w:p>
        </w:tc>
        <w:tc>
          <w:tcPr>
            <w:tcW w:w="389" w:type="pct"/>
            <w:shd w:val="clear" w:color="auto" w:fill="auto"/>
            <w:noWrap/>
          </w:tcPr>
          <w:p w14:paraId="36D191D6" w14:textId="77777777" w:rsidR="00855AAF" w:rsidRDefault="00855AAF" w:rsidP="00855AAF">
            <w:pPr>
              <w:spacing w:after="0"/>
            </w:pPr>
            <w:r>
              <w:t>42</w:t>
            </w:r>
          </w:p>
        </w:tc>
        <w:tc>
          <w:tcPr>
            <w:tcW w:w="388" w:type="pct"/>
            <w:gridSpan w:val="2"/>
          </w:tcPr>
          <w:p w14:paraId="20D4803B" w14:textId="77777777" w:rsidR="00855AAF" w:rsidRDefault="00855AAF" w:rsidP="00855AAF">
            <w:pPr>
              <w:spacing w:after="0"/>
            </w:pPr>
            <w:r>
              <w:t>12</w:t>
            </w:r>
          </w:p>
        </w:tc>
        <w:tc>
          <w:tcPr>
            <w:tcW w:w="323" w:type="pct"/>
            <w:gridSpan w:val="2"/>
          </w:tcPr>
          <w:p w14:paraId="134827D6" w14:textId="77777777" w:rsidR="00855AAF" w:rsidRDefault="00855AAF" w:rsidP="00855AAF">
            <w:pPr>
              <w:spacing w:after="0"/>
            </w:pPr>
            <w:r>
              <w:t>25</w:t>
            </w:r>
          </w:p>
        </w:tc>
        <w:tc>
          <w:tcPr>
            <w:tcW w:w="388" w:type="pct"/>
            <w:gridSpan w:val="2"/>
          </w:tcPr>
          <w:p w14:paraId="522CEC65" w14:textId="77777777" w:rsidR="00855AAF" w:rsidRDefault="00855AAF" w:rsidP="00855AAF">
            <w:pPr>
              <w:spacing w:after="0"/>
            </w:pPr>
            <w:r>
              <w:t>79</w:t>
            </w:r>
          </w:p>
        </w:tc>
        <w:tc>
          <w:tcPr>
            <w:tcW w:w="453" w:type="pct"/>
            <w:gridSpan w:val="2"/>
          </w:tcPr>
          <w:p w14:paraId="10A66E31" w14:textId="69DF1578" w:rsidR="00855AAF" w:rsidRDefault="00855AAF" w:rsidP="00855AAF">
            <w:pPr>
              <w:spacing w:after="0"/>
            </w:pPr>
            <w:r>
              <w:t>13</w:t>
            </w:r>
          </w:p>
        </w:tc>
        <w:tc>
          <w:tcPr>
            <w:tcW w:w="840" w:type="pct"/>
            <w:gridSpan w:val="2"/>
          </w:tcPr>
          <w:p w14:paraId="2075CC9D" w14:textId="3F148105" w:rsidR="00855AAF" w:rsidRDefault="00855AAF" w:rsidP="00855AAF">
            <w:pPr>
              <w:spacing w:after="0"/>
            </w:pPr>
            <w:r>
              <w:t>CLASSIFICADO</w:t>
            </w:r>
          </w:p>
        </w:tc>
      </w:tr>
      <w:tr w:rsidR="00855AAF" w:rsidRPr="00987ECC" w14:paraId="1ECBE270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03798B3A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234</w:t>
            </w:r>
          </w:p>
        </w:tc>
        <w:tc>
          <w:tcPr>
            <w:tcW w:w="1634" w:type="pct"/>
            <w:shd w:val="clear" w:color="auto" w:fill="auto"/>
            <w:noWrap/>
          </w:tcPr>
          <w:p w14:paraId="68DEF3CE" w14:textId="77777777" w:rsidR="00855AAF" w:rsidRDefault="00855AAF" w:rsidP="00855AAF">
            <w:pPr>
              <w:spacing w:after="0"/>
            </w:pPr>
            <w:r>
              <w:t>ADRIELE PEREIRA DA SILVA</w:t>
            </w:r>
          </w:p>
        </w:tc>
        <w:tc>
          <w:tcPr>
            <w:tcW w:w="389" w:type="pct"/>
            <w:shd w:val="clear" w:color="auto" w:fill="auto"/>
            <w:noWrap/>
          </w:tcPr>
          <w:p w14:paraId="4C3C0778" w14:textId="77777777" w:rsidR="00855AAF" w:rsidRDefault="00855AAF" w:rsidP="00855AAF">
            <w:pPr>
              <w:spacing w:after="0"/>
            </w:pPr>
            <w:r>
              <w:t>54</w:t>
            </w:r>
          </w:p>
        </w:tc>
        <w:tc>
          <w:tcPr>
            <w:tcW w:w="388" w:type="pct"/>
            <w:gridSpan w:val="2"/>
          </w:tcPr>
          <w:p w14:paraId="35F75412" w14:textId="77777777" w:rsidR="00855AAF" w:rsidRDefault="00855AAF" w:rsidP="00855AAF">
            <w:pPr>
              <w:spacing w:after="0"/>
            </w:pPr>
            <w:r>
              <w:t>03</w:t>
            </w:r>
          </w:p>
        </w:tc>
        <w:tc>
          <w:tcPr>
            <w:tcW w:w="323" w:type="pct"/>
            <w:gridSpan w:val="2"/>
          </w:tcPr>
          <w:p w14:paraId="6C610955" w14:textId="77777777" w:rsidR="00855AAF" w:rsidRDefault="00855AAF" w:rsidP="00855AAF">
            <w:pPr>
              <w:spacing w:after="0"/>
            </w:pPr>
            <w:r>
              <w:t>20</w:t>
            </w:r>
          </w:p>
        </w:tc>
        <w:tc>
          <w:tcPr>
            <w:tcW w:w="388" w:type="pct"/>
            <w:gridSpan w:val="2"/>
          </w:tcPr>
          <w:p w14:paraId="61AFF711" w14:textId="77777777" w:rsidR="00855AAF" w:rsidRDefault="00855AAF" w:rsidP="00855AAF">
            <w:pPr>
              <w:spacing w:after="0"/>
            </w:pPr>
            <w:r>
              <w:t>77</w:t>
            </w:r>
          </w:p>
        </w:tc>
        <w:tc>
          <w:tcPr>
            <w:tcW w:w="453" w:type="pct"/>
            <w:gridSpan w:val="2"/>
          </w:tcPr>
          <w:p w14:paraId="70650122" w14:textId="087D1C25" w:rsidR="00855AAF" w:rsidRDefault="00855AAF" w:rsidP="00855AAF">
            <w:pPr>
              <w:spacing w:after="0"/>
            </w:pPr>
            <w:r>
              <w:t>14</w:t>
            </w:r>
          </w:p>
        </w:tc>
        <w:tc>
          <w:tcPr>
            <w:tcW w:w="840" w:type="pct"/>
            <w:gridSpan w:val="2"/>
          </w:tcPr>
          <w:p w14:paraId="36A62450" w14:textId="5BDE0B51" w:rsidR="00855AAF" w:rsidRDefault="00855AAF" w:rsidP="00855AAF">
            <w:pPr>
              <w:spacing w:after="0"/>
            </w:pPr>
            <w:r>
              <w:t>CLASSIFICADO</w:t>
            </w:r>
          </w:p>
        </w:tc>
      </w:tr>
      <w:tr w:rsidR="00855AAF" w:rsidRPr="00987ECC" w14:paraId="7FFA4A02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2B50EDC0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169</w:t>
            </w:r>
          </w:p>
        </w:tc>
        <w:tc>
          <w:tcPr>
            <w:tcW w:w="1634" w:type="pct"/>
            <w:shd w:val="clear" w:color="auto" w:fill="auto"/>
            <w:noWrap/>
          </w:tcPr>
          <w:p w14:paraId="5ABD9EE3" w14:textId="77777777" w:rsidR="00855AAF" w:rsidRDefault="00855AAF" w:rsidP="00855AAF">
            <w:pPr>
              <w:spacing w:after="0"/>
            </w:pPr>
            <w:r>
              <w:t>JOELMA RIBEIRO SE SOUZA</w:t>
            </w:r>
          </w:p>
        </w:tc>
        <w:tc>
          <w:tcPr>
            <w:tcW w:w="389" w:type="pct"/>
            <w:shd w:val="clear" w:color="auto" w:fill="auto"/>
            <w:noWrap/>
          </w:tcPr>
          <w:p w14:paraId="378556E3" w14:textId="77777777" w:rsidR="00855AAF" w:rsidRDefault="00855AAF" w:rsidP="00855AAF">
            <w:pPr>
              <w:spacing w:after="0"/>
            </w:pPr>
            <w:r>
              <w:t>42</w:t>
            </w:r>
          </w:p>
        </w:tc>
        <w:tc>
          <w:tcPr>
            <w:tcW w:w="388" w:type="pct"/>
            <w:gridSpan w:val="2"/>
          </w:tcPr>
          <w:p w14:paraId="116315F0" w14:textId="77777777" w:rsidR="00855AAF" w:rsidRDefault="00855AAF" w:rsidP="00855AAF">
            <w:pPr>
              <w:spacing w:after="0"/>
            </w:pPr>
            <w:r>
              <w:t>15</w:t>
            </w:r>
          </w:p>
        </w:tc>
        <w:tc>
          <w:tcPr>
            <w:tcW w:w="323" w:type="pct"/>
            <w:gridSpan w:val="2"/>
          </w:tcPr>
          <w:p w14:paraId="214D5901" w14:textId="77777777" w:rsidR="00855AAF" w:rsidRDefault="00855AAF" w:rsidP="00855AAF">
            <w:pPr>
              <w:spacing w:after="0"/>
            </w:pPr>
            <w:r>
              <w:t>20</w:t>
            </w:r>
          </w:p>
        </w:tc>
        <w:tc>
          <w:tcPr>
            <w:tcW w:w="388" w:type="pct"/>
            <w:gridSpan w:val="2"/>
          </w:tcPr>
          <w:p w14:paraId="2F5C3369" w14:textId="77777777" w:rsidR="00855AAF" w:rsidRDefault="00855AAF" w:rsidP="00855AAF">
            <w:pPr>
              <w:spacing w:after="0"/>
            </w:pPr>
            <w:r>
              <w:t>77</w:t>
            </w:r>
          </w:p>
        </w:tc>
        <w:tc>
          <w:tcPr>
            <w:tcW w:w="453" w:type="pct"/>
            <w:gridSpan w:val="2"/>
          </w:tcPr>
          <w:p w14:paraId="2DF9B53C" w14:textId="10F7360A" w:rsidR="00855AAF" w:rsidRDefault="00855AAF" w:rsidP="00855AAF">
            <w:pPr>
              <w:spacing w:after="0"/>
            </w:pPr>
            <w:r>
              <w:t>15</w:t>
            </w:r>
          </w:p>
        </w:tc>
        <w:tc>
          <w:tcPr>
            <w:tcW w:w="840" w:type="pct"/>
            <w:gridSpan w:val="2"/>
          </w:tcPr>
          <w:p w14:paraId="7F2D17E3" w14:textId="6DE965F7" w:rsidR="00855AAF" w:rsidRDefault="00855AAF" w:rsidP="00855AAF">
            <w:pPr>
              <w:spacing w:after="0"/>
            </w:pPr>
            <w:r>
              <w:t>CLASSIFICADO</w:t>
            </w:r>
          </w:p>
        </w:tc>
      </w:tr>
      <w:tr w:rsidR="00855AAF" w:rsidRPr="00987ECC" w14:paraId="5EBBDD1A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091C29CE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142</w:t>
            </w:r>
          </w:p>
        </w:tc>
        <w:tc>
          <w:tcPr>
            <w:tcW w:w="1634" w:type="pct"/>
            <w:shd w:val="clear" w:color="auto" w:fill="auto"/>
            <w:noWrap/>
          </w:tcPr>
          <w:p w14:paraId="187C7178" w14:textId="77777777" w:rsidR="00855AAF" w:rsidRDefault="00855AAF" w:rsidP="00855AAF">
            <w:pPr>
              <w:spacing w:after="0"/>
            </w:pPr>
            <w:r>
              <w:t>JULIANA PEREIRA CONCEIÇÃO</w:t>
            </w:r>
          </w:p>
        </w:tc>
        <w:tc>
          <w:tcPr>
            <w:tcW w:w="389" w:type="pct"/>
            <w:shd w:val="clear" w:color="auto" w:fill="auto"/>
            <w:noWrap/>
          </w:tcPr>
          <w:p w14:paraId="7919D3D2" w14:textId="77777777" w:rsidR="00855AAF" w:rsidRDefault="00855AAF" w:rsidP="00855AAF">
            <w:pPr>
              <w:spacing w:after="0"/>
            </w:pPr>
            <w:r>
              <w:t>42</w:t>
            </w:r>
          </w:p>
        </w:tc>
        <w:tc>
          <w:tcPr>
            <w:tcW w:w="388" w:type="pct"/>
            <w:gridSpan w:val="2"/>
          </w:tcPr>
          <w:p w14:paraId="6EE00736" w14:textId="77777777" w:rsidR="00855AAF" w:rsidRDefault="00855AAF" w:rsidP="00855AAF">
            <w:pPr>
              <w:spacing w:after="0"/>
            </w:pPr>
            <w:r>
              <w:t>15</w:t>
            </w:r>
          </w:p>
        </w:tc>
        <w:tc>
          <w:tcPr>
            <w:tcW w:w="323" w:type="pct"/>
            <w:gridSpan w:val="2"/>
          </w:tcPr>
          <w:p w14:paraId="2381A06D" w14:textId="77777777" w:rsidR="00855AAF" w:rsidRDefault="00855AAF" w:rsidP="00855AAF">
            <w:pPr>
              <w:spacing w:after="0"/>
            </w:pPr>
            <w:r>
              <w:t>20</w:t>
            </w:r>
          </w:p>
        </w:tc>
        <w:tc>
          <w:tcPr>
            <w:tcW w:w="388" w:type="pct"/>
            <w:gridSpan w:val="2"/>
          </w:tcPr>
          <w:p w14:paraId="3EF4282D" w14:textId="77777777" w:rsidR="00855AAF" w:rsidRDefault="00855AAF" w:rsidP="00855AAF">
            <w:pPr>
              <w:spacing w:after="0"/>
            </w:pPr>
            <w:r>
              <w:t>77</w:t>
            </w:r>
          </w:p>
        </w:tc>
        <w:tc>
          <w:tcPr>
            <w:tcW w:w="453" w:type="pct"/>
            <w:gridSpan w:val="2"/>
          </w:tcPr>
          <w:p w14:paraId="3C2CDC80" w14:textId="5CE36417" w:rsidR="00855AAF" w:rsidRDefault="00855AAF" w:rsidP="00855AAF">
            <w:pPr>
              <w:spacing w:after="0"/>
            </w:pPr>
            <w:r>
              <w:t>16</w:t>
            </w:r>
          </w:p>
        </w:tc>
        <w:tc>
          <w:tcPr>
            <w:tcW w:w="840" w:type="pct"/>
            <w:gridSpan w:val="2"/>
          </w:tcPr>
          <w:p w14:paraId="37B61120" w14:textId="21DD26F9" w:rsidR="00855AAF" w:rsidRDefault="00855AAF" w:rsidP="00855AAF">
            <w:pPr>
              <w:spacing w:after="0"/>
            </w:pPr>
            <w:r>
              <w:t>CLASSIFICADO</w:t>
            </w:r>
          </w:p>
        </w:tc>
      </w:tr>
      <w:tr w:rsidR="00855AAF" w:rsidRPr="00987ECC" w14:paraId="5F8E0C4A" w14:textId="77777777" w:rsidTr="0086395E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69DBEF97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136</w:t>
            </w:r>
          </w:p>
        </w:tc>
        <w:tc>
          <w:tcPr>
            <w:tcW w:w="1634" w:type="pct"/>
            <w:shd w:val="clear" w:color="auto" w:fill="auto"/>
            <w:noWrap/>
          </w:tcPr>
          <w:p w14:paraId="358365AC" w14:textId="77777777" w:rsidR="00855AAF" w:rsidRPr="00B56679" w:rsidRDefault="00855AAF" w:rsidP="00855AAF">
            <w:pPr>
              <w:spacing w:after="0"/>
            </w:pPr>
            <w:r>
              <w:t>ELAINE QUEIROZ GONÇALVES VENTURA</w:t>
            </w:r>
          </w:p>
        </w:tc>
        <w:tc>
          <w:tcPr>
            <w:tcW w:w="389" w:type="pct"/>
            <w:shd w:val="clear" w:color="auto" w:fill="auto"/>
            <w:noWrap/>
          </w:tcPr>
          <w:p w14:paraId="0CE04DF4" w14:textId="77777777" w:rsidR="00855AAF" w:rsidRDefault="00855AAF" w:rsidP="00855AAF">
            <w:pPr>
              <w:spacing w:after="0"/>
            </w:pPr>
            <w:r>
              <w:t>42</w:t>
            </w:r>
          </w:p>
        </w:tc>
        <w:tc>
          <w:tcPr>
            <w:tcW w:w="388" w:type="pct"/>
            <w:gridSpan w:val="2"/>
          </w:tcPr>
          <w:p w14:paraId="141B54A6" w14:textId="77777777" w:rsidR="00855AAF" w:rsidRDefault="00855AAF" w:rsidP="00855AAF">
            <w:pPr>
              <w:spacing w:after="0"/>
            </w:pPr>
            <w:r>
              <w:t>15</w:t>
            </w:r>
          </w:p>
        </w:tc>
        <w:tc>
          <w:tcPr>
            <w:tcW w:w="323" w:type="pct"/>
            <w:gridSpan w:val="2"/>
          </w:tcPr>
          <w:p w14:paraId="778B10F5" w14:textId="77777777" w:rsidR="00855AAF" w:rsidRDefault="00855AAF" w:rsidP="00855AAF">
            <w:pPr>
              <w:spacing w:after="0"/>
            </w:pPr>
            <w:r>
              <w:t>20</w:t>
            </w:r>
          </w:p>
        </w:tc>
        <w:tc>
          <w:tcPr>
            <w:tcW w:w="388" w:type="pct"/>
            <w:gridSpan w:val="2"/>
          </w:tcPr>
          <w:p w14:paraId="2D169119" w14:textId="77777777" w:rsidR="00855AAF" w:rsidRDefault="00855AAF" w:rsidP="00855AAF">
            <w:pPr>
              <w:spacing w:after="0"/>
            </w:pPr>
            <w:r>
              <w:t>77</w:t>
            </w:r>
          </w:p>
        </w:tc>
        <w:tc>
          <w:tcPr>
            <w:tcW w:w="453" w:type="pct"/>
            <w:gridSpan w:val="2"/>
          </w:tcPr>
          <w:p w14:paraId="55C93CEE" w14:textId="472C89C2" w:rsidR="00855AAF" w:rsidRDefault="00855AAF" w:rsidP="00855AAF">
            <w:pPr>
              <w:spacing w:after="0"/>
            </w:pPr>
            <w:r>
              <w:t>17</w:t>
            </w:r>
          </w:p>
        </w:tc>
        <w:tc>
          <w:tcPr>
            <w:tcW w:w="840" w:type="pct"/>
            <w:gridSpan w:val="2"/>
          </w:tcPr>
          <w:p w14:paraId="24334FED" w14:textId="77777777" w:rsidR="00855AAF" w:rsidRDefault="00855AAF" w:rsidP="00855AAF">
            <w:pPr>
              <w:spacing w:after="0"/>
            </w:pPr>
            <w:r>
              <w:t>CLASSIFICADO</w:t>
            </w:r>
          </w:p>
        </w:tc>
      </w:tr>
      <w:tr w:rsidR="00855AAF" w:rsidRPr="00987ECC" w14:paraId="344EA1E4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2A5C760E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185</w:t>
            </w:r>
          </w:p>
        </w:tc>
        <w:tc>
          <w:tcPr>
            <w:tcW w:w="1634" w:type="pct"/>
            <w:shd w:val="clear" w:color="auto" w:fill="auto"/>
            <w:noWrap/>
          </w:tcPr>
          <w:p w14:paraId="3829C29D" w14:textId="77777777" w:rsidR="00855AAF" w:rsidRDefault="00855AAF" w:rsidP="00855AAF">
            <w:pPr>
              <w:spacing w:after="0"/>
            </w:pPr>
            <w:r>
              <w:t>JUCELIA ALVES DE ALMEIDA</w:t>
            </w:r>
          </w:p>
        </w:tc>
        <w:tc>
          <w:tcPr>
            <w:tcW w:w="389" w:type="pct"/>
            <w:shd w:val="clear" w:color="auto" w:fill="auto"/>
            <w:noWrap/>
          </w:tcPr>
          <w:p w14:paraId="351BDE79" w14:textId="77777777" w:rsidR="00855AAF" w:rsidRDefault="00855AAF" w:rsidP="00855AAF">
            <w:pPr>
              <w:spacing w:after="0"/>
            </w:pPr>
            <w:r>
              <w:t>54</w:t>
            </w:r>
          </w:p>
        </w:tc>
        <w:tc>
          <w:tcPr>
            <w:tcW w:w="388" w:type="pct"/>
            <w:gridSpan w:val="2"/>
          </w:tcPr>
          <w:p w14:paraId="09328ED8" w14:textId="77777777" w:rsidR="00855AAF" w:rsidRDefault="00855AAF" w:rsidP="00855AAF">
            <w:pPr>
              <w:spacing w:after="0"/>
            </w:pPr>
            <w:r>
              <w:t>12</w:t>
            </w:r>
          </w:p>
        </w:tc>
        <w:tc>
          <w:tcPr>
            <w:tcW w:w="323" w:type="pct"/>
            <w:gridSpan w:val="2"/>
          </w:tcPr>
          <w:p w14:paraId="739EA17F" w14:textId="77777777" w:rsidR="00855AAF" w:rsidRDefault="00855AAF" w:rsidP="00855AAF">
            <w:pPr>
              <w:spacing w:after="0"/>
            </w:pPr>
            <w:r>
              <w:t>10</w:t>
            </w:r>
          </w:p>
        </w:tc>
        <w:tc>
          <w:tcPr>
            <w:tcW w:w="388" w:type="pct"/>
            <w:gridSpan w:val="2"/>
          </w:tcPr>
          <w:p w14:paraId="27A68BB6" w14:textId="77777777" w:rsidR="00855AAF" w:rsidRDefault="00855AAF" w:rsidP="00855AAF">
            <w:pPr>
              <w:spacing w:after="0"/>
            </w:pPr>
            <w:r>
              <w:t>76</w:t>
            </w:r>
          </w:p>
        </w:tc>
        <w:tc>
          <w:tcPr>
            <w:tcW w:w="453" w:type="pct"/>
            <w:gridSpan w:val="2"/>
          </w:tcPr>
          <w:p w14:paraId="351C271C" w14:textId="05C61D2B" w:rsidR="00855AAF" w:rsidRDefault="00855AAF" w:rsidP="00855AAF">
            <w:pPr>
              <w:spacing w:after="0"/>
            </w:pPr>
            <w:r>
              <w:t>18</w:t>
            </w:r>
          </w:p>
        </w:tc>
        <w:tc>
          <w:tcPr>
            <w:tcW w:w="840" w:type="pct"/>
            <w:gridSpan w:val="2"/>
          </w:tcPr>
          <w:p w14:paraId="3B4A8149" w14:textId="2013DD43" w:rsidR="00855AAF" w:rsidRDefault="00855AAF" w:rsidP="00855AAF">
            <w:pPr>
              <w:spacing w:after="0"/>
            </w:pPr>
            <w:r>
              <w:t>CLASSIFICADO</w:t>
            </w:r>
          </w:p>
        </w:tc>
      </w:tr>
      <w:tr w:rsidR="00855AAF" w:rsidRPr="00987ECC" w14:paraId="2F2F2954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642B5E0A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006</w:t>
            </w:r>
          </w:p>
        </w:tc>
        <w:tc>
          <w:tcPr>
            <w:tcW w:w="1634" w:type="pct"/>
            <w:shd w:val="clear" w:color="auto" w:fill="auto"/>
            <w:noWrap/>
          </w:tcPr>
          <w:p w14:paraId="6EC3A1DD" w14:textId="77777777" w:rsidR="00855AAF" w:rsidRDefault="00855AAF" w:rsidP="00855AAF">
            <w:pPr>
              <w:spacing w:after="0"/>
            </w:pPr>
            <w:r>
              <w:t>GEORGINA GONÇALVES SOUZA</w:t>
            </w:r>
          </w:p>
        </w:tc>
        <w:tc>
          <w:tcPr>
            <w:tcW w:w="389" w:type="pct"/>
            <w:shd w:val="clear" w:color="auto" w:fill="auto"/>
            <w:noWrap/>
          </w:tcPr>
          <w:p w14:paraId="62257B44" w14:textId="77777777" w:rsidR="00855AAF" w:rsidRDefault="00855AAF" w:rsidP="00855AAF">
            <w:pPr>
              <w:spacing w:after="0"/>
            </w:pPr>
            <w:r>
              <w:t>36</w:t>
            </w:r>
          </w:p>
        </w:tc>
        <w:tc>
          <w:tcPr>
            <w:tcW w:w="388" w:type="pct"/>
            <w:gridSpan w:val="2"/>
          </w:tcPr>
          <w:p w14:paraId="52F6D3C4" w14:textId="77777777" w:rsidR="00855AAF" w:rsidRDefault="00855AAF" w:rsidP="00855AAF">
            <w:pPr>
              <w:spacing w:after="0"/>
            </w:pPr>
            <w:r>
              <w:t>15</w:t>
            </w:r>
          </w:p>
        </w:tc>
        <w:tc>
          <w:tcPr>
            <w:tcW w:w="323" w:type="pct"/>
            <w:gridSpan w:val="2"/>
          </w:tcPr>
          <w:p w14:paraId="6226EDE7" w14:textId="77777777" w:rsidR="00855AAF" w:rsidRDefault="00855AAF" w:rsidP="00855AAF">
            <w:pPr>
              <w:spacing w:after="0"/>
            </w:pPr>
            <w:r>
              <w:t>25</w:t>
            </w:r>
          </w:p>
        </w:tc>
        <w:tc>
          <w:tcPr>
            <w:tcW w:w="388" w:type="pct"/>
            <w:gridSpan w:val="2"/>
          </w:tcPr>
          <w:p w14:paraId="0A819FBF" w14:textId="77777777" w:rsidR="00855AAF" w:rsidRDefault="00855AAF" w:rsidP="00855AAF">
            <w:pPr>
              <w:spacing w:after="0"/>
            </w:pPr>
            <w:r>
              <w:t>76</w:t>
            </w:r>
          </w:p>
        </w:tc>
        <w:tc>
          <w:tcPr>
            <w:tcW w:w="453" w:type="pct"/>
            <w:gridSpan w:val="2"/>
          </w:tcPr>
          <w:p w14:paraId="0D597ADA" w14:textId="36A9D011" w:rsidR="00855AAF" w:rsidRDefault="00855AAF" w:rsidP="00855AAF">
            <w:pPr>
              <w:spacing w:after="0"/>
            </w:pPr>
            <w:r>
              <w:t>19</w:t>
            </w:r>
          </w:p>
        </w:tc>
        <w:tc>
          <w:tcPr>
            <w:tcW w:w="840" w:type="pct"/>
            <w:gridSpan w:val="2"/>
          </w:tcPr>
          <w:p w14:paraId="29DA1A49" w14:textId="141539DC" w:rsidR="00855AAF" w:rsidRDefault="00855AAF" w:rsidP="00855AAF">
            <w:pPr>
              <w:spacing w:after="0"/>
            </w:pPr>
            <w:r>
              <w:t>CLASSIFICADO</w:t>
            </w:r>
          </w:p>
        </w:tc>
      </w:tr>
      <w:tr w:rsidR="00855AAF" w:rsidRPr="00987ECC" w14:paraId="647C177C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12D1B46B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031</w:t>
            </w:r>
          </w:p>
        </w:tc>
        <w:tc>
          <w:tcPr>
            <w:tcW w:w="1634" w:type="pct"/>
            <w:shd w:val="clear" w:color="auto" w:fill="auto"/>
            <w:noWrap/>
          </w:tcPr>
          <w:p w14:paraId="12032B4A" w14:textId="77777777" w:rsidR="00855AAF" w:rsidRDefault="00855AAF" w:rsidP="00855AAF">
            <w:pPr>
              <w:spacing w:after="0"/>
            </w:pPr>
            <w:r>
              <w:t>ELIZAINE PAULA MARQUES GOUVEIA</w:t>
            </w:r>
          </w:p>
        </w:tc>
        <w:tc>
          <w:tcPr>
            <w:tcW w:w="389" w:type="pct"/>
            <w:shd w:val="clear" w:color="auto" w:fill="auto"/>
            <w:noWrap/>
          </w:tcPr>
          <w:p w14:paraId="1EA07520" w14:textId="77777777" w:rsidR="00855AAF" w:rsidRDefault="00855AAF" w:rsidP="00855AAF">
            <w:pPr>
              <w:spacing w:after="0"/>
            </w:pPr>
            <w:r>
              <w:t>42</w:t>
            </w:r>
          </w:p>
        </w:tc>
        <w:tc>
          <w:tcPr>
            <w:tcW w:w="388" w:type="pct"/>
            <w:gridSpan w:val="2"/>
          </w:tcPr>
          <w:p w14:paraId="0CBA0BCB" w14:textId="77777777" w:rsidR="00855AAF" w:rsidRDefault="00855AAF" w:rsidP="00855AAF">
            <w:pPr>
              <w:spacing w:after="0"/>
            </w:pPr>
            <w:r>
              <w:t>12</w:t>
            </w:r>
          </w:p>
        </w:tc>
        <w:tc>
          <w:tcPr>
            <w:tcW w:w="323" w:type="pct"/>
            <w:gridSpan w:val="2"/>
          </w:tcPr>
          <w:p w14:paraId="586322F1" w14:textId="77777777" w:rsidR="00855AAF" w:rsidRDefault="00855AAF" w:rsidP="00855AAF">
            <w:pPr>
              <w:spacing w:after="0"/>
            </w:pPr>
            <w:r>
              <w:t>20</w:t>
            </w:r>
          </w:p>
        </w:tc>
        <w:tc>
          <w:tcPr>
            <w:tcW w:w="388" w:type="pct"/>
            <w:gridSpan w:val="2"/>
          </w:tcPr>
          <w:p w14:paraId="6E405A3B" w14:textId="77777777" w:rsidR="00855AAF" w:rsidRDefault="00855AAF" w:rsidP="00855AAF">
            <w:pPr>
              <w:spacing w:after="0"/>
            </w:pPr>
            <w:r>
              <w:t>74</w:t>
            </w:r>
          </w:p>
        </w:tc>
        <w:tc>
          <w:tcPr>
            <w:tcW w:w="453" w:type="pct"/>
            <w:gridSpan w:val="2"/>
          </w:tcPr>
          <w:p w14:paraId="465E8E5D" w14:textId="31159B7E" w:rsidR="00855AAF" w:rsidRDefault="00855AAF" w:rsidP="00855AAF">
            <w:pPr>
              <w:spacing w:after="0"/>
            </w:pPr>
            <w:r>
              <w:t>20</w:t>
            </w:r>
          </w:p>
        </w:tc>
        <w:tc>
          <w:tcPr>
            <w:tcW w:w="840" w:type="pct"/>
            <w:gridSpan w:val="2"/>
          </w:tcPr>
          <w:p w14:paraId="35D26BBE" w14:textId="3CCAAD13" w:rsidR="00855AAF" w:rsidRDefault="00855AAF" w:rsidP="00855AAF">
            <w:pPr>
              <w:spacing w:after="0"/>
            </w:pPr>
            <w:r>
              <w:t>CLASSIFICADO</w:t>
            </w:r>
          </w:p>
        </w:tc>
      </w:tr>
      <w:tr w:rsidR="00855AAF" w:rsidRPr="00987ECC" w14:paraId="6F1E6584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6D63BE3D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239</w:t>
            </w:r>
          </w:p>
        </w:tc>
        <w:tc>
          <w:tcPr>
            <w:tcW w:w="1634" w:type="pct"/>
            <w:shd w:val="clear" w:color="auto" w:fill="auto"/>
            <w:noWrap/>
          </w:tcPr>
          <w:p w14:paraId="26862353" w14:textId="77777777" w:rsidR="00855AAF" w:rsidRDefault="00855AAF" w:rsidP="00855AAF">
            <w:pPr>
              <w:spacing w:after="0"/>
            </w:pPr>
            <w:r>
              <w:t>EVA DANIELA GOMES</w:t>
            </w:r>
          </w:p>
        </w:tc>
        <w:tc>
          <w:tcPr>
            <w:tcW w:w="389" w:type="pct"/>
            <w:shd w:val="clear" w:color="auto" w:fill="auto"/>
            <w:noWrap/>
          </w:tcPr>
          <w:p w14:paraId="0305E69F" w14:textId="77777777" w:rsidR="00855AAF" w:rsidRDefault="00855AAF" w:rsidP="00855AAF">
            <w:pPr>
              <w:spacing w:after="0"/>
            </w:pPr>
            <w:r>
              <w:t>48</w:t>
            </w:r>
          </w:p>
        </w:tc>
        <w:tc>
          <w:tcPr>
            <w:tcW w:w="388" w:type="pct"/>
            <w:gridSpan w:val="2"/>
          </w:tcPr>
          <w:p w14:paraId="146D0F79" w14:textId="77777777" w:rsidR="00855AAF" w:rsidRDefault="00855AAF" w:rsidP="00855AAF">
            <w:pPr>
              <w:spacing w:after="0"/>
            </w:pPr>
            <w:r>
              <w:t>15</w:t>
            </w:r>
          </w:p>
        </w:tc>
        <w:tc>
          <w:tcPr>
            <w:tcW w:w="323" w:type="pct"/>
            <w:gridSpan w:val="2"/>
          </w:tcPr>
          <w:p w14:paraId="36F740CB" w14:textId="77777777" w:rsidR="00855AAF" w:rsidRDefault="00855AAF" w:rsidP="00855AAF">
            <w:pPr>
              <w:spacing w:after="0"/>
            </w:pPr>
            <w:r>
              <w:t>10</w:t>
            </w:r>
          </w:p>
        </w:tc>
        <w:tc>
          <w:tcPr>
            <w:tcW w:w="388" w:type="pct"/>
            <w:gridSpan w:val="2"/>
          </w:tcPr>
          <w:p w14:paraId="467D8031" w14:textId="77777777" w:rsidR="00855AAF" w:rsidRDefault="00855AAF" w:rsidP="00855AAF">
            <w:pPr>
              <w:spacing w:after="0"/>
            </w:pPr>
            <w:r>
              <w:t>73</w:t>
            </w:r>
          </w:p>
        </w:tc>
        <w:tc>
          <w:tcPr>
            <w:tcW w:w="453" w:type="pct"/>
            <w:gridSpan w:val="2"/>
          </w:tcPr>
          <w:p w14:paraId="6F9E0539" w14:textId="4977ACE3" w:rsidR="00855AAF" w:rsidRDefault="00855AAF" w:rsidP="00855AAF">
            <w:pPr>
              <w:spacing w:after="0"/>
            </w:pPr>
            <w:r>
              <w:t>21</w:t>
            </w:r>
          </w:p>
        </w:tc>
        <w:tc>
          <w:tcPr>
            <w:tcW w:w="840" w:type="pct"/>
            <w:gridSpan w:val="2"/>
          </w:tcPr>
          <w:p w14:paraId="57ABA679" w14:textId="3488652B" w:rsidR="00855AAF" w:rsidRDefault="00855AAF" w:rsidP="00855AAF">
            <w:pPr>
              <w:spacing w:after="0"/>
            </w:pPr>
            <w:r>
              <w:t>CLASSIFICADO</w:t>
            </w:r>
          </w:p>
        </w:tc>
      </w:tr>
      <w:tr w:rsidR="00855AAF" w:rsidRPr="00987ECC" w14:paraId="2B3D0BB6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2CFD514C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1634" w:type="pct"/>
            <w:shd w:val="clear" w:color="auto" w:fill="auto"/>
            <w:noWrap/>
          </w:tcPr>
          <w:p w14:paraId="0D24A1C3" w14:textId="77777777" w:rsidR="00855AAF" w:rsidRDefault="00855AAF" w:rsidP="00855AAF">
            <w:pPr>
              <w:spacing w:after="0"/>
            </w:pPr>
            <w:r>
              <w:t>GRACIANA RIBEIRO DE SOUZA</w:t>
            </w:r>
          </w:p>
        </w:tc>
        <w:tc>
          <w:tcPr>
            <w:tcW w:w="389" w:type="pct"/>
            <w:shd w:val="clear" w:color="auto" w:fill="auto"/>
            <w:noWrap/>
          </w:tcPr>
          <w:p w14:paraId="515E5E73" w14:textId="77777777" w:rsidR="00855AAF" w:rsidRDefault="00855AAF" w:rsidP="00855AAF">
            <w:pPr>
              <w:spacing w:after="0"/>
            </w:pPr>
            <w:r>
              <w:t>54</w:t>
            </w:r>
          </w:p>
        </w:tc>
        <w:tc>
          <w:tcPr>
            <w:tcW w:w="388" w:type="pct"/>
            <w:gridSpan w:val="2"/>
          </w:tcPr>
          <w:p w14:paraId="2C5A4CDA" w14:textId="77777777" w:rsidR="00855AAF" w:rsidRDefault="00855AAF" w:rsidP="00855AAF">
            <w:pPr>
              <w:spacing w:after="0"/>
            </w:pPr>
            <w:r>
              <w:t>03</w:t>
            </w:r>
          </w:p>
        </w:tc>
        <w:tc>
          <w:tcPr>
            <w:tcW w:w="323" w:type="pct"/>
            <w:gridSpan w:val="2"/>
          </w:tcPr>
          <w:p w14:paraId="1F431054" w14:textId="77777777" w:rsidR="00855AAF" w:rsidRDefault="00855AAF" w:rsidP="00855AAF">
            <w:pPr>
              <w:spacing w:after="0"/>
            </w:pPr>
            <w:r>
              <w:t>15</w:t>
            </w:r>
          </w:p>
        </w:tc>
        <w:tc>
          <w:tcPr>
            <w:tcW w:w="388" w:type="pct"/>
            <w:gridSpan w:val="2"/>
          </w:tcPr>
          <w:p w14:paraId="6AD624C7" w14:textId="77777777" w:rsidR="00855AAF" w:rsidRDefault="00855AAF" w:rsidP="00855AAF">
            <w:pPr>
              <w:spacing w:after="0"/>
            </w:pPr>
            <w:r>
              <w:t>72</w:t>
            </w:r>
          </w:p>
        </w:tc>
        <w:tc>
          <w:tcPr>
            <w:tcW w:w="453" w:type="pct"/>
            <w:gridSpan w:val="2"/>
          </w:tcPr>
          <w:p w14:paraId="2C7B48CE" w14:textId="4B1C89FE" w:rsidR="00855AAF" w:rsidRDefault="00855AAF" w:rsidP="00855AAF">
            <w:pPr>
              <w:spacing w:after="0"/>
            </w:pPr>
            <w:r>
              <w:t>22</w:t>
            </w:r>
          </w:p>
        </w:tc>
        <w:tc>
          <w:tcPr>
            <w:tcW w:w="840" w:type="pct"/>
            <w:gridSpan w:val="2"/>
          </w:tcPr>
          <w:p w14:paraId="344DE453" w14:textId="1C3B5D69" w:rsidR="00855AAF" w:rsidRDefault="00855AAF" w:rsidP="00855AAF">
            <w:pPr>
              <w:spacing w:after="0"/>
            </w:pPr>
            <w:r>
              <w:t>CLASSIFICADO</w:t>
            </w:r>
          </w:p>
        </w:tc>
      </w:tr>
      <w:tr w:rsidR="00855AAF" w:rsidRPr="00987ECC" w14:paraId="34918C94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3DAFE5B3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091</w:t>
            </w:r>
          </w:p>
        </w:tc>
        <w:tc>
          <w:tcPr>
            <w:tcW w:w="1634" w:type="pct"/>
            <w:shd w:val="clear" w:color="auto" w:fill="auto"/>
            <w:noWrap/>
          </w:tcPr>
          <w:p w14:paraId="200BDC85" w14:textId="77777777" w:rsidR="00855AAF" w:rsidRPr="00B56679" w:rsidRDefault="00855AAF" w:rsidP="00855AAF">
            <w:pPr>
              <w:spacing w:after="0"/>
            </w:pPr>
            <w:r w:rsidRPr="00B56679">
              <w:t>LUZIANE CRUZ DA SILVA</w:t>
            </w:r>
          </w:p>
        </w:tc>
        <w:tc>
          <w:tcPr>
            <w:tcW w:w="389" w:type="pct"/>
            <w:shd w:val="clear" w:color="auto" w:fill="auto"/>
            <w:noWrap/>
          </w:tcPr>
          <w:p w14:paraId="0217A1A7" w14:textId="77777777" w:rsidR="00855AAF" w:rsidRDefault="00855AAF" w:rsidP="00855AAF">
            <w:pPr>
              <w:spacing w:after="0"/>
            </w:pPr>
            <w:r>
              <w:t>42</w:t>
            </w:r>
          </w:p>
        </w:tc>
        <w:tc>
          <w:tcPr>
            <w:tcW w:w="388" w:type="pct"/>
            <w:gridSpan w:val="2"/>
          </w:tcPr>
          <w:p w14:paraId="5FA13425" w14:textId="77777777" w:rsidR="00855AAF" w:rsidRDefault="00855AAF" w:rsidP="00855AAF">
            <w:pPr>
              <w:spacing w:after="0"/>
            </w:pPr>
            <w:r>
              <w:t>15</w:t>
            </w:r>
          </w:p>
        </w:tc>
        <w:tc>
          <w:tcPr>
            <w:tcW w:w="323" w:type="pct"/>
            <w:gridSpan w:val="2"/>
          </w:tcPr>
          <w:p w14:paraId="465A5D4A" w14:textId="77777777" w:rsidR="00855AAF" w:rsidRDefault="00855AAF" w:rsidP="00855AAF">
            <w:pPr>
              <w:spacing w:after="0"/>
            </w:pPr>
            <w:r>
              <w:t>15</w:t>
            </w:r>
          </w:p>
        </w:tc>
        <w:tc>
          <w:tcPr>
            <w:tcW w:w="388" w:type="pct"/>
            <w:gridSpan w:val="2"/>
          </w:tcPr>
          <w:p w14:paraId="13B9B54E" w14:textId="77777777" w:rsidR="00855AAF" w:rsidRDefault="00855AAF" w:rsidP="00855AAF">
            <w:pPr>
              <w:spacing w:after="0"/>
            </w:pPr>
            <w:r>
              <w:t>72</w:t>
            </w:r>
          </w:p>
        </w:tc>
        <w:tc>
          <w:tcPr>
            <w:tcW w:w="453" w:type="pct"/>
            <w:gridSpan w:val="2"/>
          </w:tcPr>
          <w:p w14:paraId="206BBD19" w14:textId="4E48ACA7" w:rsidR="00855AAF" w:rsidRDefault="00855AAF" w:rsidP="00855AAF">
            <w:pPr>
              <w:spacing w:after="0"/>
            </w:pPr>
            <w:r>
              <w:t>23</w:t>
            </w:r>
          </w:p>
        </w:tc>
        <w:tc>
          <w:tcPr>
            <w:tcW w:w="840" w:type="pct"/>
            <w:gridSpan w:val="2"/>
          </w:tcPr>
          <w:p w14:paraId="566D2782" w14:textId="10A4E181" w:rsidR="00855AAF" w:rsidRDefault="00855AAF" w:rsidP="00855AAF">
            <w:pPr>
              <w:spacing w:after="0"/>
            </w:pPr>
            <w:r>
              <w:t>CLASSIFICADO</w:t>
            </w:r>
          </w:p>
        </w:tc>
      </w:tr>
      <w:tr w:rsidR="00855AAF" w:rsidRPr="00987ECC" w14:paraId="7757DDE2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4C22D842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088</w:t>
            </w:r>
          </w:p>
        </w:tc>
        <w:tc>
          <w:tcPr>
            <w:tcW w:w="1634" w:type="pct"/>
            <w:shd w:val="clear" w:color="auto" w:fill="auto"/>
            <w:noWrap/>
          </w:tcPr>
          <w:p w14:paraId="6FCF2FF8" w14:textId="77777777" w:rsidR="00855AAF" w:rsidRPr="00B56679" w:rsidRDefault="00855AAF" w:rsidP="00855AAF">
            <w:pPr>
              <w:spacing w:after="0"/>
            </w:pPr>
            <w:r w:rsidRPr="00B56679">
              <w:t>CRISTIANE ARAUJO VENTURA GASPARINI</w:t>
            </w:r>
          </w:p>
        </w:tc>
        <w:tc>
          <w:tcPr>
            <w:tcW w:w="389" w:type="pct"/>
            <w:shd w:val="clear" w:color="auto" w:fill="auto"/>
            <w:noWrap/>
          </w:tcPr>
          <w:p w14:paraId="7A702EAF" w14:textId="77777777" w:rsidR="00855AAF" w:rsidRDefault="00855AAF" w:rsidP="00855AAF">
            <w:pPr>
              <w:spacing w:after="0"/>
            </w:pPr>
            <w:r>
              <w:t>42</w:t>
            </w:r>
          </w:p>
        </w:tc>
        <w:tc>
          <w:tcPr>
            <w:tcW w:w="388" w:type="pct"/>
            <w:gridSpan w:val="2"/>
          </w:tcPr>
          <w:p w14:paraId="3CBBD780" w14:textId="77777777" w:rsidR="00855AAF" w:rsidRDefault="00855AAF" w:rsidP="00855AAF">
            <w:pPr>
              <w:spacing w:after="0"/>
            </w:pPr>
            <w:r>
              <w:t>15</w:t>
            </w:r>
          </w:p>
        </w:tc>
        <w:tc>
          <w:tcPr>
            <w:tcW w:w="323" w:type="pct"/>
            <w:gridSpan w:val="2"/>
          </w:tcPr>
          <w:p w14:paraId="0D4720F2" w14:textId="77777777" w:rsidR="00855AAF" w:rsidRDefault="00855AAF" w:rsidP="00855AAF">
            <w:pPr>
              <w:spacing w:after="0"/>
            </w:pPr>
            <w:r>
              <w:t>10</w:t>
            </w:r>
          </w:p>
        </w:tc>
        <w:tc>
          <w:tcPr>
            <w:tcW w:w="388" w:type="pct"/>
            <w:gridSpan w:val="2"/>
          </w:tcPr>
          <w:p w14:paraId="7CC7966A" w14:textId="77777777" w:rsidR="00855AAF" w:rsidRDefault="00855AAF" w:rsidP="00855AAF">
            <w:pPr>
              <w:spacing w:after="0"/>
            </w:pPr>
            <w:r>
              <w:t>67</w:t>
            </w:r>
          </w:p>
        </w:tc>
        <w:tc>
          <w:tcPr>
            <w:tcW w:w="453" w:type="pct"/>
            <w:gridSpan w:val="2"/>
          </w:tcPr>
          <w:p w14:paraId="67CB3935" w14:textId="0A8C6920" w:rsidR="00855AAF" w:rsidRDefault="00855AAF" w:rsidP="00855AAF">
            <w:pPr>
              <w:spacing w:after="0"/>
            </w:pPr>
            <w:r>
              <w:t>24</w:t>
            </w:r>
          </w:p>
        </w:tc>
        <w:tc>
          <w:tcPr>
            <w:tcW w:w="840" w:type="pct"/>
            <w:gridSpan w:val="2"/>
          </w:tcPr>
          <w:p w14:paraId="0FE24AAF" w14:textId="60423A80" w:rsidR="00855AAF" w:rsidRDefault="00855AAF" w:rsidP="00855AAF">
            <w:pPr>
              <w:spacing w:after="0"/>
            </w:pPr>
            <w:r>
              <w:t>CLASSIFICADO</w:t>
            </w:r>
          </w:p>
        </w:tc>
      </w:tr>
      <w:tr w:rsidR="00855AAF" w:rsidRPr="00987ECC" w14:paraId="4CAC3B7E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7811585E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135</w:t>
            </w:r>
          </w:p>
        </w:tc>
        <w:tc>
          <w:tcPr>
            <w:tcW w:w="1634" w:type="pct"/>
            <w:shd w:val="clear" w:color="auto" w:fill="auto"/>
            <w:noWrap/>
          </w:tcPr>
          <w:p w14:paraId="4C7804D6" w14:textId="77777777" w:rsidR="00855AAF" w:rsidRPr="00B56679" w:rsidRDefault="00855AAF" w:rsidP="00855AAF">
            <w:pPr>
              <w:spacing w:after="0"/>
            </w:pPr>
            <w:r w:rsidRPr="00B56679">
              <w:t>SUZIANY JOSE DA SILVA</w:t>
            </w:r>
          </w:p>
        </w:tc>
        <w:tc>
          <w:tcPr>
            <w:tcW w:w="389" w:type="pct"/>
            <w:shd w:val="clear" w:color="auto" w:fill="auto"/>
            <w:noWrap/>
          </w:tcPr>
          <w:p w14:paraId="335E54CB" w14:textId="77777777" w:rsidR="00855AAF" w:rsidRDefault="00855AAF" w:rsidP="00855AAF">
            <w:pPr>
              <w:spacing w:after="0"/>
            </w:pPr>
            <w:r>
              <w:t>30</w:t>
            </w:r>
          </w:p>
        </w:tc>
        <w:tc>
          <w:tcPr>
            <w:tcW w:w="388" w:type="pct"/>
            <w:gridSpan w:val="2"/>
          </w:tcPr>
          <w:p w14:paraId="44E7BB6C" w14:textId="77777777" w:rsidR="00855AAF" w:rsidRDefault="00855AAF" w:rsidP="00855AAF">
            <w:pPr>
              <w:spacing w:after="0"/>
            </w:pPr>
            <w:r>
              <w:t>12</w:t>
            </w:r>
          </w:p>
        </w:tc>
        <w:tc>
          <w:tcPr>
            <w:tcW w:w="323" w:type="pct"/>
            <w:gridSpan w:val="2"/>
          </w:tcPr>
          <w:p w14:paraId="090E099C" w14:textId="77777777" w:rsidR="00855AAF" w:rsidRDefault="00855AAF" w:rsidP="00855AAF">
            <w:pPr>
              <w:spacing w:after="0"/>
            </w:pPr>
            <w:r>
              <w:t>25</w:t>
            </w:r>
          </w:p>
        </w:tc>
        <w:tc>
          <w:tcPr>
            <w:tcW w:w="388" w:type="pct"/>
            <w:gridSpan w:val="2"/>
          </w:tcPr>
          <w:p w14:paraId="7A93644F" w14:textId="77777777" w:rsidR="00855AAF" w:rsidRDefault="00855AAF" w:rsidP="00855AAF">
            <w:pPr>
              <w:spacing w:after="0"/>
            </w:pPr>
            <w:r>
              <w:t>67</w:t>
            </w:r>
          </w:p>
        </w:tc>
        <w:tc>
          <w:tcPr>
            <w:tcW w:w="453" w:type="pct"/>
            <w:gridSpan w:val="2"/>
          </w:tcPr>
          <w:p w14:paraId="19F9E123" w14:textId="515CD2E0" w:rsidR="00855AAF" w:rsidRDefault="00855AAF" w:rsidP="00855AAF">
            <w:pPr>
              <w:spacing w:after="0"/>
            </w:pPr>
            <w:r>
              <w:t>25</w:t>
            </w:r>
          </w:p>
        </w:tc>
        <w:tc>
          <w:tcPr>
            <w:tcW w:w="840" w:type="pct"/>
            <w:gridSpan w:val="2"/>
          </w:tcPr>
          <w:p w14:paraId="037C2536" w14:textId="7A5E97FE" w:rsidR="00855AAF" w:rsidRDefault="00855AAF" w:rsidP="00855AAF">
            <w:pPr>
              <w:spacing w:after="0"/>
            </w:pPr>
            <w:r>
              <w:t>CLASSIFICADO</w:t>
            </w:r>
          </w:p>
        </w:tc>
      </w:tr>
      <w:tr w:rsidR="00855AAF" w:rsidRPr="00987ECC" w14:paraId="1CA4D75E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2C5B48D7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141</w:t>
            </w:r>
          </w:p>
        </w:tc>
        <w:tc>
          <w:tcPr>
            <w:tcW w:w="1634" w:type="pct"/>
            <w:shd w:val="clear" w:color="auto" w:fill="auto"/>
            <w:noWrap/>
          </w:tcPr>
          <w:p w14:paraId="45063D17" w14:textId="77777777" w:rsidR="00855AAF" w:rsidRDefault="00855AAF" w:rsidP="00855AAF">
            <w:pPr>
              <w:spacing w:after="0"/>
            </w:pPr>
            <w:r>
              <w:t>ELIANE NUNES DE PAULA</w:t>
            </w:r>
          </w:p>
        </w:tc>
        <w:tc>
          <w:tcPr>
            <w:tcW w:w="389" w:type="pct"/>
            <w:shd w:val="clear" w:color="auto" w:fill="auto"/>
            <w:noWrap/>
          </w:tcPr>
          <w:p w14:paraId="1B628528" w14:textId="77777777" w:rsidR="00855AAF" w:rsidRDefault="00855AAF" w:rsidP="00855AAF">
            <w:pPr>
              <w:spacing w:after="0"/>
            </w:pPr>
            <w:r>
              <w:t>48</w:t>
            </w:r>
          </w:p>
        </w:tc>
        <w:tc>
          <w:tcPr>
            <w:tcW w:w="388" w:type="pct"/>
            <w:gridSpan w:val="2"/>
          </w:tcPr>
          <w:p w14:paraId="2D9B154A" w14:textId="77777777" w:rsidR="00855AAF" w:rsidRDefault="00855AAF" w:rsidP="00855AAF">
            <w:pPr>
              <w:spacing w:after="0"/>
            </w:pPr>
            <w:r>
              <w:t>03</w:t>
            </w:r>
          </w:p>
        </w:tc>
        <w:tc>
          <w:tcPr>
            <w:tcW w:w="323" w:type="pct"/>
            <w:gridSpan w:val="2"/>
          </w:tcPr>
          <w:p w14:paraId="318C95D8" w14:textId="77777777" w:rsidR="00855AAF" w:rsidRDefault="00855AAF" w:rsidP="00855AAF">
            <w:pPr>
              <w:spacing w:after="0"/>
            </w:pPr>
            <w:r>
              <w:t>15</w:t>
            </w:r>
          </w:p>
        </w:tc>
        <w:tc>
          <w:tcPr>
            <w:tcW w:w="388" w:type="pct"/>
            <w:gridSpan w:val="2"/>
          </w:tcPr>
          <w:p w14:paraId="795D50C3" w14:textId="77777777" w:rsidR="00855AAF" w:rsidRDefault="00855AAF" w:rsidP="00855AAF">
            <w:pPr>
              <w:spacing w:after="0"/>
            </w:pPr>
            <w:r>
              <w:t>66</w:t>
            </w:r>
          </w:p>
        </w:tc>
        <w:tc>
          <w:tcPr>
            <w:tcW w:w="453" w:type="pct"/>
            <w:gridSpan w:val="2"/>
          </w:tcPr>
          <w:p w14:paraId="5DFB4C9F" w14:textId="783CF3F0" w:rsidR="00855AAF" w:rsidRDefault="00855AAF" w:rsidP="00855AAF">
            <w:pPr>
              <w:spacing w:after="0"/>
            </w:pPr>
            <w:r>
              <w:t>26</w:t>
            </w:r>
          </w:p>
        </w:tc>
        <w:tc>
          <w:tcPr>
            <w:tcW w:w="840" w:type="pct"/>
            <w:gridSpan w:val="2"/>
          </w:tcPr>
          <w:p w14:paraId="0BF04C1E" w14:textId="223ECAEB" w:rsidR="00855AAF" w:rsidRDefault="00855AAF" w:rsidP="00855AAF">
            <w:pPr>
              <w:spacing w:after="0"/>
            </w:pPr>
            <w:r>
              <w:t>CLASSIFICADO</w:t>
            </w:r>
          </w:p>
        </w:tc>
      </w:tr>
      <w:tr w:rsidR="00855AAF" w:rsidRPr="00987ECC" w14:paraId="70C1BCB4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31E98689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002</w:t>
            </w:r>
          </w:p>
        </w:tc>
        <w:tc>
          <w:tcPr>
            <w:tcW w:w="1634" w:type="pct"/>
            <w:shd w:val="clear" w:color="auto" w:fill="auto"/>
            <w:noWrap/>
          </w:tcPr>
          <w:p w14:paraId="66DB1646" w14:textId="77777777" w:rsidR="00855AAF" w:rsidRDefault="00855AAF" w:rsidP="00855AAF">
            <w:pPr>
              <w:spacing w:after="0"/>
            </w:pPr>
            <w:r>
              <w:t>CLEIDIANA DA SILVA SANTANA</w:t>
            </w:r>
          </w:p>
        </w:tc>
        <w:tc>
          <w:tcPr>
            <w:tcW w:w="389" w:type="pct"/>
            <w:shd w:val="clear" w:color="auto" w:fill="auto"/>
            <w:noWrap/>
          </w:tcPr>
          <w:p w14:paraId="7DF279D5" w14:textId="77777777" w:rsidR="00855AAF" w:rsidRDefault="00855AAF" w:rsidP="00855AAF">
            <w:pPr>
              <w:spacing w:after="0"/>
            </w:pPr>
            <w:r>
              <w:t>42</w:t>
            </w:r>
          </w:p>
        </w:tc>
        <w:tc>
          <w:tcPr>
            <w:tcW w:w="388" w:type="pct"/>
            <w:gridSpan w:val="2"/>
          </w:tcPr>
          <w:p w14:paraId="5A38CAA0" w14:textId="77777777" w:rsidR="00855AAF" w:rsidRDefault="00855AAF" w:rsidP="00855AAF">
            <w:pPr>
              <w:spacing w:after="0"/>
            </w:pPr>
            <w:r>
              <w:t>03</w:t>
            </w:r>
          </w:p>
        </w:tc>
        <w:tc>
          <w:tcPr>
            <w:tcW w:w="323" w:type="pct"/>
            <w:gridSpan w:val="2"/>
          </w:tcPr>
          <w:p w14:paraId="4FC24BD8" w14:textId="77777777" w:rsidR="00855AAF" w:rsidRDefault="00855AAF" w:rsidP="00855AAF">
            <w:pPr>
              <w:spacing w:after="0"/>
            </w:pPr>
            <w:r>
              <w:t>20</w:t>
            </w:r>
          </w:p>
        </w:tc>
        <w:tc>
          <w:tcPr>
            <w:tcW w:w="388" w:type="pct"/>
            <w:gridSpan w:val="2"/>
          </w:tcPr>
          <w:p w14:paraId="6BE470A3" w14:textId="77777777" w:rsidR="00855AAF" w:rsidRDefault="00855AAF" w:rsidP="00855AAF">
            <w:pPr>
              <w:spacing w:after="0"/>
            </w:pPr>
            <w:r>
              <w:t>65</w:t>
            </w:r>
          </w:p>
        </w:tc>
        <w:tc>
          <w:tcPr>
            <w:tcW w:w="453" w:type="pct"/>
            <w:gridSpan w:val="2"/>
          </w:tcPr>
          <w:p w14:paraId="6FF3DA94" w14:textId="75A04AC3" w:rsidR="00855AAF" w:rsidRDefault="00855AAF" w:rsidP="00855AAF">
            <w:pPr>
              <w:spacing w:after="0"/>
            </w:pPr>
            <w:r>
              <w:t>27</w:t>
            </w:r>
          </w:p>
        </w:tc>
        <w:tc>
          <w:tcPr>
            <w:tcW w:w="840" w:type="pct"/>
            <w:gridSpan w:val="2"/>
          </w:tcPr>
          <w:p w14:paraId="35C20EE2" w14:textId="0CB752E5" w:rsidR="00855AAF" w:rsidRDefault="00855AAF" w:rsidP="00855AAF">
            <w:pPr>
              <w:spacing w:after="0"/>
            </w:pPr>
            <w:r>
              <w:t>CLASSIFICADO</w:t>
            </w:r>
          </w:p>
        </w:tc>
      </w:tr>
      <w:tr w:rsidR="00855AAF" w:rsidRPr="00987ECC" w14:paraId="423BED46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4D194271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102</w:t>
            </w:r>
          </w:p>
        </w:tc>
        <w:tc>
          <w:tcPr>
            <w:tcW w:w="1634" w:type="pct"/>
            <w:shd w:val="clear" w:color="auto" w:fill="auto"/>
            <w:noWrap/>
          </w:tcPr>
          <w:p w14:paraId="5D16BC85" w14:textId="77777777" w:rsidR="00855AAF" w:rsidRDefault="00855AAF" w:rsidP="00855AAF">
            <w:pPr>
              <w:spacing w:after="0"/>
            </w:pPr>
            <w:r>
              <w:t>RONARIQUELE SILVA CAMPOS</w:t>
            </w:r>
          </w:p>
        </w:tc>
        <w:tc>
          <w:tcPr>
            <w:tcW w:w="389" w:type="pct"/>
            <w:shd w:val="clear" w:color="auto" w:fill="auto"/>
            <w:noWrap/>
          </w:tcPr>
          <w:p w14:paraId="4C4B217E" w14:textId="77777777" w:rsidR="00855AAF" w:rsidRDefault="00855AAF" w:rsidP="00855AAF">
            <w:pPr>
              <w:spacing w:after="0"/>
            </w:pPr>
            <w:r>
              <w:t>36</w:t>
            </w:r>
          </w:p>
        </w:tc>
        <w:tc>
          <w:tcPr>
            <w:tcW w:w="388" w:type="pct"/>
            <w:gridSpan w:val="2"/>
          </w:tcPr>
          <w:p w14:paraId="7950BD2E" w14:textId="77777777" w:rsidR="00855AAF" w:rsidRDefault="00855AAF" w:rsidP="00855AAF">
            <w:pPr>
              <w:spacing w:after="0"/>
            </w:pPr>
            <w:r>
              <w:t>09</w:t>
            </w:r>
          </w:p>
        </w:tc>
        <w:tc>
          <w:tcPr>
            <w:tcW w:w="323" w:type="pct"/>
            <w:gridSpan w:val="2"/>
          </w:tcPr>
          <w:p w14:paraId="297688D2" w14:textId="77777777" w:rsidR="00855AAF" w:rsidRDefault="00855AAF" w:rsidP="00855AAF">
            <w:pPr>
              <w:spacing w:after="0"/>
            </w:pPr>
            <w:r>
              <w:t>20</w:t>
            </w:r>
          </w:p>
        </w:tc>
        <w:tc>
          <w:tcPr>
            <w:tcW w:w="388" w:type="pct"/>
            <w:gridSpan w:val="2"/>
          </w:tcPr>
          <w:p w14:paraId="436BA48D" w14:textId="77777777" w:rsidR="00855AAF" w:rsidRDefault="00855AAF" w:rsidP="00855AAF">
            <w:pPr>
              <w:spacing w:after="0"/>
            </w:pPr>
            <w:r>
              <w:t>65</w:t>
            </w:r>
          </w:p>
        </w:tc>
        <w:tc>
          <w:tcPr>
            <w:tcW w:w="453" w:type="pct"/>
            <w:gridSpan w:val="2"/>
          </w:tcPr>
          <w:p w14:paraId="4226D4D3" w14:textId="22188C32" w:rsidR="00855AAF" w:rsidRDefault="00855AAF" w:rsidP="00855AAF">
            <w:pPr>
              <w:spacing w:after="0"/>
            </w:pPr>
            <w:r>
              <w:t>28</w:t>
            </w:r>
          </w:p>
        </w:tc>
        <w:tc>
          <w:tcPr>
            <w:tcW w:w="840" w:type="pct"/>
            <w:gridSpan w:val="2"/>
          </w:tcPr>
          <w:p w14:paraId="13947AE9" w14:textId="7915533A" w:rsidR="00855AAF" w:rsidRDefault="00855AAF" w:rsidP="00855AAF">
            <w:pPr>
              <w:spacing w:after="0"/>
            </w:pPr>
            <w:r>
              <w:t>CLASSIFICADO</w:t>
            </w:r>
          </w:p>
        </w:tc>
      </w:tr>
      <w:tr w:rsidR="00855AAF" w:rsidRPr="00987ECC" w14:paraId="093AF661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29B62790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146</w:t>
            </w:r>
          </w:p>
        </w:tc>
        <w:tc>
          <w:tcPr>
            <w:tcW w:w="1634" w:type="pct"/>
            <w:shd w:val="clear" w:color="auto" w:fill="auto"/>
            <w:noWrap/>
          </w:tcPr>
          <w:p w14:paraId="4C187EA0" w14:textId="77777777" w:rsidR="00855AAF" w:rsidRDefault="00855AAF" w:rsidP="00855AAF">
            <w:pPr>
              <w:spacing w:after="0"/>
            </w:pPr>
            <w:r>
              <w:t>FABIOLA RODRIGUES SAMPAIO</w:t>
            </w:r>
          </w:p>
        </w:tc>
        <w:tc>
          <w:tcPr>
            <w:tcW w:w="389" w:type="pct"/>
            <w:shd w:val="clear" w:color="auto" w:fill="auto"/>
            <w:noWrap/>
          </w:tcPr>
          <w:p w14:paraId="62BEAC9F" w14:textId="77777777" w:rsidR="00855AAF" w:rsidRDefault="00855AAF" w:rsidP="00855AAF">
            <w:pPr>
              <w:spacing w:after="0"/>
            </w:pPr>
            <w:r>
              <w:t>48</w:t>
            </w:r>
          </w:p>
        </w:tc>
        <w:tc>
          <w:tcPr>
            <w:tcW w:w="388" w:type="pct"/>
            <w:gridSpan w:val="2"/>
          </w:tcPr>
          <w:p w14:paraId="47F12A33" w14:textId="77777777" w:rsidR="00855AAF" w:rsidRDefault="00855AAF" w:rsidP="00855AAF">
            <w:pPr>
              <w:spacing w:after="0"/>
            </w:pPr>
            <w:r>
              <w:t>06</w:t>
            </w:r>
          </w:p>
        </w:tc>
        <w:tc>
          <w:tcPr>
            <w:tcW w:w="323" w:type="pct"/>
            <w:gridSpan w:val="2"/>
          </w:tcPr>
          <w:p w14:paraId="09ECC996" w14:textId="77777777" w:rsidR="00855AAF" w:rsidRDefault="00855AAF" w:rsidP="00855AAF">
            <w:pPr>
              <w:spacing w:after="0"/>
            </w:pPr>
            <w:r>
              <w:t>10</w:t>
            </w:r>
          </w:p>
        </w:tc>
        <w:tc>
          <w:tcPr>
            <w:tcW w:w="388" w:type="pct"/>
            <w:gridSpan w:val="2"/>
          </w:tcPr>
          <w:p w14:paraId="5BFE37E9" w14:textId="77777777" w:rsidR="00855AAF" w:rsidRDefault="00855AAF" w:rsidP="00855AAF">
            <w:pPr>
              <w:spacing w:after="0"/>
            </w:pPr>
            <w:r>
              <w:t>64</w:t>
            </w:r>
          </w:p>
        </w:tc>
        <w:tc>
          <w:tcPr>
            <w:tcW w:w="453" w:type="pct"/>
            <w:gridSpan w:val="2"/>
          </w:tcPr>
          <w:p w14:paraId="5D95E2BC" w14:textId="4BAAA3FF" w:rsidR="00855AAF" w:rsidRDefault="00855AAF" w:rsidP="00855AAF">
            <w:pPr>
              <w:spacing w:after="0"/>
            </w:pPr>
            <w:r>
              <w:t>29</w:t>
            </w:r>
          </w:p>
        </w:tc>
        <w:tc>
          <w:tcPr>
            <w:tcW w:w="840" w:type="pct"/>
            <w:gridSpan w:val="2"/>
          </w:tcPr>
          <w:p w14:paraId="42B3DD3B" w14:textId="66BF8D20" w:rsidR="00855AAF" w:rsidRDefault="00855AAF" w:rsidP="00855AAF">
            <w:pPr>
              <w:spacing w:after="0"/>
            </w:pPr>
            <w:r>
              <w:t>CLASSIFICADO</w:t>
            </w:r>
          </w:p>
        </w:tc>
      </w:tr>
      <w:tr w:rsidR="00855AAF" w:rsidRPr="00987ECC" w14:paraId="7A83ABF6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0087B9D6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1634" w:type="pct"/>
            <w:shd w:val="clear" w:color="auto" w:fill="auto"/>
            <w:noWrap/>
          </w:tcPr>
          <w:p w14:paraId="71F10109" w14:textId="77777777" w:rsidR="00855AAF" w:rsidRPr="00B56679" w:rsidRDefault="00855AAF" w:rsidP="00855AAF">
            <w:pPr>
              <w:spacing w:after="0"/>
            </w:pPr>
            <w:r w:rsidRPr="00B56679">
              <w:t>MEIRIANE ANASTASIA DE SOUZA</w:t>
            </w:r>
          </w:p>
        </w:tc>
        <w:tc>
          <w:tcPr>
            <w:tcW w:w="389" w:type="pct"/>
            <w:shd w:val="clear" w:color="auto" w:fill="auto"/>
            <w:noWrap/>
          </w:tcPr>
          <w:p w14:paraId="45C19C40" w14:textId="77777777" w:rsidR="00855AAF" w:rsidRDefault="00855AAF" w:rsidP="00855AAF">
            <w:pPr>
              <w:spacing w:after="0"/>
            </w:pPr>
            <w:r>
              <w:t>30</w:t>
            </w:r>
          </w:p>
        </w:tc>
        <w:tc>
          <w:tcPr>
            <w:tcW w:w="388" w:type="pct"/>
            <w:gridSpan w:val="2"/>
          </w:tcPr>
          <w:p w14:paraId="2F940A82" w14:textId="77777777" w:rsidR="00855AAF" w:rsidRDefault="00855AAF" w:rsidP="00855AAF">
            <w:pPr>
              <w:spacing w:after="0"/>
            </w:pPr>
            <w:r>
              <w:t>09</w:t>
            </w:r>
          </w:p>
        </w:tc>
        <w:tc>
          <w:tcPr>
            <w:tcW w:w="323" w:type="pct"/>
            <w:gridSpan w:val="2"/>
          </w:tcPr>
          <w:p w14:paraId="5D63ED19" w14:textId="77777777" w:rsidR="00855AAF" w:rsidRDefault="00855AAF" w:rsidP="00855AAF">
            <w:pPr>
              <w:spacing w:after="0"/>
            </w:pPr>
            <w:r>
              <w:t>25</w:t>
            </w:r>
          </w:p>
        </w:tc>
        <w:tc>
          <w:tcPr>
            <w:tcW w:w="388" w:type="pct"/>
            <w:gridSpan w:val="2"/>
          </w:tcPr>
          <w:p w14:paraId="5D8BCA0C" w14:textId="77777777" w:rsidR="00855AAF" w:rsidRDefault="00855AAF" w:rsidP="00855AAF">
            <w:pPr>
              <w:spacing w:after="0"/>
            </w:pPr>
            <w:r>
              <w:t>64</w:t>
            </w:r>
          </w:p>
        </w:tc>
        <w:tc>
          <w:tcPr>
            <w:tcW w:w="453" w:type="pct"/>
            <w:gridSpan w:val="2"/>
          </w:tcPr>
          <w:p w14:paraId="5134A713" w14:textId="126838F8" w:rsidR="00855AAF" w:rsidRDefault="00855AAF" w:rsidP="00855AAF">
            <w:pPr>
              <w:spacing w:after="0"/>
            </w:pPr>
            <w:r>
              <w:t>30</w:t>
            </w:r>
          </w:p>
        </w:tc>
        <w:tc>
          <w:tcPr>
            <w:tcW w:w="840" w:type="pct"/>
            <w:gridSpan w:val="2"/>
          </w:tcPr>
          <w:p w14:paraId="56D312C3" w14:textId="5A282588" w:rsidR="00855AAF" w:rsidRDefault="00855AAF" w:rsidP="00855AAF">
            <w:pPr>
              <w:spacing w:after="0"/>
            </w:pPr>
            <w:r>
              <w:t>CLASSIFICADO</w:t>
            </w:r>
          </w:p>
        </w:tc>
      </w:tr>
      <w:tr w:rsidR="00855AAF" w:rsidRPr="00987ECC" w14:paraId="5D660065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5496980A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224</w:t>
            </w:r>
          </w:p>
        </w:tc>
        <w:tc>
          <w:tcPr>
            <w:tcW w:w="1634" w:type="pct"/>
            <w:shd w:val="clear" w:color="auto" w:fill="auto"/>
            <w:noWrap/>
          </w:tcPr>
          <w:p w14:paraId="30538B54" w14:textId="77777777" w:rsidR="00855AAF" w:rsidRDefault="00855AAF" w:rsidP="00855AAF">
            <w:pPr>
              <w:spacing w:after="0"/>
            </w:pPr>
            <w:r>
              <w:t>GEIDIANE MACEDO</w:t>
            </w:r>
          </w:p>
        </w:tc>
        <w:tc>
          <w:tcPr>
            <w:tcW w:w="389" w:type="pct"/>
            <w:shd w:val="clear" w:color="auto" w:fill="auto"/>
            <w:noWrap/>
          </w:tcPr>
          <w:p w14:paraId="1014EB3D" w14:textId="77777777" w:rsidR="00855AAF" w:rsidRDefault="00855AAF" w:rsidP="00855AAF">
            <w:pPr>
              <w:spacing w:after="0"/>
            </w:pPr>
            <w:r>
              <w:t>42</w:t>
            </w:r>
          </w:p>
        </w:tc>
        <w:tc>
          <w:tcPr>
            <w:tcW w:w="388" w:type="pct"/>
            <w:gridSpan w:val="2"/>
          </w:tcPr>
          <w:p w14:paraId="0D912ED9" w14:textId="77777777" w:rsidR="00855AAF" w:rsidRDefault="00855AAF" w:rsidP="00855AAF">
            <w:pPr>
              <w:spacing w:after="0"/>
            </w:pPr>
            <w:r>
              <w:t>06</w:t>
            </w:r>
          </w:p>
        </w:tc>
        <w:tc>
          <w:tcPr>
            <w:tcW w:w="323" w:type="pct"/>
            <w:gridSpan w:val="2"/>
          </w:tcPr>
          <w:p w14:paraId="15BEEA57" w14:textId="77777777" w:rsidR="00855AAF" w:rsidRDefault="00855AAF" w:rsidP="00855AAF">
            <w:pPr>
              <w:spacing w:after="0"/>
            </w:pPr>
            <w:r>
              <w:t>15</w:t>
            </w:r>
          </w:p>
        </w:tc>
        <w:tc>
          <w:tcPr>
            <w:tcW w:w="388" w:type="pct"/>
            <w:gridSpan w:val="2"/>
          </w:tcPr>
          <w:p w14:paraId="5830C539" w14:textId="77777777" w:rsidR="00855AAF" w:rsidRDefault="00855AAF" w:rsidP="00855AAF">
            <w:pPr>
              <w:spacing w:after="0"/>
            </w:pPr>
            <w:r>
              <w:t>63</w:t>
            </w:r>
          </w:p>
        </w:tc>
        <w:tc>
          <w:tcPr>
            <w:tcW w:w="453" w:type="pct"/>
            <w:gridSpan w:val="2"/>
          </w:tcPr>
          <w:p w14:paraId="0060C2E3" w14:textId="1039F3B7" w:rsidR="00855AAF" w:rsidRDefault="00855AAF" w:rsidP="00855AAF">
            <w:pPr>
              <w:spacing w:after="0"/>
            </w:pPr>
            <w:r>
              <w:t>31</w:t>
            </w:r>
          </w:p>
        </w:tc>
        <w:tc>
          <w:tcPr>
            <w:tcW w:w="840" w:type="pct"/>
            <w:gridSpan w:val="2"/>
          </w:tcPr>
          <w:p w14:paraId="620B0FB2" w14:textId="6BFA677B" w:rsidR="00855AAF" w:rsidRDefault="00855AAF" w:rsidP="00855AAF">
            <w:pPr>
              <w:spacing w:after="0"/>
            </w:pPr>
            <w:r>
              <w:t>CLASSIFICADO</w:t>
            </w:r>
          </w:p>
        </w:tc>
      </w:tr>
      <w:tr w:rsidR="00855AAF" w:rsidRPr="00987ECC" w14:paraId="71F54170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4A563C67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104</w:t>
            </w:r>
          </w:p>
        </w:tc>
        <w:tc>
          <w:tcPr>
            <w:tcW w:w="1634" w:type="pct"/>
            <w:shd w:val="clear" w:color="auto" w:fill="auto"/>
            <w:noWrap/>
          </w:tcPr>
          <w:p w14:paraId="6958104F" w14:textId="77777777" w:rsidR="00855AAF" w:rsidRPr="00B56679" w:rsidRDefault="00855AAF" w:rsidP="00855AAF">
            <w:pPr>
              <w:spacing w:after="0"/>
            </w:pPr>
            <w:r w:rsidRPr="00B56679">
              <w:t>ANDREA BENTO SANTANA</w:t>
            </w:r>
          </w:p>
        </w:tc>
        <w:tc>
          <w:tcPr>
            <w:tcW w:w="389" w:type="pct"/>
            <w:shd w:val="clear" w:color="auto" w:fill="auto"/>
            <w:noWrap/>
          </w:tcPr>
          <w:p w14:paraId="72769F2E" w14:textId="77777777" w:rsidR="00855AAF" w:rsidRDefault="00855AAF" w:rsidP="00855AAF">
            <w:pPr>
              <w:spacing w:after="0"/>
            </w:pPr>
            <w:r>
              <w:t>42</w:t>
            </w:r>
          </w:p>
        </w:tc>
        <w:tc>
          <w:tcPr>
            <w:tcW w:w="388" w:type="pct"/>
            <w:gridSpan w:val="2"/>
          </w:tcPr>
          <w:p w14:paraId="4BC5AAE9" w14:textId="77777777" w:rsidR="00855AAF" w:rsidRDefault="00855AAF" w:rsidP="00855AAF">
            <w:pPr>
              <w:spacing w:after="0"/>
            </w:pPr>
            <w:r>
              <w:t>06</w:t>
            </w:r>
          </w:p>
        </w:tc>
        <w:tc>
          <w:tcPr>
            <w:tcW w:w="323" w:type="pct"/>
            <w:gridSpan w:val="2"/>
          </w:tcPr>
          <w:p w14:paraId="793A8894" w14:textId="77777777" w:rsidR="00855AAF" w:rsidRDefault="00855AAF" w:rsidP="00855AAF">
            <w:pPr>
              <w:spacing w:after="0"/>
            </w:pPr>
            <w:r>
              <w:t>15</w:t>
            </w:r>
          </w:p>
        </w:tc>
        <w:tc>
          <w:tcPr>
            <w:tcW w:w="388" w:type="pct"/>
            <w:gridSpan w:val="2"/>
          </w:tcPr>
          <w:p w14:paraId="55969119" w14:textId="77777777" w:rsidR="00855AAF" w:rsidRDefault="00855AAF" w:rsidP="00855AAF">
            <w:pPr>
              <w:spacing w:after="0"/>
            </w:pPr>
            <w:r>
              <w:t>63</w:t>
            </w:r>
          </w:p>
        </w:tc>
        <w:tc>
          <w:tcPr>
            <w:tcW w:w="453" w:type="pct"/>
            <w:gridSpan w:val="2"/>
          </w:tcPr>
          <w:p w14:paraId="63A83AAC" w14:textId="40345774" w:rsidR="00855AAF" w:rsidRDefault="00855AAF" w:rsidP="00855AAF">
            <w:pPr>
              <w:spacing w:after="0"/>
            </w:pPr>
            <w:r>
              <w:t>32</w:t>
            </w:r>
          </w:p>
        </w:tc>
        <w:tc>
          <w:tcPr>
            <w:tcW w:w="840" w:type="pct"/>
            <w:gridSpan w:val="2"/>
          </w:tcPr>
          <w:p w14:paraId="0C494553" w14:textId="1B2132D8" w:rsidR="00855AAF" w:rsidRDefault="00855AAF" w:rsidP="00855AAF">
            <w:pPr>
              <w:spacing w:after="0"/>
            </w:pPr>
            <w:r>
              <w:t>CLASSIFICADO</w:t>
            </w:r>
          </w:p>
        </w:tc>
      </w:tr>
      <w:tr w:rsidR="00855AAF" w:rsidRPr="00987ECC" w14:paraId="795AB2C2" w14:textId="77777777" w:rsidTr="0086395E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3AD33E7D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132</w:t>
            </w:r>
          </w:p>
        </w:tc>
        <w:tc>
          <w:tcPr>
            <w:tcW w:w="1634" w:type="pct"/>
            <w:shd w:val="clear" w:color="auto" w:fill="auto"/>
            <w:noWrap/>
          </w:tcPr>
          <w:p w14:paraId="551120DE" w14:textId="77777777" w:rsidR="00855AAF" w:rsidRPr="00B56679" w:rsidRDefault="00855AAF" w:rsidP="00855AAF">
            <w:pPr>
              <w:spacing w:after="0"/>
            </w:pPr>
            <w:r w:rsidRPr="00B56679">
              <w:t>VILMA SANTOS OLIVEIRA</w:t>
            </w:r>
          </w:p>
        </w:tc>
        <w:tc>
          <w:tcPr>
            <w:tcW w:w="389" w:type="pct"/>
            <w:shd w:val="clear" w:color="auto" w:fill="auto"/>
            <w:noWrap/>
          </w:tcPr>
          <w:p w14:paraId="0D26CE3A" w14:textId="77777777" w:rsidR="00855AAF" w:rsidRDefault="00855AAF" w:rsidP="00855AAF">
            <w:pPr>
              <w:spacing w:after="0"/>
            </w:pPr>
            <w:r>
              <w:t>36</w:t>
            </w:r>
          </w:p>
        </w:tc>
        <w:tc>
          <w:tcPr>
            <w:tcW w:w="388" w:type="pct"/>
            <w:gridSpan w:val="2"/>
          </w:tcPr>
          <w:p w14:paraId="24C237ED" w14:textId="77777777" w:rsidR="00855AAF" w:rsidRDefault="00855AAF" w:rsidP="00855AAF">
            <w:pPr>
              <w:spacing w:after="0"/>
            </w:pPr>
            <w:r>
              <w:t>06</w:t>
            </w:r>
          </w:p>
        </w:tc>
        <w:tc>
          <w:tcPr>
            <w:tcW w:w="323" w:type="pct"/>
            <w:gridSpan w:val="2"/>
          </w:tcPr>
          <w:p w14:paraId="49E8430F" w14:textId="77777777" w:rsidR="00855AAF" w:rsidRDefault="00855AAF" w:rsidP="00855AAF">
            <w:pPr>
              <w:spacing w:after="0"/>
            </w:pPr>
            <w:r>
              <w:t>20</w:t>
            </w:r>
          </w:p>
        </w:tc>
        <w:tc>
          <w:tcPr>
            <w:tcW w:w="388" w:type="pct"/>
            <w:gridSpan w:val="2"/>
          </w:tcPr>
          <w:p w14:paraId="6E61669F" w14:textId="77777777" w:rsidR="00855AAF" w:rsidRDefault="00855AAF" w:rsidP="00855AAF">
            <w:pPr>
              <w:spacing w:after="0"/>
            </w:pPr>
            <w:r>
              <w:t>62</w:t>
            </w:r>
          </w:p>
        </w:tc>
        <w:tc>
          <w:tcPr>
            <w:tcW w:w="453" w:type="pct"/>
            <w:gridSpan w:val="2"/>
          </w:tcPr>
          <w:p w14:paraId="29AAC93D" w14:textId="4017DADC" w:rsidR="00855AAF" w:rsidRDefault="00855AAF" w:rsidP="00855AAF">
            <w:pPr>
              <w:spacing w:after="0"/>
            </w:pPr>
            <w:r>
              <w:t>33</w:t>
            </w:r>
          </w:p>
        </w:tc>
        <w:tc>
          <w:tcPr>
            <w:tcW w:w="840" w:type="pct"/>
            <w:gridSpan w:val="2"/>
          </w:tcPr>
          <w:p w14:paraId="17F6FD28" w14:textId="77777777" w:rsidR="00855AAF" w:rsidRDefault="00855AAF" w:rsidP="00855AAF">
            <w:pPr>
              <w:spacing w:after="0"/>
            </w:pPr>
            <w:r>
              <w:t>CLASSIFICADO</w:t>
            </w:r>
          </w:p>
        </w:tc>
      </w:tr>
      <w:tr w:rsidR="00855AAF" w:rsidRPr="00987ECC" w14:paraId="40A815EF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0F4EA53C" w14:textId="77777777" w:rsidR="00855AAF" w:rsidRPr="00F92A72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029</w:t>
            </w:r>
          </w:p>
        </w:tc>
        <w:tc>
          <w:tcPr>
            <w:tcW w:w="1634" w:type="pct"/>
            <w:shd w:val="clear" w:color="auto" w:fill="auto"/>
            <w:noWrap/>
          </w:tcPr>
          <w:p w14:paraId="5725AC63" w14:textId="77777777" w:rsidR="00855AAF" w:rsidRPr="00F92A72" w:rsidRDefault="00855AAF" w:rsidP="00855AAF">
            <w:pPr>
              <w:spacing w:after="0"/>
            </w:pPr>
            <w:r>
              <w:t>SIMONE PEREIRA DA SILVA</w:t>
            </w:r>
          </w:p>
        </w:tc>
        <w:tc>
          <w:tcPr>
            <w:tcW w:w="389" w:type="pct"/>
            <w:shd w:val="clear" w:color="auto" w:fill="auto"/>
            <w:noWrap/>
          </w:tcPr>
          <w:p w14:paraId="5B5337A4" w14:textId="77777777" w:rsidR="00855AAF" w:rsidRPr="00F92A72" w:rsidRDefault="00855AAF" w:rsidP="00855AAF">
            <w:pPr>
              <w:spacing w:after="0"/>
            </w:pPr>
            <w:r>
              <w:t>36</w:t>
            </w:r>
          </w:p>
        </w:tc>
        <w:tc>
          <w:tcPr>
            <w:tcW w:w="388" w:type="pct"/>
            <w:gridSpan w:val="2"/>
          </w:tcPr>
          <w:p w14:paraId="228A7B14" w14:textId="77777777" w:rsidR="00855AAF" w:rsidRPr="00F92A72" w:rsidRDefault="00855AAF" w:rsidP="00855AAF">
            <w:pPr>
              <w:spacing w:after="0"/>
            </w:pPr>
            <w:r>
              <w:t>06</w:t>
            </w:r>
          </w:p>
        </w:tc>
        <w:tc>
          <w:tcPr>
            <w:tcW w:w="323" w:type="pct"/>
            <w:gridSpan w:val="2"/>
          </w:tcPr>
          <w:p w14:paraId="35A06257" w14:textId="77777777" w:rsidR="00855AAF" w:rsidRPr="00F92A72" w:rsidRDefault="00855AAF" w:rsidP="00855AAF">
            <w:pPr>
              <w:spacing w:after="0"/>
            </w:pPr>
            <w:r>
              <w:t>20</w:t>
            </w:r>
          </w:p>
        </w:tc>
        <w:tc>
          <w:tcPr>
            <w:tcW w:w="388" w:type="pct"/>
            <w:gridSpan w:val="2"/>
          </w:tcPr>
          <w:p w14:paraId="64E986A9" w14:textId="77777777" w:rsidR="00855AAF" w:rsidRPr="00F92A72" w:rsidRDefault="00855AAF" w:rsidP="00855AAF">
            <w:pPr>
              <w:spacing w:after="0"/>
            </w:pPr>
            <w:r>
              <w:t>62</w:t>
            </w:r>
          </w:p>
        </w:tc>
        <w:tc>
          <w:tcPr>
            <w:tcW w:w="453" w:type="pct"/>
            <w:gridSpan w:val="2"/>
          </w:tcPr>
          <w:p w14:paraId="6C3626E8" w14:textId="5C5BC331" w:rsidR="00855AAF" w:rsidRDefault="00855AAF" w:rsidP="00855AAF">
            <w:pPr>
              <w:spacing w:after="0"/>
            </w:pPr>
            <w:r>
              <w:t>34</w:t>
            </w:r>
          </w:p>
        </w:tc>
        <w:tc>
          <w:tcPr>
            <w:tcW w:w="840" w:type="pct"/>
            <w:gridSpan w:val="2"/>
          </w:tcPr>
          <w:p w14:paraId="6DDFE02D" w14:textId="47DFB52C" w:rsidR="00855AAF" w:rsidRPr="00F92A72" w:rsidRDefault="00855AAF" w:rsidP="00855AAF">
            <w:pPr>
              <w:spacing w:after="0"/>
            </w:pPr>
            <w:r>
              <w:t>CLASSIFICADO</w:t>
            </w:r>
          </w:p>
        </w:tc>
      </w:tr>
      <w:tr w:rsidR="00855AAF" w:rsidRPr="00987ECC" w14:paraId="0CACB6CC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2BEB4B66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161</w:t>
            </w:r>
          </w:p>
        </w:tc>
        <w:tc>
          <w:tcPr>
            <w:tcW w:w="1634" w:type="pct"/>
            <w:shd w:val="clear" w:color="auto" w:fill="auto"/>
            <w:noWrap/>
          </w:tcPr>
          <w:p w14:paraId="7CB85DEB" w14:textId="77777777" w:rsidR="00855AAF" w:rsidRDefault="00855AAF" w:rsidP="00855AAF">
            <w:pPr>
              <w:spacing w:after="0"/>
            </w:pPr>
            <w:r>
              <w:t>JOSIANE DIAS DE OLIVEIRA</w:t>
            </w:r>
          </w:p>
        </w:tc>
        <w:tc>
          <w:tcPr>
            <w:tcW w:w="389" w:type="pct"/>
            <w:shd w:val="clear" w:color="auto" w:fill="auto"/>
            <w:noWrap/>
          </w:tcPr>
          <w:p w14:paraId="47F806B8" w14:textId="77777777" w:rsidR="00855AAF" w:rsidRDefault="00855AAF" w:rsidP="00855AAF">
            <w:pPr>
              <w:spacing w:after="0"/>
            </w:pPr>
            <w:r>
              <w:t>36</w:t>
            </w:r>
          </w:p>
        </w:tc>
        <w:tc>
          <w:tcPr>
            <w:tcW w:w="388" w:type="pct"/>
            <w:gridSpan w:val="2"/>
          </w:tcPr>
          <w:p w14:paraId="11268E8C" w14:textId="77777777" w:rsidR="00855AAF" w:rsidRDefault="00855AAF" w:rsidP="00855AAF">
            <w:pPr>
              <w:spacing w:after="0"/>
            </w:pPr>
            <w:r>
              <w:t>15</w:t>
            </w:r>
          </w:p>
        </w:tc>
        <w:tc>
          <w:tcPr>
            <w:tcW w:w="323" w:type="pct"/>
            <w:gridSpan w:val="2"/>
          </w:tcPr>
          <w:p w14:paraId="0F375233" w14:textId="77777777" w:rsidR="00855AAF" w:rsidRDefault="00855AAF" w:rsidP="00855AAF">
            <w:pPr>
              <w:spacing w:after="0"/>
            </w:pPr>
            <w:r>
              <w:t>10</w:t>
            </w:r>
          </w:p>
        </w:tc>
        <w:tc>
          <w:tcPr>
            <w:tcW w:w="388" w:type="pct"/>
            <w:gridSpan w:val="2"/>
          </w:tcPr>
          <w:p w14:paraId="585930FD" w14:textId="77777777" w:rsidR="00855AAF" w:rsidRDefault="00855AAF" w:rsidP="00855AAF">
            <w:pPr>
              <w:spacing w:after="0"/>
            </w:pPr>
            <w:r>
              <w:t>61</w:t>
            </w:r>
          </w:p>
        </w:tc>
        <w:tc>
          <w:tcPr>
            <w:tcW w:w="453" w:type="pct"/>
            <w:gridSpan w:val="2"/>
          </w:tcPr>
          <w:p w14:paraId="234A380D" w14:textId="7FB32CF6" w:rsidR="00855AAF" w:rsidRDefault="00855AAF" w:rsidP="00855AAF">
            <w:pPr>
              <w:spacing w:after="0"/>
            </w:pPr>
            <w:r>
              <w:t>35</w:t>
            </w:r>
          </w:p>
        </w:tc>
        <w:tc>
          <w:tcPr>
            <w:tcW w:w="840" w:type="pct"/>
            <w:gridSpan w:val="2"/>
          </w:tcPr>
          <w:p w14:paraId="70B9382B" w14:textId="0677216E" w:rsidR="00855AAF" w:rsidRDefault="00855AAF" w:rsidP="00855AAF">
            <w:pPr>
              <w:spacing w:after="0"/>
            </w:pPr>
            <w:r>
              <w:t>CLASSIFICADO</w:t>
            </w:r>
          </w:p>
        </w:tc>
      </w:tr>
      <w:tr w:rsidR="00855AAF" w:rsidRPr="00987ECC" w14:paraId="465688FF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43EBFD47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204</w:t>
            </w:r>
          </w:p>
        </w:tc>
        <w:tc>
          <w:tcPr>
            <w:tcW w:w="1634" w:type="pct"/>
            <w:shd w:val="clear" w:color="auto" w:fill="auto"/>
            <w:noWrap/>
          </w:tcPr>
          <w:p w14:paraId="4F6054A6" w14:textId="77777777" w:rsidR="00855AAF" w:rsidRDefault="00855AAF" w:rsidP="00855AAF">
            <w:pPr>
              <w:spacing w:after="0"/>
            </w:pPr>
            <w:r>
              <w:t>FLAVIA FOGAÇA DAS NEVES SILVA</w:t>
            </w:r>
          </w:p>
        </w:tc>
        <w:tc>
          <w:tcPr>
            <w:tcW w:w="389" w:type="pct"/>
            <w:shd w:val="clear" w:color="auto" w:fill="auto"/>
            <w:noWrap/>
          </w:tcPr>
          <w:p w14:paraId="3D9C4590" w14:textId="77777777" w:rsidR="00855AAF" w:rsidRDefault="00855AAF" w:rsidP="00855AAF">
            <w:pPr>
              <w:spacing w:after="0"/>
            </w:pPr>
            <w:r>
              <w:t>42</w:t>
            </w:r>
          </w:p>
        </w:tc>
        <w:tc>
          <w:tcPr>
            <w:tcW w:w="388" w:type="pct"/>
            <w:gridSpan w:val="2"/>
          </w:tcPr>
          <w:p w14:paraId="2F257650" w14:textId="77777777" w:rsidR="00855AAF" w:rsidRDefault="00855AAF" w:rsidP="00855AAF">
            <w:pPr>
              <w:spacing w:after="0"/>
            </w:pPr>
            <w:r>
              <w:t>06</w:t>
            </w:r>
          </w:p>
        </w:tc>
        <w:tc>
          <w:tcPr>
            <w:tcW w:w="323" w:type="pct"/>
            <w:gridSpan w:val="2"/>
          </w:tcPr>
          <w:p w14:paraId="4B389C1A" w14:textId="77777777" w:rsidR="00855AAF" w:rsidRDefault="00855AAF" w:rsidP="00855AAF">
            <w:pPr>
              <w:spacing w:after="0"/>
            </w:pPr>
            <w:r>
              <w:t>10</w:t>
            </w:r>
          </w:p>
        </w:tc>
        <w:tc>
          <w:tcPr>
            <w:tcW w:w="388" w:type="pct"/>
            <w:gridSpan w:val="2"/>
          </w:tcPr>
          <w:p w14:paraId="55C95E65" w14:textId="77777777" w:rsidR="00855AAF" w:rsidRDefault="00855AAF" w:rsidP="00855AAF">
            <w:pPr>
              <w:spacing w:after="0"/>
            </w:pPr>
            <w:r>
              <w:t>58</w:t>
            </w:r>
          </w:p>
        </w:tc>
        <w:tc>
          <w:tcPr>
            <w:tcW w:w="453" w:type="pct"/>
            <w:gridSpan w:val="2"/>
          </w:tcPr>
          <w:p w14:paraId="6A123DDD" w14:textId="423D4787" w:rsidR="00855AAF" w:rsidRDefault="00855AAF" w:rsidP="00855AAF">
            <w:pPr>
              <w:spacing w:after="0"/>
            </w:pPr>
            <w:r>
              <w:t>36</w:t>
            </w:r>
          </w:p>
        </w:tc>
        <w:tc>
          <w:tcPr>
            <w:tcW w:w="840" w:type="pct"/>
            <w:gridSpan w:val="2"/>
          </w:tcPr>
          <w:p w14:paraId="29373770" w14:textId="71552250" w:rsidR="00855AAF" w:rsidRDefault="00855AAF" w:rsidP="00855AAF">
            <w:pPr>
              <w:spacing w:after="0"/>
            </w:pPr>
            <w:r>
              <w:t>CLASSIFICADO</w:t>
            </w:r>
          </w:p>
        </w:tc>
      </w:tr>
      <w:tr w:rsidR="00855AAF" w:rsidRPr="00987ECC" w14:paraId="0B55107F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2A863465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176</w:t>
            </w:r>
          </w:p>
        </w:tc>
        <w:tc>
          <w:tcPr>
            <w:tcW w:w="1634" w:type="pct"/>
            <w:shd w:val="clear" w:color="auto" w:fill="auto"/>
            <w:noWrap/>
          </w:tcPr>
          <w:p w14:paraId="7994D6F0" w14:textId="77777777" w:rsidR="00855AAF" w:rsidRDefault="00855AAF" w:rsidP="00855AAF">
            <w:pPr>
              <w:spacing w:after="0"/>
            </w:pPr>
            <w:r>
              <w:t>LORRAINY ALVES DOS SANTOS</w:t>
            </w:r>
          </w:p>
        </w:tc>
        <w:tc>
          <w:tcPr>
            <w:tcW w:w="389" w:type="pct"/>
            <w:shd w:val="clear" w:color="auto" w:fill="auto"/>
            <w:noWrap/>
          </w:tcPr>
          <w:p w14:paraId="5E06A3A1" w14:textId="77777777" w:rsidR="00855AAF" w:rsidRDefault="00855AAF" w:rsidP="00855AAF">
            <w:pPr>
              <w:spacing w:after="0"/>
            </w:pPr>
            <w:r>
              <w:t>42</w:t>
            </w:r>
          </w:p>
        </w:tc>
        <w:tc>
          <w:tcPr>
            <w:tcW w:w="388" w:type="pct"/>
            <w:gridSpan w:val="2"/>
          </w:tcPr>
          <w:p w14:paraId="3FC04DCD" w14:textId="77777777" w:rsidR="00855AAF" w:rsidRDefault="00855AAF" w:rsidP="00855AAF">
            <w:pPr>
              <w:spacing w:after="0"/>
            </w:pPr>
            <w:r>
              <w:t>03</w:t>
            </w:r>
          </w:p>
        </w:tc>
        <w:tc>
          <w:tcPr>
            <w:tcW w:w="323" w:type="pct"/>
            <w:gridSpan w:val="2"/>
          </w:tcPr>
          <w:p w14:paraId="4F75840B" w14:textId="77777777" w:rsidR="00855AAF" w:rsidRDefault="00855AAF" w:rsidP="00855AAF">
            <w:pPr>
              <w:spacing w:after="0"/>
            </w:pPr>
            <w:r>
              <w:t>10</w:t>
            </w:r>
          </w:p>
        </w:tc>
        <w:tc>
          <w:tcPr>
            <w:tcW w:w="388" w:type="pct"/>
            <w:gridSpan w:val="2"/>
          </w:tcPr>
          <w:p w14:paraId="6A577A47" w14:textId="77777777" w:rsidR="00855AAF" w:rsidRDefault="00855AAF" w:rsidP="00855AAF">
            <w:pPr>
              <w:spacing w:after="0"/>
            </w:pPr>
            <w:r>
              <w:t>55</w:t>
            </w:r>
          </w:p>
        </w:tc>
        <w:tc>
          <w:tcPr>
            <w:tcW w:w="453" w:type="pct"/>
            <w:gridSpan w:val="2"/>
          </w:tcPr>
          <w:p w14:paraId="11260C55" w14:textId="177095C0" w:rsidR="00855AAF" w:rsidRDefault="00855AAF" w:rsidP="00855AAF">
            <w:pPr>
              <w:spacing w:after="0"/>
            </w:pPr>
            <w:r>
              <w:t>37</w:t>
            </w:r>
          </w:p>
        </w:tc>
        <w:tc>
          <w:tcPr>
            <w:tcW w:w="840" w:type="pct"/>
            <w:gridSpan w:val="2"/>
          </w:tcPr>
          <w:p w14:paraId="38FADF4B" w14:textId="58DC2937" w:rsidR="00855AAF" w:rsidRDefault="00855AAF" w:rsidP="00855AAF">
            <w:pPr>
              <w:spacing w:after="0"/>
            </w:pPr>
            <w:r>
              <w:t>CLASSIFICADO</w:t>
            </w:r>
          </w:p>
        </w:tc>
      </w:tr>
      <w:tr w:rsidR="00855AAF" w:rsidRPr="00987ECC" w14:paraId="350D125A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115162B9" w14:textId="77777777" w:rsidR="00855AAF" w:rsidRPr="00F92A72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019</w:t>
            </w:r>
          </w:p>
        </w:tc>
        <w:tc>
          <w:tcPr>
            <w:tcW w:w="1634" w:type="pct"/>
            <w:shd w:val="clear" w:color="auto" w:fill="auto"/>
            <w:noWrap/>
          </w:tcPr>
          <w:p w14:paraId="7A451417" w14:textId="77777777" w:rsidR="00855AAF" w:rsidRPr="00F92A72" w:rsidRDefault="00855AAF" w:rsidP="00855AAF">
            <w:pPr>
              <w:spacing w:after="0"/>
            </w:pPr>
            <w:r>
              <w:t>JULIANA ALVES CARDOZO</w:t>
            </w:r>
          </w:p>
        </w:tc>
        <w:tc>
          <w:tcPr>
            <w:tcW w:w="389" w:type="pct"/>
            <w:shd w:val="clear" w:color="auto" w:fill="auto"/>
            <w:noWrap/>
          </w:tcPr>
          <w:p w14:paraId="4720C219" w14:textId="77777777" w:rsidR="00855AAF" w:rsidRPr="00F92A72" w:rsidRDefault="00855AAF" w:rsidP="00855AAF">
            <w:pPr>
              <w:spacing w:after="0"/>
            </w:pPr>
            <w:r>
              <w:t>24</w:t>
            </w:r>
          </w:p>
        </w:tc>
        <w:tc>
          <w:tcPr>
            <w:tcW w:w="388" w:type="pct"/>
            <w:gridSpan w:val="2"/>
          </w:tcPr>
          <w:p w14:paraId="4EC309C7" w14:textId="77777777" w:rsidR="00855AAF" w:rsidRPr="00F92A72" w:rsidRDefault="00855AAF" w:rsidP="00855AAF">
            <w:pPr>
              <w:spacing w:after="0"/>
            </w:pPr>
            <w:r>
              <w:t>09</w:t>
            </w:r>
          </w:p>
        </w:tc>
        <w:tc>
          <w:tcPr>
            <w:tcW w:w="323" w:type="pct"/>
            <w:gridSpan w:val="2"/>
          </w:tcPr>
          <w:p w14:paraId="2B5B0930" w14:textId="77777777" w:rsidR="00855AAF" w:rsidRPr="00F92A72" w:rsidRDefault="00855AAF" w:rsidP="00855AAF">
            <w:pPr>
              <w:spacing w:after="0"/>
            </w:pPr>
            <w:r>
              <w:t>10</w:t>
            </w:r>
          </w:p>
        </w:tc>
        <w:tc>
          <w:tcPr>
            <w:tcW w:w="388" w:type="pct"/>
            <w:gridSpan w:val="2"/>
          </w:tcPr>
          <w:p w14:paraId="5E7C2D82" w14:textId="77777777" w:rsidR="00855AAF" w:rsidRPr="00F92A72" w:rsidRDefault="00855AAF" w:rsidP="00855AAF">
            <w:pPr>
              <w:spacing w:after="0"/>
            </w:pPr>
            <w:r>
              <w:t>43</w:t>
            </w:r>
          </w:p>
        </w:tc>
        <w:tc>
          <w:tcPr>
            <w:tcW w:w="453" w:type="pct"/>
            <w:gridSpan w:val="2"/>
          </w:tcPr>
          <w:p w14:paraId="3DECB720" w14:textId="5425F65A" w:rsidR="00855AAF" w:rsidRDefault="00855AAF" w:rsidP="00855AAF">
            <w:pPr>
              <w:spacing w:after="0"/>
            </w:pPr>
            <w:r>
              <w:t>38</w:t>
            </w:r>
          </w:p>
        </w:tc>
        <w:tc>
          <w:tcPr>
            <w:tcW w:w="840" w:type="pct"/>
            <w:gridSpan w:val="2"/>
          </w:tcPr>
          <w:p w14:paraId="5CEAC178" w14:textId="7BB3DB30" w:rsidR="00855AAF" w:rsidRPr="00F92A72" w:rsidRDefault="00855AAF" w:rsidP="00855AAF">
            <w:pPr>
              <w:spacing w:after="0"/>
            </w:pPr>
            <w:r>
              <w:t>CLASSIFICADO</w:t>
            </w:r>
          </w:p>
        </w:tc>
      </w:tr>
      <w:tr w:rsidR="00855AAF" w:rsidRPr="00987ECC" w14:paraId="45A4A7DC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31181DE1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216</w:t>
            </w:r>
          </w:p>
        </w:tc>
        <w:tc>
          <w:tcPr>
            <w:tcW w:w="1634" w:type="pct"/>
            <w:shd w:val="clear" w:color="auto" w:fill="auto"/>
            <w:noWrap/>
          </w:tcPr>
          <w:p w14:paraId="053EFF02" w14:textId="77777777" w:rsidR="00855AAF" w:rsidRDefault="00855AAF" w:rsidP="00855AAF">
            <w:pPr>
              <w:spacing w:after="0"/>
            </w:pPr>
            <w:r>
              <w:t>TAINARA PEREIRA DA SILVA</w:t>
            </w:r>
          </w:p>
        </w:tc>
        <w:tc>
          <w:tcPr>
            <w:tcW w:w="389" w:type="pct"/>
            <w:shd w:val="clear" w:color="auto" w:fill="auto"/>
            <w:noWrap/>
          </w:tcPr>
          <w:p w14:paraId="5CC9A107" w14:textId="77777777" w:rsidR="00855AAF" w:rsidRDefault="00855AAF" w:rsidP="00855AAF">
            <w:pPr>
              <w:spacing w:after="0"/>
            </w:pPr>
            <w:r>
              <w:t>42</w:t>
            </w:r>
          </w:p>
        </w:tc>
        <w:tc>
          <w:tcPr>
            <w:tcW w:w="388" w:type="pct"/>
            <w:gridSpan w:val="2"/>
          </w:tcPr>
          <w:p w14:paraId="3E337750" w14:textId="77777777" w:rsidR="00855AAF" w:rsidRDefault="00855AAF" w:rsidP="00855AAF">
            <w:pPr>
              <w:spacing w:after="0"/>
            </w:pPr>
            <w:r>
              <w:t>00</w:t>
            </w:r>
          </w:p>
        </w:tc>
        <w:tc>
          <w:tcPr>
            <w:tcW w:w="323" w:type="pct"/>
            <w:gridSpan w:val="2"/>
          </w:tcPr>
          <w:p w14:paraId="577515DF" w14:textId="77777777" w:rsidR="00855AAF" w:rsidRDefault="00855AAF" w:rsidP="00855AAF">
            <w:pPr>
              <w:spacing w:after="0"/>
            </w:pPr>
            <w:r>
              <w:t>10</w:t>
            </w:r>
          </w:p>
        </w:tc>
        <w:tc>
          <w:tcPr>
            <w:tcW w:w="388" w:type="pct"/>
            <w:gridSpan w:val="2"/>
          </w:tcPr>
          <w:p w14:paraId="41D4F5BC" w14:textId="77777777" w:rsidR="00855AAF" w:rsidRDefault="00855AAF" w:rsidP="00855AAF">
            <w:pPr>
              <w:spacing w:after="0"/>
            </w:pPr>
            <w:r>
              <w:t>52</w:t>
            </w:r>
          </w:p>
        </w:tc>
        <w:tc>
          <w:tcPr>
            <w:tcW w:w="453" w:type="pct"/>
            <w:gridSpan w:val="2"/>
          </w:tcPr>
          <w:p w14:paraId="785E5986" w14:textId="5ECA5C06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840" w:type="pct"/>
            <w:gridSpan w:val="2"/>
          </w:tcPr>
          <w:p w14:paraId="21E41274" w14:textId="3D3A15AD" w:rsidR="00855AAF" w:rsidRDefault="00855AAF" w:rsidP="00855AAF">
            <w:pPr>
              <w:spacing w:after="0"/>
            </w:pPr>
            <w:r>
              <w:t>DESCLASSIFICADO</w:t>
            </w:r>
          </w:p>
        </w:tc>
      </w:tr>
      <w:tr w:rsidR="00855AAF" w:rsidRPr="00987ECC" w14:paraId="4EE7E675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054B3AE2" w14:textId="77777777" w:rsidR="00855AAF" w:rsidRPr="00F92A72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025</w:t>
            </w:r>
          </w:p>
        </w:tc>
        <w:tc>
          <w:tcPr>
            <w:tcW w:w="1634" w:type="pct"/>
            <w:shd w:val="clear" w:color="auto" w:fill="auto"/>
            <w:noWrap/>
          </w:tcPr>
          <w:p w14:paraId="321EB569" w14:textId="77777777" w:rsidR="00855AAF" w:rsidRPr="00F92A72" w:rsidRDefault="00855AAF" w:rsidP="00855AAF">
            <w:pPr>
              <w:spacing w:after="0"/>
            </w:pPr>
            <w:r>
              <w:t>MARIA OLINA DE SANTANA</w:t>
            </w:r>
          </w:p>
        </w:tc>
        <w:tc>
          <w:tcPr>
            <w:tcW w:w="389" w:type="pct"/>
            <w:shd w:val="clear" w:color="auto" w:fill="auto"/>
            <w:noWrap/>
          </w:tcPr>
          <w:p w14:paraId="5F2257A8" w14:textId="77777777" w:rsidR="00855AAF" w:rsidRPr="00F92A72" w:rsidRDefault="00855AAF" w:rsidP="00855AAF">
            <w:pPr>
              <w:spacing w:after="0"/>
            </w:pPr>
            <w:r>
              <w:t>12</w:t>
            </w:r>
          </w:p>
        </w:tc>
        <w:tc>
          <w:tcPr>
            <w:tcW w:w="388" w:type="pct"/>
            <w:gridSpan w:val="2"/>
          </w:tcPr>
          <w:p w14:paraId="4389B20E" w14:textId="77777777" w:rsidR="00855AAF" w:rsidRPr="00F92A72" w:rsidRDefault="00855AAF" w:rsidP="00855AAF">
            <w:pPr>
              <w:spacing w:after="0"/>
            </w:pPr>
            <w:r>
              <w:t>09</w:t>
            </w:r>
          </w:p>
        </w:tc>
        <w:tc>
          <w:tcPr>
            <w:tcW w:w="323" w:type="pct"/>
            <w:gridSpan w:val="2"/>
          </w:tcPr>
          <w:p w14:paraId="14809DC1" w14:textId="77777777" w:rsidR="00855AAF" w:rsidRPr="00F92A72" w:rsidRDefault="00855AAF" w:rsidP="00855AAF">
            <w:pPr>
              <w:spacing w:after="0"/>
            </w:pPr>
            <w:r>
              <w:t>15</w:t>
            </w:r>
          </w:p>
        </w:tc>
        <w:tc>
          <w:tcPr>
            <w:tcW w:w="388" w:type="pct"/>
            <w:gridSpan w:val="2"/>
          </w:tcPr>
          <w:p w14:paraId="2530A059" w14:textId="77777777" w:rsidR="00855AAF" w:rsidRPr="00F92A72" w:rsidRDefault="00855AAF" w:rsidP="00855AAF">
            <w:pPr>
              <w:spacing w:after="0"/>
            </w:pPr>
            <w:r>
              <w:t>36</w:t>
            </w:r>
          </w:p>
        </w:tc>
        <w:tc>
          <w:tcPr>
            <w:tcW w:w="453" w:type="pct"/>
            <w:gridSpan w:val="2"/>
          </w:tcPr>
          <w:p w14:paraId="6CD4B8CC" w14:textId="14392ABF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840" w:type="pct"/>
            <w:gridSpan w:val="2"/>
          </w:tcPr>
          <w:p w14:paraId="558448C1" w14:textId="569D550D" w:rsidR="00855AAF" w:rsidRPr="00F92A72" w:rsidRDefault="00855AAF" w:rsidP="00855AAF">
            <w:pPr>
              <w:spacing w:after="0"/>
            </w:pPr>
            <w:r>
              <w:t>DESCLASSIFICADO</w:t>
            </w:r>
          </w:p>
        </w:tc>
      </w:tr>
      <w:tr w:rsidR="00855AAF" w:rsidRPr="00987ECC" w14:paraId="085E9F2A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6D468546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082</w:t>
            </w:r>
          </w:p>
        </w:tc>
        <w:tc>
          <w:tcPr>
            <w:tcW w:w="1634" w:type="pct"/>
            <w:shd w:val="clear" w:color="auto" w:fill="auto"/>
            <w:noWrap/>
          </w:tcPr>
          <w:p w14:paraId="4573BB4D" w14:textId="77777777" w:rsidR="00855AAF" w:rsidRPr="00B56679" w:rsidRDefault="00855AAF" w:rsidP="00855AAF">
            <w:pPr>
              <w:spacing w:after="0"/>
            </w:pPr>
            <w:r w:rsidRPr="00B56679">
              <w:t>ALIANE GAUDENCIO DE SOUZA</w:t>
            </w:r>
          </w:p>
        </w:tc>
        <w:tc>
          <w:tcPr>
            <w:tcW w:w="389" w:type="pct"/>
            <w:shd w:val="clear" w:color="auto" w:fill="auto"/>
            <w:noWrap/>
          </w:tcPr>
          <w:p w14:paraId="03E55E5B" w14:textId="77777777" w:rsidR="00855AAF" w:rsidRDefault="00855AAF" w:rsidP="00855AAF">
            <w:pPr>
              <w:spacing w:after="0"/>
            </w:pPr>
            <w:r>
              <w:t>12</w:t>
            </w:r>
          </w:p>
        </w:tc>
        <w:tc>
          <w:tcPr>
            <w:tcW w:w="388" w:type="pct"/>
            <w:gridSpan w:val="2"/>
          </w:tcPr>
          <w:p w14:paraId="11617352" w14:textId="77777777" w:rsidR="00855AAF" w:rsidRDefault="00855AAF" w:rsidP="00855AAF">
            <w:pPr>
              <w:spacing w:after="0"/>
            </w:pPr>
            <w:r>
              <w:t>06</w:t>
            </w:r>
          </w:p>
        </w:tc>
        <w:tc>
          <w:tcPr>
            <w:tcW w:w="323" w:type="pct"/>
            <w:gridSpan w:val="2"/>
          </w:tcPr>
          <w:p w14:paraId="6291D559" w14:textId="77777777" w:rsidR="00855AAF" w:rsidRDefault="00855AAF" w:rsidP="00855AAF">
            <w:pPr>
              <w:spacing w:after="0"/>
            </w:pPr>
            <w:r>
              <w:t>10</w:t>
            </w:r>
          </w:p>
        </w:tc>
        <w:tc>
          <w:tcPr>
            <w:tcW w:w="388" w:type="pct"/>
            <w:gridSpan w:val="2"/>
          </w:tcPr>
          <w:p w14:paraId="0FB298E4" w14:textId="77777777" w:rsidR="00855AAF" w:rsidRDefault="00855AAF" w:rsidP="00855AAF">
            <w:pPr>
              <w:spacing w:after="0"/>
            </w:pPr>
            <w:r>
              <w:t>28</w:t>
            </w:r>
          </w:p>
        </w:tc>
        <w:tc>
          <w:tcPr>
            <w:tcW w:w="453" w:type="pct"/>
            <w:gridSpan w:val="2"/>
          </w:tcPr>
          <w:p w14:paraId="38A62E89" w14:textId="7438F039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840" w:type="pct"/>
            <w:gridSpan w:val="2"/>
          </w:tcPr>
          <w:p w14:paraId="51A02956" w14:textId="37C26B96" w:rsidR="00855AAF" w:rsidRDefault="00855AAF" w:rsidP="00855AAF">
            <w:pPr>
              <w:spacing w:after="0"/>
            </w:pPr>
            <w:r>
              <w:t>DESCLASSIFICADO</w:t>
            </w:r>
          </w:p>
        </w:tc>
      </w:tr>
      <w:tr w:rsidR="00855AAF" w:rsidRPr="00987ECC" w14:paraId="1AB23993" w14:textId="595C7651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51105A46" w14:textId="77777777" w:rsidR="00855AAF" w:rsidRPr="00F92A72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013</w:t>
            </w:r>
          </w:p>
        </w:tc>
        <w:tc>
          <w:tcPr>
            <w:tcW w:w="1634" w:type="pct"/>
            <w:shd w:val="clear" w:color="auto" w:fill="auto"/>
            <w:noWrap/>
          </w:tcPr>
          <w:p w14:paraId="7B640645" w14:textId="77777777" w:rsidR="00855AAF" w:rsidRPr="00F92A72" w:rsidRDefault="00855AAF" w:rsidP="00855AAF">
            <w:pPr>
              <w:spacing w:after="0"/>
            </w:pPr>
            <w:r>
              <w:t>JUCIMAR ALVES OLIVEIRA</w:t>
            </w:r>
          </w:p>
        </w:tc>
        <w:tc>
          <w:tcPr>
            <w:tcW w:w="389" w:type="pct"/>
            <w:shd w:val="clear" w:color="auto" w:fill="auto"/>
            <w:noWrap/>
          </w:tcPr>
          <w:p w14:paraId="475172E9" w14:textId="7294B99A" w:rsidR="00855AAF" w:rsidRPr="00F92A72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0A1BFC6C" w14:textId="4EA14447" w:rsidR="00855AAF" w:rsidRPr="00F92A72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444F4552" w14:textId="755301B4" w:rsidR="00855AAF" w:rsidRPr="00F92A72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3C34CF26" w14:textId="76F6E68E" w:rsidR="00855AAF" w:rsidRPr="00F92A72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453" w:type="pct"/>
            <w:gridSpan w:val="2"/>
          </w:tcPr>
          <w:p w14:paraId="6809229C" w14:textId="4764A21C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840" w:type="pct"/>
            <w:gridSpan w:val="2"/>
          </w:tcPr>
          <w:p w14:paraId="4B33E947" w14:textId="5A541DD4" w:rsidR="00855AAF" w:rsidRPr="00F92A72" w:rsidRDefault="00855AAF" w:rsidP="00855AAF">
            <w:pPr>
              <w:spacing w:after="0"/>
            </w:pPr>
            <w:r>
              <w:t>AUSENTE</w:t>
            </w:r>
          </w:p>
        </w:tc>
      </w:tr>
      <w:tr w:rsidR="00855AAF" w:rsidRPr="00987ECC" w14:paraId="708D61E5" w14:textId="5CAC7682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77BD56EF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030</w:t>
            </w:r>
          </w:p>
        </w:tc>
        <w:tc>
          <w:tcPr>
            <w:tcW w:w="1634" w:type="pct"/>
            <w:shd w:val="clear" w:color="auto" w:fill="auto"/>
            <w:noWrap/>
          </w:tcPr>
          <w:p w14:paraId="35BD1360" w14:textId="77777777" w:rsidR="00855AAF" w:rsidRDefault="00855AAF" w:rsidP="00855AAF">
            <w:pPr>
              <w:spacing w:after="0"/>
            </w:pPr>
            <w:r>
              <w:t>MARIA MADALENA PEREIRA DOS SANTOS RODRIGUES</w:t>
            </w:r>
          </w:p>
        </w:tc>
        <w:tc>
          <w:tcPr>
            <w:tcW w:w="389" w:type="pct"/>
            <w:shd w:val="clear" w:color="auto" w:fill="auto"/>
            <w:noWrap/>
          </w:tcPr>
          <w:p w14:paraId="319D09CA" w14:textId="36F551CE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08019D28" w14:textId="7C5028BE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01270629" w14:textId="2A380A38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1A22CB6B" w14:textId="42ECD04C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453" w:type="pct"/>
            <w:gridSpan w:val="2"/>
          </w:tcPr>
          <w:p w14:paraId="2395927B" w14:textId="7AABD91F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840" w:type="pct"/>
            <w:gridSpan w:val="2"/>
          </w:tcPr>
          <w:p w14:paraId="5F4B34CA" w14:textId="41819749" w:rsidR="00855AAF" w:rsidRDefault="00855AAF" w:rsidP="00855AAF">
            <w:pPr>
              <w:spacing w:after="0"/>
            </w:pPr>
            <w:r>
              <w:t>AUSENTE</w:t>
            </w:r>
          </w:p>
        </w:tc>
      </w:tr>
      <w:tr w:rsidR="00855AAF" w:rsidRPr="00987ECC" w14:paraId="17E71396" w14:textId="5FC62608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00356B2B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044</w:t>
            </w:r>
          </w:p>
        </w:tc>
        <w:tc>
          <w:tcPr>
            <w:tcW w:w="1634" w:type="pct"/>
            <w:shd w:val="clear" w:color="auto" w:fill="auto"/>
            <w:noWrap/>
          </w:tcPr>
          <w:p w14:paraId="1C5CF27E" w14:textId="77777777" w:rsidR="00855AAF" w:rsidRPr="00B56679" w:rsidRDefault="00855AAF" w:rsidP="00855AAF">
            <w:pPr>
              <w:spacing w:after="0"/>
            </w:pPr>
            <w:r w:rsidRPr="00B56679">
              <w:t>MARIA APARECIDA FERREIRA DOS SANTOS</w:t>
            </w:r>
          </w:p>
        </w:tc>
        <w:tc>
          <w:tcPr>
            <w:tcW w:w="389" w:type="pct"/>
            <w:shd w:val="clear" w:color="auto" w:fill="auto"/>
            <w:noWrap/>
          </w:tcPr>
          <w:p w14:paraId="34CF8326" w14:textId="6B153E34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4FA93B2E" w14:textId="29003F7D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4452A83B" w14:textId="099055C9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0C1F4993" w14:textId="0137BC6A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453" w:type="pct"/>
            <w:gridSpan w:val="2"/>
          </w:tcPr>
          <w:p w14:paraId="5FBC11A9" w14:textId="2DB56902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840" w:type="pct"/>
            <w:gridSpan w:val="2"/>
          </w:tcPr>
          <w:p w14:paraId="4FADDF77" w14:textId="3C212CAF" w:rsidR="00855AAF" w:rsidRDefault="00855AAF" w:rsidP="00855AAF">
            <w:pPr>
              <w:spacing w:after="0"/>
            </w:pPr>
            <w:r>
              <w:t>AUSENTE</w:t>
            </w:r>
          </w:p>
        </w:tc>
      </w:tr>
      <w:tr w:rsidR="00855AAF" w:rsidRPr="00987ECC" w14:paraId="720EFEA6" w14:textId="4BF032EF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24CFABD6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071</w:t>
            </w:r>
          </w:p>
        </w:tc>
        <w:tc>
          <w:tcPr>
            <w:tcW w:w="1634" w:type="pct"/>
            <w:shd w:val="clear" w:color="auto" w:fill="auto"/>
            <w:noWrap/>
          </w:tcPr>
          <w:p w14:paraId="4DFFFD05" w14:textId="77777777" w:rsidR="00855AAF" w:rsidRPr="00B56679" w:rsidRDefault="00855AAF" w:rsidP="00855AAF">
            <w:pPr>
              <w:spacing w:after="0"/>
            </w:pPr>
            <w:r w:rsidRPr="00B56679">
              <w:t>LUCIA RODRIGUES DE SOUZA</w:t>
            </w:r>
          </w:p>
        </w:tc>
        <w:tc>
          <w:tcPr>
            <w:tcW w:w="389" w:type="pct"/>
            <w:shd w:val="clear" w:color="auto" w:fill="auto"/>
            <w:noWrap/>
          </w:tcPr>
          <w:p w14:paraId="709A7F35" w14:textId="6E4B6C15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277B7E0A" w14:textId="5E7E59AA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3992B728" w14:textId="3042A84C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0B8B8C0E" w14:textId="083F47C6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453" w:type="pct"/>
            <w:gridSpan w:val="2"/>
          </w:tcPr>
          <w:p w14:paraId="563451D2" w14:textId="238A3730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840" w:type="pct"/>
            <w:gridSpan w:val="2"/>
          </w:tcPr>
          <w:p w14:paraId="58DEDEA1" w14:textId="4CFE634D" w:rsidR="00855AAF" w:rsidRDefault="00855AAF" w:rsidP="00855AAF">
            <w:pPr>
              <w:spacing w:after="0"/>
            </w:pPr>
            <w:r>
              <w:t>AUSENTE</w:t>
            </w:r>
          </w:p>
        </w:tc>
      </w:tr>
      <w:tr w:rsidR="00855AAF" w:rsidRPr="00987ECC" w14:paraId="65849D16" w14:textId="1F6FDE0A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5BEC13D3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086</w:t>
            </w:r>
          </w:p>
        </w:tc>
        <w:tc>
          <w:tcPr>
            <w:tcW w:w="1634" w:type="pct"/>
            <w:shd w:val="clear" w:color="auto" w:fill="auto"/>
            <w:noWrap/>
          </w:tcPr>
          <w:p w14:paraId="0AC1620B" w14:textId="77777777" w:rsidR="00855AAF" w:rsidRPr="00B56679" w:rsidRDefault="00855AAF" w:rsidP="00855AAF">
            <w:pPr>
              <w:spacing w:after="0"/>
            </w:pPr>
            <w:r w:rsidRPr="00B56679">
              <w:t>DAYANE CRISTIANE LOPES</w:t>
            </w:r>
          </w:p>
        </w:tc>
        <w:tc>
          <w:tcPr>
            <w:tcW w:w="389" w:type="pct"/>
            <w:shd w:val="clear" w:color="auto" w:fill="auto"/>
            <w:noWrap/>
          </w:tcPr>
          <w:p w14:paraId="37DAF20D" w14:textId="4ADE5A61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386282EB" w14:textId="4F3E0730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27DAF32F" w14:textId="19A68CC3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46E42471" w14:textId="2572E3E4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453" w:type="pct"/>
            <w:gridSpan w:val="2"/>
          </w:tcPr>
          <w:p w14:paraId="4C29C74E" w14:textId="0873EE87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840" w:type="pct"/>
            <w:gridSpan w:val="2"/>
          </w:tcPr>
          <w:p w14:paraId="21A5F74F" w14:textId="3033BEC1" w:rsidR="00855AAF" w:rsidRDefault="00855AAF" w:rsidP="00855AAF">
            <w:pPr>
              <w:spacing w:after="0"/>
            </w:pPr>
            <w:r>
              <w:t>AUSENTE</w:t>
            </w:r>
          </w:p>
        </w:tc>
      </w:tr>
      <w:tr w:rsidR="00855AAF" w:rsidRPr="00987ECC" w14:paraId="338340CE" w14:textId="770D44B9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2B8B2FF5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087</w:t>
            </w:r>
          </w:p>
        </w:tc>
        <w:tc>
          <w:tcPr>
            <w:tcW w:w="1634" w:type="pct"/>
            <w:shd w:val="clear" w:color="auto" w:fill="auto"/>
            <w:noWrap/>
          </w:tcPr>
          <w:p w14:paraId="15BB911D" w14:textId="77777777" w:rsidR="00855AAF" w:rsidRPr="00B56679" w:rsidRDefault="00855AAF" w:rsidP="00855AAF">
            <w:pPr>
              <w:spacing w:after="0"/>
            </w:pPr>
            <w:r w:rsidRPr="00B56679">
              <w:t>WELLITA LORRAINE ALECRIM DOS SANTOS</w:t>
            </w:r>
          </w:p>
        </w:tc>
        <w:tc>
          <w:tcPr>
            <w:tcW w:w="389" w:type="pct"/>
            <w:shd w:val="clear" w:color="auto" w:fill="auto"/>
            <w:noWrap/>
          </w:tcPr>
          <w:p w14:paraId="57BAC779" w14:textId="4CF26CF7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19CAFAA8" w14:textId="0B4B2B2E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223865B1" w14:textId="5DC44951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53371614" w14:textId="4E3D9ED0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453" w:type="pct"/>
            <w:gridSpan w:val="2"/>
          </w:tcPr>
          <w:p w14:paraId="38372E3B" w14:textId="62926C76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840" w:type="pct"/>
            <w:gridSpan w:val="2"/>
          </w:tcPr>
          <w:p w14:paraId="531261CB" w14:textId="79CFE954" w:rsidR="00855AAF" w:rsidRDefault="00855AAF" w:rsidP="00855AAF">
            <w:pPr>
              <w:spacing w:after="0"/>
            </w:pPr>
            <w:r>
              <w:t>AUSENTE</w:t>
            </w:r>
          </w:p>
        </w:tc>
      </w:tr>
      <w:tr w:rsidR="00855AAF" w:rsidRPr="00987ECC" w14:paraId="5BEE8579" w14:textId="01AA511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22552041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095</w:t>
            </w:r>
          </w:p>
        </w:tc>
        <w:tc>
          <w:tcPr>
            <w:tcW w:w="1634" w:type="pct"/>
            <w:shd w:val="clear" w:color="auto" w:fill="auto"/>
            <w:noWrap/>
          </w:tcPr>
          <w:p w14:paraId="36C32805" w14:textId="77777777" w:rsidR="00855AAF" w:rsidRPr="00B56679" w:rsidRDefault="00855AAF" w:rsidP="00855AAF">
            <w:pPr>
              <w:spacing w:after="0"/>
            </w:pPr>
            <w:r w:rsidRPr="00B56679">
              <w:t>ADRIANA SANTANA</w:t>
            </w:r>
          </w:p>
        </w:tc>
        <w:tc>
          <w:tcPr>
            <w:tcW w:w="389" w:type="pct"/>
            <w:shd w:val="clear" w:color="auto" w:fill="auto"/>
            <w:noWrap/>
          </w:tcPr>
          <w:p w14:paraId="77E30973" w14:textId="46C30E01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4E2317C1" w14:textId="43FD2257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570B0CFC" w14:textId="611B459C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08CCBB30" w14:textId="6E4A61FD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453" w:type="pct"/>
            <w:gridSpan w:val="2"/>
          </w:tcPr>
          <w:p w14:paraId="5D11B3E4" w14:textId="2657C648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840" w:type="pct"/>
            <w:gridSpan w:val="2"/>
          </w:tcPr>
          <w:p w14:paraId="7DF58BDC" w14:textId="37F56ADF" w:rsidR="00855AAF" w:rsidRDefault="00855AAF" w:rsidP="00855AAF">
            <w:pPr>
              <w:spacing w:after="0"/>
            </w:pPr>
            <w:r>
              <w:t>AUSENTE</w:t>
            </w:r>
          </w:p>
        </w:tc>
      </w:tr>
      <w:tr w:rsidR="00855AAF" w:rsidRPr="00987ECC" w14:paraId="59CF62F5" w14:textId="50037314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6883672B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096</w:t>
            </w:r>
          </w:p>
        </w:tc>
        <w:tc>
          <w:tcPr>
            <w:tcW w:w="1634" w:type="pct"/>
            <w:shd w:val="clear" w:color="auto" w:fill="auto"/>
            <w:noWrap/>
          </w:tcPr>
          <w:p w14:paraId="1419D243" w14:textId="77777777" w:rsidR="00855AAF" w:rsidRPr="00B56679" w:rsidRDefault="00855AAF" w:rsidP="00855AAF">
            <w:pPr>
              <w:spacing w:after="0"/>
            </w:pPr>
            <w:r w:rsidRPr="00B56679">
              <w:t>LUCIA BATISTA MARQUES</w:t>
            </w:r>
          </w:p>
        </w:tc>
        <w:tc>
          <w:tcPr>
            <w:tcW w:w="389" w:type="pct"/>
            <w:shd w:val="clear" w:color="auto" w:fill="auto"/>
            <w:noWrap/>
          </w:tcPr>
          <w:p w14:paraId="3DA40E8F" w14:textId="1B0F7557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1882B28A" w14:textId="3B155E00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7426F331" w14:textId="3DC40635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7854B215" w14:textId="242F01C9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453" w:type="pct"/>
            <w:gridSpan w:val="2"/>
          </w:tcPr>
          <w:p w14:paraId="2BA7F9B4" w14:textId="105E82B7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840" w:type="pct"/>
            <w:gridSpan w:val="2"/>
          </w:tcPr>
          <w:p w14:paraId="2F62AAE5" w14:textId="0B2F2B97" w:rsidR="00855AAF" w:rsidRDefault="00855AAF" w:rsidP="00855AAF">
            <w:pPr>
              <w:spacing w:after="0"/>
            </w:pPr>
            <w:r>
              <w:t>AUSENTE</w:t>
            </w:r>
          </w:p>
        </w:tc>
      </w:tr>
      <w:tr w:rsidR="00855AAF" w:rsidRPr="00987ECC" w14:paraId="02DB2085" w14:textId="655D9166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5812298E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111</w:t>
            </w:r>
          </w:p>
        </w:tc>
        <w:tc>
          <w:tcPr>
            <w:tcW w:w="1634" w:type="pct"/>
            <w:shd w:val="clear" w:color="auto" w:fill="auto"/>
            <w:noWrap/>
          </w:tcPr>
          <w:p w14:paraId="4BD11BA1" w14:textId="77777777" w:rsidR="00855AAF" w:rsidRPr="00B56679" w:rsidRDefault="00855AAF" w:rsidP="00855AAF">
            <w:pPr>
              <w:spacing w:after="0"/>
            </w:pPr>
            <w:r w:rsidRPr="00B56679">
              <w:t>JESSICA TEIXEIRA DE ALMEIDA SANTOS</w:t>
            </w:r>
          </w:p>
        </w:tc>
        <w:tc>
          <w:tcPr>
            <w:tcW w:w="389" w:type="pct"/>
            <w:shd w:val="clear" w:color="auto" w:fill="auto"/>
            <w:noWrap/>
          </w:tcPr>
          <w:p w14:paraId="301DD0AC" w14:textId="32CA536B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4818898E" w14:textId="16EF0D4F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0AA0719D" w14:textId="6BDE5694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04E5FFB9" w14:textId="4BAC6586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453" w:type="pct"/>
            <w:gridSpan w:val="2"/>
          </w:tcPr>
          <w:p w14:paraId="6E248451" w14:textId="14C94FB2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840" w:type="pct"/>
            <w:gridSpan w:val="2"/>
          </w:tcPr>
          <w:p w14:paraId="519FE6BF" w14:textId="66232A8E" w:rsidR="00855AAF" w:rsidRDefault="00855AAF" w:rsidP="00855AAF">
            <w:pPr>
              <w:spacing w:after="0"/>
            </w:pPr>
            <w:r>
              <w:t>AUSENTE</w:t>
            </w:r>
          </w:p>
        </w:tc>
      </w:tr>
      <w:tr w:rsidR="00855AAF" w:rsidRPr="00987ECC" w14:paraId="4298E56E" w14:textId="4C61C111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77567D04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117</w:t>
            </w:r>
          </w:p>
        </w:tc>
        <w:tc>
          <w:tcPr>
            <w:tcW w:w="1634" w:type="pct"/>
            <w:shd w:val="clear" w:color="auto" w:fill="auto"/>
            <w:noWrap/>
          </w:tcPr>
          <w:p w14:paraId="4C06FE02" w14:textId="77777777" w:rsidR="00855AAF" w:rsidRPr="00B56679" w:rsidRDefault="00855AAF" w:rsidP="00855AAF">
            <w:pPr>
              <w:spacing w:after="0"/>
            </w:pPr>
            <w:r w:rsidRPr="00B56679">
              <w:t>JEANE NUNES DOS ANJOS</w:t>
            </w:r>
          </w:p>
        </w:tc>
        <w:tc>
          <w:tcPr>
            <w:tcW w:w="389" w:type="pct"/>
            <w:shd w:val="clear" w:color="auto" w:fill="auto"/>
            <w:noWrap/>
          </w:tcPr>
          <w:p w14:paraId="434B80CC" w14:textId="48A5D7A1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2C257522" w14:textId="1D4E15DB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5B8BB12E" w14:textId="57A92848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34F8D308" w14:textId="0F7B3511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453" w:type="pct"/>
            <w:gridSpan w:val="2"/>
          </w:tcPr>
          <w:p w14:paraId="17E0AC89" w14:textId="0A030F66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840" w:type="pct"/>
            <w:gridSpan w:val="2"/>
          </w:tcPr>
          <w:p w14:paraId="5D3882F0" w14:textId="09F50580" w:rsidR="00855AAF" w:rsidRDefault="00855AAF" w:rsidP="00855AAF">
            <w:pPr>
              <w:spacing w:after="0"/>
            </w:pPr>
            <w:r>
              <w:t>AUSENTE</w:t>
            </w:r>
          </w:p>
        </w:tc>
      </w:tr>
      <w:tr w:rsidR="00855AAF" w:rsidRPr="00987ECC" w14:paraId="0B9E37BB" w14:textId="198DA2D6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60A2F450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138</w:t>
            </w:r>
          </w:p>
        </w:tc>
        <w:tc>
          <w:tcPr>
            <w:tcW w:w="1634" w:type="pct"/>
            <w:shd w:val="clear" w:color="auto" w:fill="auto"/>
            <w:noWrap/>
          </w:tcPr>
          <w:p w14:paraId="668398B9" w14:textId="77777777" w:rsidR="00855AAF" w:rsidRDefault="00855AAF" w:rsidP="00855AAF">
            <w:pPr>
              <w:spacing w:after="0"/>
            </w:pPr>
            <w:r>
              <w:t>DIVINA DE OLIVEIRA</w:t>
            </w:r>
          </w:p>
        </w:tc>
        <w:tc>
          <w:tcPr>
            <w:tcW w:w="389" w:type="pct"/>
            <w:shd w:val="clear" w:color="auto" w:fill="auto"/>
            <w:noWrap/>
          </w:tcPr>
          <w:p w14:paraId="6186CE1E" w14:textId="56B9BEE7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1BC58927" w14:textId="2EDD9117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1FA40F42" w14:textId="0513EBC9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61A34BEA" w14:textId="68493BFC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453" w:type="pct"/>
            <w:gridSpan w:val="2"/>
          </w:tcPr>
          <w:p w14:paraId="58421291" w14:textId="32726438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840" w:type="pct"/>
            <w:gridSpan w:val="2"/>
          </w:tcPr>
          <w:p w14:paraId="69ACB28C" w14:textId="2147BD9E" w:rsidR="00855AAF" w:rsidRDefault="00855AAF" w:rsidP="00855AAF">
            <w:pPr>
              <w:spacing w:after="0"/>
            </w:pPr>
            <w:r>
              <w:t>AUSENTE</w:t>
            </w:r>
          </w:p>
        </w:tc>
      </w:tr>
      <w:tr w:rsidR="00855AAF" w:rsidRPr="00987ECC" w14:paraId="4ACB7647" w14:textId="214A97A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4FCCCAD0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139</w:t>
            </w:r>
          </w:p>
        </w:tc>
        <w:tc>
          <w:tcPr>
            <w:tcW w:w="1634" w:type="pct"/>
            <w:shd w:val="clear" w:color="auto" w:fill="auto"/>
            <w:noWrap/>
          </w:tcPr>
          <w:p w14:paraId="7E8D6B25" w14:textId="77777777" w:rsidR="00855AAF" w:rsidRDefault="00855AAF" w:rsidP="00855AAF">
            <w:pPr>
              <w:spacing w:after="0"/>
            </w:pPr>
            <w:r>
              <w:t>JUCILENE PEREIRA DE OLIVEIRA</w:t>
            </w:r>
          </w:p>
        </w:tc>
        <w:tc>
          <w:tcPr>
            <w:tcW w:w="389" w:type="pct"/>
            <w:shd w:val="clear" w:color="auto" w:fill="auto"/>
            <w:noWrap/>
          </w:tcPr>
          <w:p w14:paraId="125465A0" w14:textId="2ECAB8FE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0D5FB481" w14:textId="3227BA3F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78C48617" w14:textId="3920D1C9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472AE161" w14:textId="3B1CF020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453" w:type="pct"/>
            <w:gridSpan w:val="2"/>
          </w:tcPr>
          <w:p w14:paraId="1900A912" w14:textId="697B799B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840" w:type="pct"/>
            <w:gridSpan w:val="2"/>
          </w:tcPr>
          <w:p w14:paraId="45A89FA2" w14:textId="79CF190B" w:rsidR="00855AAF" w:rsidRDefault="00855AAF" w:rsidP="00855AAF">
            <w:pPr>
              <w:spacing w:after="0"/>
            </w:pPr>
            <w:r>
              <w:t>AUSENTE</w:t>
            </w:r>
          </w:p>
        </w:tc>
      </w:tr>
      <w:tr w:rsidR="00855AAF" w:rsidRPr="00987ECC" w14:paraId="65E813F0" w14:textId="297E3D32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32F16E8E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149</w:t>
            </w:r>
          </w:p>
        </w:tc>
        <w:tc>
          <w:tcPr>
            <w:tcW w:w="1634" w:type="pct"/>
            <w:shd w:val="clear" w:color="auto" w:fill="auto"/>
            <w:noWrap/>
          </w:tcPr>
          <w:p w14:paraId="732B03FA" w14:textId="77777777" w:rsidR="00855AAF" w:rsidRDefault="00855AAF" w:rsidP="00855AAF">
            <w:pPr>
              <w:spacing w:after="0"/>
            </w:pPr>
            <w:r>
              <w:t>RAFAELA DOS SANTOS</w:t>
            </w:r>
          </w:p>
        </w:tc>
        <w:tc>
          <w:tcPr>
            <w:tcW w:w="389" w:type="pct"/>
            <w:shd w:val="clear" w:color="auto" w:fill="auto"/>
            <w:noWrap/>
          </w:tcPr>
          <w:p w14:paraId="544493D4" w14:textId="7178BFE9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53369B8A" w14:textId="40673592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518F57B1" w14:textId="527EF97B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5942CB2F" w14:textId="6C35BC8C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453" w:type="pct"/>
            <w:gridSpan w:val="2"/>
          </w:tcPr>
          <w:p w14:paraId="6D1BF53F" w14:textId="40F5112A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840" w:type="pct"/>
            <w:gridSpan w:val="2"/>
          </w:tcPr>
          <w:p w14:paraId="6AFE7709" w14:textId="4962C492" w:rsidR="00855AAF" w:rsidRDefault="00855AAF" w:rsidP="00855AAF">
            <w:pPr>
              <w:spacing w:after="0"/>
            </w:pPr>
            <w:r>
              <w:t>AUSENTE</w:t>
            </w:r>
          </w:p>
        </w:tc>
      </w:tr>
      <w:tr w:rsidR="00855AAF" w:rsidRPr="00987ECC" w14:paraId="3C1A5CDD" w14:textId="3F29863C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1351DBEC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156</w:t>
            </w:r>
          </w:p>
        </w:tc>
        <w:tc>
          <w:tcPr>
            <w:tcW w:w="1634" w:type="pct"/>
            <w:shd w:val="clear" w:color="auto" w:fill="auto"/>
            <w:noWrap/>
          </w:tcPr>
          <w:p w14:paraId="466E9845" w14:textId="77777777" w:rsidR="00855AAF" w:rsidRDefault="00855AAF" w:rsidP="00855AAF">
            <w:pPr>
              <w:spacing w:after="0"/>
            </w:pPr>
            <w:r>
              <w:t>ROZELI DOS SANTOS CELESTINO</w:t>
            </w:r>
          </w:p>
        </w:tc>
        <w:tc>
          <w:tcPr>
            <w:tcW w:w="389" w:type="pct"/>
            <w:shd w:val="clear" w:color="auto" w:fill="auto"/>
            <w:noWrap/>
          </w:tcPr>
          <w:p w14:paraId="1BD45700" w14:textId="1F1C3C9D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3C90766E" w14:textId="194E04F1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15F92AAB" w14:textId="612043FA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410AA8BD" w14:textId="2DDCB107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453" w:type="pct"/>
            <w:gridSpan w:val="2"/>
          </w:tcPr>
          <w:p w14:paraId="5C5F6150" w14:textId="14A05AA4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840" w:type="pct"/>
            <w:gridSpan w:val="2"/>
          </w:tcPr>
          <w:p w14:paraId="370F9047" w14:textId="649C546A" w:rsidR="00855AAF" w:rsidRDefault="00855AAF" w:rsidP="00855AAF">
            <w:pPr>
              <w:spacing w:after="0"/>
            </w:pPr>
            <w:r>
              <w:t>AUSENTE</w:t>
            </w:r>
          </w:p>
        </w:tc>
      </w:tr>
      <w:tr w:rsidR="00855AAF" w:rsidRPr="00987ECC" w14:paraId="7AF6670A" w14:textId="4C2C6E6E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42A4EB3B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188</w:t>
            </w:r>
          </w:p>
        </w:tc>
        <w:tc>
          <w:tcPr>
            <w:tcW w:w="1634" w:type="pct"/>
            <w:shd w:val="clear" w:color="auto" w:fill="auto"/>
            <w:noWrap/>
          </w:tcPr>
          <w:p w14:paraId="4BE1190A" w14:textId="77777777" w:rsidR="00855AAF" w:rsidRDefault="00855AAF" w:rsidP="00855AAF">
            <w:pPr>
              <w:spacing w:after="0"/>
            </w:pPr>
            <w:r>
              <w:t>ZADIA SANTOS DE OLIVEIRA</w:t>
            </w:r>
          </w:p>
        </w:tc>
        <w:tc>
          <w:tcPr>
            <w:tcW w:w="389" w:type="pct"/>
            <w:shd w:val="clear" w:color="auto" w:fill="auto"/>
            <w:noWrap/>
          </w:tcPr>
          <w:p w14:paraId="158A6FF9" w14:textId="435294D2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61ED9926" w14:textId="522421AB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759A60D4" w14:textId="4F2C6DBE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59B6F69F" w14:textId="767AFCF1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453" w:type="pct"/>
            <w:gridSpan w:val="2"/>
          </w:tcPr>
          <w:p w14:paraId="778CC7A4" w14:textId="66C20C02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840" w:type="pct"/>
            <w:gridSpan w:val="2"/>
          </w:tcPr>
          <w:p w14:paraId="5F955876" w14:textId="52252F1A" w:rsidR="00855AAF" w:rsidRDefault="00855AAF" w:rsidP="00855AAF">
            <w:pPr>
              <w:spacing w:after="0"/>
            </w:pPr>
            <w:r>
              <w:t>AUSENTE</w:t>
            </w:r>
          </w:p>
        </w:tc>
      </w:tr>
      <w:tr w:rsidR="00855AAF" w:rsidRPr="00987ECC" w14:paraId="5D26BB0B" w14:textId="7F6F9349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59DBE4B1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201</w:t>
            </w:r>
          </w:p>
        </w:tc>
        <w:tc>
          <w:tcPr>
            <w:tcW w:w="1634" w:type="pct"/>
            <w:shd w:val="clear" w:color="auto" w:fill="auto"/>
            <w:noWrap/>
          </w:tcPr>
          <w:p w14:paraId="63E13018" w14:textId="77777777" w:rsidR="00855AAF" w:rsidRDefault="00855AAF" w:rsidP="00855AAF">
            <w:pPr>
              <w:spacing w:after="0"/>
            </w:pPr>
            <w:r>
              <w:t>MARIA JOSE DE OLIVEIRA</w:t>
            </w:r>
          </w:p>
        </w:tc>
        <w:tc>
          <w:tcPr>
            <w:tcW w:w="389" w:type="pct"/>
            <w:shd w:val="clear" w:color="auto" w:fill="auto"/>
            <w:noWrap/>
          </w:tcPr>
          <w:p w14:paraId="50FEE1BC" w14:textId="1416BCC7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2ABA956D" w14:textId="4754ED91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0F55BF8A" w14:textId="202AB443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78FC5282" w14:textId="215226FD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453" w:type="pct"/>
            <w:gridSpan w:val="2"/>
          </w:tcPr>
          <w:p w14:paraId="510DD0B7" w14:textId="3D539F0A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840" w:type="pct"/>
            <w:gridSpan w:val="2"/>
          </w:tcPr>
          <w:p w14:paraId="7672515A" w14:textId="6ED3DE8E" w:rsidR="00855AAF" w:rsidRDefault="00855AAF" w:rsidP="00855AAF">
            <w:pPr>
              <w:spacing w:after="0"/>
            </w:pPr>
            <w:r>
              <w:t>AUSENTE</w:t>
            </w:r>
          </w:p>
        </w:tc>
      </w:tr>
      <w:tr w:rsidR="00855AAF" w:rsidRPr="00987ECC" w14:paraId="43E60D16" w14:textId="1CFACF2C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14EF2180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215</w:t>
            </w:r>
          </w:p>
        </w:tc>
        <w:tc>
          <w:tcPr>
            <w:tcW w:w="1634" w:type="pct"/>
            <w:shd w:val="clear" w:color="auto" w:fill="auto"/>
            <w:noWrap/>
          </w:tcPr>
          <w:p w14:paraId="34E4E066" w14:textId="77777777" w:rsidR="00855AAF" w:rsidRDefault="00855AAF" w:rsidP="00855AAF">
            <w:pPr>
              <w:spacing w:after="0"/>
            </w:pPr>
            <w:r>
              <w:t>BIANCA LORRAINY ARAUJO DOS ANJOS</w:t>
            </w:r>
          </w:p>
        </w:tc>
        <w:tc>
          <w:tcPr>
            <w:tcW w:w="389" w:type="pct"/>
            <w:shd w:val="clear" w:color="auto" w:fill="auto"/>
            <w:noWrap/>
          </w:tcPr>
          <w:p w14:paraId="4B818C09" w14:textId="035C9338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6EA10FB3" w14:textId="118874EF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23" w:type="pct"/>
            <w:gridSpan w:val="2"/>
          </w:tcPr>
          <w:p w14:paraId="53555DC5" w14:textId="3AFAA108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388" w:type="pct"/>
            <w:gridSpan w:val="2"/>
          </w:tcPr>
          <w:p w14:paraId="7FCA0C12" w14:textId="3C009031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453" w:type="pct"/>
            <w:gridSpan w:val="2"/>
          </w:tcPr>
          <w:p w14:paraId="7B52C4C4" w14:textId="4C091534" w:rsidR="00855AAF" w:rsidRDefault="00855AAF" w:rsidP="00855AAF">
            <w:pPr>
              <w:spacing w:after="0"/>
            </w:pPr>
            <w:r>
              <w:t>-</w:t>
            </w:r>
          </w:p>
        </w:tc>
        <w:tc>
          <w:tcPr>
            <w:tcW w:w="840" w:type="pct"/>
            <w:gridSpan w:val="2"/>
          </w:tcPr>
          <w:p w14:paraId="5CEA795D" w14:textId="1A0CE250" w:rsidR="00855AAF" w:rsidRDefault="00855AAF" w:rsidP="00855AAF">
            <w:pPr>
              <w:spacing w:after="0"/>
            </w:pPr>
            <w:r>
              <w:t>AUSENTE</w:t>
            </w:r>
          </w:p>
        </w:tc>
      </w:tr>
      <w:tr w:rsidR="00855AAF" w:rsidRPr="00987ECC" w14:paraId="70B1999A" w14:textId="77777777" w:rsidTr="00E7139A">
        <w:trPr>
          <w:gridAfter w:val="1"/>
          <w:wAfter w:w="21" w:type="pct"/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14:paraId="7F74DB87" w14:textId="77777777" w:rsidR="00855AAF" w:rsidRDefault="00855AAF" w:rsidP="0085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34" w:type="pct"/>
            <w:shd w:val="clear" w:color="auto" w:fill="auto"/>
            <w:noWrap/>
          </w:tcPr>
          <w:p w14:paraId="4116B87D" w14:textId="77777777" w:rsidR="00855AAF" w:rsidRDefault="00855AAF" w:rsidP="00855AAF">
            <w:pPr>
              <w:spacing w:after="0"/>
            </w:pPr>
          </w:p>
        </w:tc>
        <w:tc>
          <w:tcPr>
            <w:tcW w:w="389" w:type="pct"/>
            <w:shd w:val="clear" w:color="auto" w:fill="auto"/>
            <w:noWrap/>
          </w:tcPr>
          <w:p w14:paraId="1FB0635C" w14:textId="77777777" w:rsidR="00855AAF" w:rsidRDefault="00855AAF" w:rsidP="00855AAF">
            <w:pPr>
              <w:spacing w:after="0"/>
            </w:pPr>
          </w:p>
        </w:tc>
        <w:tc>
          <w:tcPr>
            <w:tcW w:w="388" w:type="pct"/>
            <w:gridSpan w:val="2"/>
          </w:tcPr>
          <w:p w14:paraId="4CE092FE" w14:textId="77777777" w:rsidR="00855AAF" w:rsidRDefault="00855AAF" w:rsidP="00855AAF">
            <w:pPr>
              <w:spacing w:after="0"/>
            </w:pPr>
          </w:p>
        </w:tc>
        <w:tc>
          <w:tcPr>
            <w:tcW w:w="323" w:type="pct"/>
            <w:gridSpan w:val="2"/>
          </w:tcPr>
          <w:p w14:paraId="5E73FA8E" w14:textId="77777777" w:rsidR="00855AAF" w:rsidRDefault="00855AAF" w:rsidP="00855AAF">
            <w:pPr>
              <w:spacing w:after="0"/>
            </w:pPr>
          </w:p>
        </w:tc>
        <w:tc>
          <w:tcPr>
            <w:tcW w:w="388" w:type="pct"/>
            <w:gridSpan w:val="2"/>
          </w:tcPr>
          <w:p w14:paraId="22600316" w14:textId="77777777" w:rsidR="00855AAF" w:rsidRDefault="00855AAF" w:rsidP="00855AAF">
            <w:pPr>
              <w:spacing w:after="0"/>
            </w:pPr>
          </w:p>
        </w:tc>
        <w:tc>
          <w:tcPr>
            <w:tcW w:w="453" w:type="pct"/>
            <w:gridSpan w:val="2"/>
          </w:tcPr>
          <w:p w14:paraId="6D259BB8" w14:textId="77777777" w:rsidR="00855AAF" w:rsidRDefault="00855AAF" w:rsidP="00855AAF">
            <w:pPr>
              <w:spacing w:after="0"/>
            </w:pPr>
          </w:p>
        </w:tc>
        <w:tc>
          <w:tcPr>
            <w:tcW w:w="840" w:type="pct"/>
            <w:gridSpan w:val="2"/>
          </w:tcPr>
          <w:p w14:paraId="5863333D" w14:textId="31538BC4" w:rsidR="00855AAF" w:rsidRDefault="00855AAF" w:rsidP="00855AAF">
            <w:pPr>
              <w:spacing w:after="0"/>
            </w:pPr>
          </w:p>
        </w:tc>
      </w:tr>
    </w:tbl>
    <w:p w14:paraId="06D65183" w14:textId="77777777" w:rsidR="00CF710F" w:rsidRDefault="00CF710F" w:rsidP="00CF710F">
      <w:pPr>
        <w:jc w:val="both"/>
        <w:rPr>
          <w:rFonts w:ascii="Calibri Light" w:hAnsi="Calibri Light" w:cs="Calibri Light"/>
          <w:b/>
          <w:bCs/>
        </w:rPr>
      </w:pPr>
    </w:p>
    <w:p w14:paraId="6701C104" w14:textId="77777777" w:rsidR="00CF710F" w:rsidRDefault="00CF710F" w:rsidP="00CF710F">
      <w:pPr>
        <w:jc w:val="both"/>
        <w:rPr>
          <w:rFonts w:ascii="Calibri Light" w:hAnsi="Calibri Light" w:cs="Calibri Light"/>
          <w:b/>
          <w:bCs/>
        </w:rPr>
      </w:pPr>
    </w:p>
    <w:tbl>
      <w:tblPr>
        <w:tblW w:w="6007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2533"/>
        <w:gridCol w:w="830"/>
        <w:gridCol w:w="825"/>
        <w:gridCol w:w="825"/>
        <w:gridCol w:w="969"/>
        <w:gridCol w:w="970"/>
        <w:gridCol w:w="1253"/>
        <w:gridCol w:w="1417"/>
      </w:tblGrid>
      <w:tr w:rsidR="003138FB" w:rsidRPr="00987ECC" w14:paraId="1A51AEC1" w14:textId="3220B173" w:rsidTr="003138FB">
        <w:trPr>
          <w:trHeight w:val="300"/>
        </w:trPr>
        <w:tc>
          <w:tcPr>
            <w:tcW w:w="2180" w:type="pct"/>
            <w:gridSpan w:val="3"/>
            <w:shd w:val="clear" w:color="auto" w:fill="auto"/>
            <w:noWrap/>
            <w:vAlign w:val="bottom"/>
            <w:hideMark/>
          </w:tcPr>
          <w:p w14:paraId="495699A8" w14:textId="77777777" w:rsidR="003138FB" w:rsidRPr="00987ECC" w:rsidRDefault="003138FB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AUXILIAR DE CONSULTORIO DENTARIO -52</w:t>
            </w:r>
          </w:p>
        </w:tc>
        <w:tc>
          <w:tcPr>
            <w:tcW w:w="384" w:type="pct"/>
          </w:tcPr>
          <w:p w14:paraId="1B6C572F" w14:textId="77777777" w:rsidR="003138FB" w:rsidRDefault="003138FB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84" w:type="pct"/>
          </w:tcPr>
          <w:p w14:paraId="02525F70" w14:textId="77777777" w:rsidR="003138FB" w:rsidRDefault="003138FB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49" w:type="pct"/>
          </w:tcPr>
          <w:p w14:paraId="35309718" w14:textId="77777777" w:rsidR="003138FB" w:rsidRDefault="003138FB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49" w:type="pct"/>
          </w:tcPr>
          <w:p w14:paraId="2E7C5B35" w14:textId="77777777" w:rsidR="003138FB" w:rsidRDefault="003138FB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77" w:type="pct"/>
          </w:tcPr>
          <w:p w14:paraId="20EFE905" w14:textId="77777777" w:rsidR="003138FB" w:rsidRDefault="003138FB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77" w:type="pct"/>
          </w:tcPr>
          <w:p w14:paraId="2B4455A8" w14:textId="018330B3" w:rsidR="003138FB" w:rsidRDefault="003138FB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3138FB" w:rsidRPr="00987ECC" w14:paraId="4C5F49BE" w14:textId="7796DAF1" w:rsidTr="003138FB">
        <w:trPr>
          <w:trHeight w:val="300"/>
        </w:trPr>
        <w:tc>
          <w:tcPr>
            <w:tcW w:w="649" w:type="pct"/>
            <w:shd w:val="clear" w:color="auto" w:fill="auto"/>
            <w:noWrap/>
            <w:vAlign w:val="bottom"/>
            <w:hideMark/>
          </w:tcPr>
          <w:p w14:paraId="4AA9EB18" w14:textId="77777777" w:rsidR="003138FB" w:rsidRPr="00987ECC" w:rsidRDefault="003138FB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1145" w:type="pct"/>
            <w:shd w:val="clear" w:color="auto" w:fill="auto"/>
            <w:noWrap/>
            <w:vAlign w:val="bottom"/>
            <w:hideMark/>
          </w:tcPr>
          <w:p w14:paraId="73ACCE68" w14:textId="77777777" w:rsidR="003138FB" w:rsidRPr="00987ECC" w:rsidRDefault="003138FB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777720D" w14:textId="7B1CFEE1" w:rsidR="003138FB" w:rsidRPr="00987ECC" w:rsidRDefault="003138FB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PORT.</w:t>
            </w:r>
          </w:p>
        </w:tc>
        <w:tc>
          <w:tcPr>
            <w:tcW w:w="384" w:type="pct"/>
          </w:tcPr>
          <w:p w14:paraId="4D2C23A0" w14:textId="04BF4E88" w:rsidR="003138FB" w:rsidRPr="00987ECC" w:rsidRDefault="003138FB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MAT.</w:t>
            </w:r>
          </w:p>
        </w:tc>
        <w:tc>
          <w:tcPr>
            <w:tcW w:w="384" w:type="pct"/>
          </w:tcPr>
          <w:p w14:paraId="589384D8" w14:textId="69D94ABE" w:rsidR="003138FB" w:rsidRPr="00987ECC" w:rsidRDefault="003138FB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449" w:type="pct"/>
          </w:tcPr>
          <w:p w14:paraId="2D6CAFD4" w14:textId="493BBC5A" w:rsidR="003138FB" w:rsidRPr="00987ECC" w:rsidRDefault="003138FB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CESP</w:t>
            </w:r>
          </w:p>
        </w:tc>
        <w:tc>
          <w:tcPr>
            <w:tcW w:w="449" w:type="pct"/>
          </w:tcPr>
          <w:p w14:paraId="3B36A088" w14:textId="2A2DB891" w:rsidR="003138FB" w:rsidRPr="00987ECC" w:rsidRDefault="003138FB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577" w:type="pct"/>
          </w:tcPr>
          <w:p w14:paraId="40F6EC57" w14:textId="1E47B498" w:rsidR="003138FB" w:rsidRDefault="003138FB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577" w:type="pct"/>
          </w:tcPr>
          <w:p w14:paraId="715A4DFD" w14:textId="2ECB1BD1" w:rsidR="003138FB" w:rsidRPr="00987ECC" w:rsidRDefault="003138FB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3138FB" w14:paraId="203A1012" w14:textId="77777777" w:rsidTr="003138FB">
        <w:trPr>
          <w:trHeight w:val="300"/>
        </w:trPr>
        <w:tc>
          <w:tcPr>
            <w:tcW w:w="649" w:type="pct"/>
            <w:shd w:val="clear" w:color="auto" w:fill="auto"/>
            <w:noWrap/>
            <w:vAlign w:val="bottom"/>
          </w:tcPr>
          <w:p w14:paraId="456AF13D" w14:textId="77777777" w:rsidR="003138FB" w:rsidRDefault="003138F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061</w:t>
            </w:r>
          </w:p>
        </w:tc>
        <w:tc>
          <w:tcPr>
            <w:tcW w:w="1145" w:type="pct"/>
            <w:shd w:val="clear" w:color="auto" w:fill="auto"/>
            <w:noWrap/>
          </w:tcPr>
          <w:p w14:paraId="32B58EF9" w14:textId="77777777" w:rsidR="003138FB" w:rsidRPr="00611477" w:rsidRDefault="003138FB" w:rsidP="0086395E">
            <w:pPr>
              <w:spacing w:after="0"/>
            </w:pPr>
            <w:r w:rsidRPr="00611477">
              <w:t>JOSELENE DOS SANTOS</w:t>
            </w:r>
          </w:p>
        </w:tc>
        <w:tc>
          <w:tcPr>
            <w:tcW w:w="385" w:type="pct"/>
            <w:shd w:val="clear" w:color="auto" w:fill="auto"/>
            <w:noWrap/>
          </w:tcPr>
          <w:p w14:paraId="7A3AA9D0" w14:textId="77777777" w:rsidR="003138FB" w:rsidRDefault="003138FB" w:rsidP="0086395E">
            <w:pPr>
              <w:spacing w:after="0"/>
            </w:pPr>
            <w:r>
              <w:t>03</w:t>
            </w:r>
          </w:p>
        </w:tc>
        <w:tc>
          <w:tcPr>
            <w:tcW w:w="384" w:type="pct"/>
          </w:tcPr>
          <w:p w14:paraId="37919C14" w14:textId="77777777" w:rsidR="003138FB" w:rsidRDefault="003138FB" w:rsidP="0086395E">
            <w:pPr>
              <w:spacing w:after="0"/>
            </w:pPr>
            <w:r>
              <w:t>10</w:t>
            </w:r>
          </w:p>
        </w:tc>
        <w:tc>
          <w:tcPr>
            <w:tcW w:w="384" w:type="pct"/>
          </w:tcPr>
          <w:p w14:paraId="681D8D7F" w14:textId="77777777" w:rsidR="003138FB" w:rsidRDefault="003138FB" w:rsidP="0086395E">
            <w:pPr>
              <w:spacing w:after="0"/>
            </w:pPr>
            <w:r>
              <w:t>10</w:t>
            </w:r>
          </w:p>
        </w:tc>
        <w:tc>
          <w:tcPr>
            <w:tcW w:w="449" w:type="pct"/>
          </w:tcPr>
          <w:p w14:paraId="50CA1FFF" w14:textId="77777777" w:rsidR="003138FB" w:rsidRDefault="003138FB" w:rsidP="0086395E">
            <w:pPr>
              <w:spacing w:after="0"/>
            </w:pPr>
            <w:r>
              <w:t>24</w:t>
            </w:r>
          </w:p>
        </w:tc>
        <w:tc>
          <w:tcPr>
            <w:tcW w:w="449" w:type="pct"/>
          </w:tcPr>
          <w:p w14:paraId="753A51D3" w14:textId="77777777" w:rsidR="003138FB" w:rsidRDefault="003138FB" w:rsidP="0086395E">
            <w:pPr>
              <w:spacing w:after="0"/>
            </w:pPr>
            <w:r>
              <w:t>47</w:t>
            </w:r>
          </w:p>
        </w:tc>
        <w:tc>
          <w:tcPr>
            <w:tcW w:w="577" w:type="pct"/>
          </w:tcPr>
          <w:p w14:paraId="2F2B84C7" w14:textId="3FE7DCE6" w:rsidR="003138FB" w:rsidRDefault="003138FB" w:rsidP="0086395E">
            <w:pPr>
              <w:spacing w:after="0"/>
            </w:pPr>
            <w:r>
              <w:t>1</w:t>
            </w:r>
          </w:p>
        </w:tc>
        <w:tc>
          <w:tcPr>
            <w:tcW w:w="577" w:type="pct"/>
          </w:tcPr>
          <w:p w14:paraId="596203D6" w14:textId="5BD5ABC5" w:rsidR="003138FB" w:rsidRDefault="003138FB" w:rsidP="0086395E">
            <w:pPr>
              <w:spacing w:after="0"/>
            </w:pPr>
            <w:r>
              <w:t>CLASSIFICADO</w:t>
            </w:r>
          </w:p>
        </w:tc>
      </w:tr>
      <w:tr w:rsidR="003138FB" w14:paraId="03DE0899" w14:textId="306EE3DD" w:rsidTr="003138FB">
        <w:trPr>
          <w:trHeight w:val="300"/>
        </w:trPr>
        <w:tc>
          <w:tcPr>
            <w:tcW w:w="649" w:type="pct"/>
            <w:shd w:val="clear" w:color="auto" w:fill="auto"/>
            <w:noWrap/>
            <w:vAlign w:val="bottom"/>
          </w:tcPr>
          <w:p w14:paraId="7E9CE2E0" w14:textId="77777777" w:rsidR="003138FB" w:rsidRDefault="003138FB" w:rsidP="0020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172</w:t>
            </w:r>
          </w:p>
        </w:tc>
        <w:tc>
          <w:tcPr>
            <w:tcW w:w="1145" w:type="pct"/>
            <w:shd w:val="clear" w:color="auto" w:fill="auto"/>
            <w:noWrap/>
          </w:tcPr>
          <w:p w14:paraId="63B897F2" w14:textId="77777777" w:rsidR="003138FB" w:rsidRPr="00611477" w:rsidRDefault="003138FB" w:rsidP="0020530B">
            <w:pPr>
              <w:spacing w:after="0"/>
            </w:pPr>
            <w:r w:rsidRPr="00611477">
              <w:t>REGIANE CRUZ SILVA LIMA</w:t>
            </w:r>
          </w:p>
        </w:tc>
        <w:tc>
          <w:tcPr>
            <w:tcW w:w="385" w:type="pct"/>
            <w:shd w:val="clear" w:color="auto" w:fill="auto"/>
            <w:noWrap/>
          </w:tcPr>
          <w:p w14:paraId="3BAA0065" w14:textId="790C627C" w:rsidR="003138FB" w:rsidRDefault="003138FB" w:rsidP="0020530B">
            <w:pPr>
              <w:spacing w:after="0"/>
            </w:pPr>
            <w:r>
              <w:t>-</w:t>
            </w:r>
          </w:p>
        </w:tc>
        <w:tc>
          <w:tcPr>
            <w:tcW w:w="384" w:type="pct"/>
          </w:tcPr>
          <w:p w14:paraId="3BEF7A0C" w14:textId="6B2B3025" w:rsidR="003138FB" w:rsidRDefault="003138FB" w:rsidP="0020530B">
            <w:pPr>
              <w:spacing w:after="0"/>
            </w:pPr>
            <w:r>
              <w:t>-</w:t>
            </w:r>
          </w:p>
        </w:tc>
        <w:tc>
          <w:tcPr>
            <w:tcW w:w="384" w:type="pct"/>
          </w:tcPr>
          <w:p w14:paraId="24F69804" w14:textId="72E2FA71" w:rsidR="003138FB" w:rsidRDefault="003138FB" w:rsidP="0020530B">
            <w:pPr>
              <w:spacing w:after="0"/>
            </w:pPr>
            <w:r>
              <w:t>-</w:t>
            </w:r>
          </w:p>
        </w:tc>
        <w:tc>
          <w:tcPr>
            <w:tcW w:w="449" w:type="pct"/>
          </w:tcPr>
          <w:p w14:paraId="108DC52F" w14:textId="08AEBCC3" w:rsidR="003138FB" w:rsidRDefault="003138FB" w:rsidP="0020530B">
            <w:pPr>
              <w:spacing w:after="0"/>
            </w:pPr>
            <w:r>
              <w:t>-</w:t>
            </w:r>
          </w:p>
        </w:tc>
        <w:tc>
          <w:tcPr>
            <w:tcW w:w="449" w:type="pct"/>
          </w:tcPr>
          <w:p w14:paraId="13A6F753" w14:textId="328C341F" w:rsidR="003138FB" w:rsidRDefault="003138FB" w:rsidP="0020530B">
            <w:pPr>
              <w:spacing w:after="0"/>
            </w:pPr>
            <w:r>
              <w:t>-</w:t>
            </w:r>
          </w:p>
        </w:tc>
        <w:tc>
          <w:tcPr>
            <w:tcW w:w="577" w:type="pct"/>
          </w:tcPr>
          <w:p w14:paraId="7046BD3C" w14:textId="77777777" w:rsidR="003138FB" w:rsidRDefault="003138FB" w:rsidP="0020530B">
            <w:pPr>
              <w:spacing w:after="0"/>
            </w:pPr>
          </w:p>
        </w:tc>
        <w:tc>
          <w:tcPr>
            <w:tcW w:w="577" w:type="pct"/>
          </w:tcPr>
          <w:p w14:paraId="29285FFE" w14:textId="33918276" w:rsidR="003138FB" w:rsidRDefault="003138FB" w:rsidP="0020530B">
            <w:pPr>
              <w:spacing w:after="0"/>
            </w:pPr>
            <w:r>
              <w:t>AUSENTE</w:t>
            </w:r>
          </w:p>
        </w:tc>
      </w:tr>
    </w:tbl>
    <w:p w14:paraId="3FB0A4F5" w14:textId="77777777" w:rsidR="00CF710F" w:rsidRDefault="00CF710F" w:rsidP="003439D8">
      <w:pPr>
        <w:jc w:val="both"/>
        <w:rPr>
          <w:rFonts w:ascii="Calibri Light" w:hAnsi="Calibri Light" w:cs="Calibri Light"/>
          <w:b/>
          <w:bCs/>
        </w:rPr>
      </w:pPr>
    </w:p>
    <w:p w14:paraId="76B52524" w14:textId="77777777" w:rsidR="00611477" w:rsidRDefault="00611477" w:rsidP="003439D8">
      <w:pPr>
        <w:jc w:val="both"/>
        <w:rPr>
          <w:rFonts w:ascii="Calibri Light" w:hAnsi="Calibri Light" w:cs="Calibri Light"/>
          <w:b/>
          <w:bCs/>
        </w:rPr>
      </w:pPr>
    </w:p>
    <w:tbl>
      <w:tblPr>
        <w:tblW w:w="6007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6"/>
        <w:gridCol w:w="3376"/>
        <w:gridCol w:w="999"/>
        <w:gridCol w:w="826"/>
        <w:gridCol w:w="699"/>
        <w:gridCol w:w="843"/>
        <w:gridCol w:w="1411"/>
        <w:gridCol w:w="1418"/>
      </w:tblGrid>
      <w:tr w:rsidR="003138FB" w:rsidRPr="00987ECC" w14:paraId="34839A2E" w14:textId="32294391" w:rsidTr="003D1897">
        <w:trPr>
          <w:trHeight w:val="300"/>
        </w:trPr>
        <w:tc>
          <w:tcPr>
            <w:tcW w:w="2650" w:type="pct"/>
            <w:gridSpan w:val="3"/>
            <w:shd w:val="clear" w:color="auto" w:fill="auto"/>
            <w:noWrap/>
            <w:vAlign w:val="bottom"/>
            <w:hideMark/>
          </w:tcPr>
          <w:p w14:paraId="1E5EC3A0" w14:textId="77777777" w:rsidR="003138FB" w:rsidRPr="00987ECC" w:rsidRDefault="003138FB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MECANICO -64</w:t>
            </w:r>
          </w:p>
        </w:tc>
        <w:tc>
          <w:tcPr>
            <w:tcW w:w="374" w:type="pct"/>
          </w:tcPr>
          <w:p w14:paraId="0E3E80AE" w14:textId="77777777" w:rsidR="003138FB" w:rsidRDefault="003138FB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16" w:type="pct"/>
          </w:tcPr>
          <w:p w14:paraId="5D460048" w14:textId="77777777" w:rsidR="003138FB" w:rsidRDefault="003138FB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81" w:type="pct"/>
          </w:tcPr>
          <w:p w14:paraId="052876F5" w14:textId="77777777" w:rsidR="003138FB" w:rsidRDefault="003138FB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638" w:type="pct"/>
          </w:tcPr>
          <w:p w14:paraId="22946BAB" w14:textId="77777777" w:rsidR="003138FB" w:rsidRDefault="003138FB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641" w:type="pct"/>
          </w:tcPr>
          <w:p w14:paraId="7411CD8A" w14:textId="2211DE93" w:rsidR="003138FB" w:rsidRDefault="003138FB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A25AE5" w:rsidRPr="00987ECC" w14:paraId="2F3FD0B2" w14:textId="6A072C5A" w:rsidTr="003D1897">
        <w:trPr>
          <w:trHeight w:val="300"/>
        </w:trPr>
        <w:tc>
          <w:tcPr>
            <w:tcW w:w="672" w:type="pct"/>
            <w:shd w:val="clear" w:color="auto" w:fill="auto"/>
            <w:noWrap/>
            <w:vAlign w:val="bottom"/>
            <w:hideMark/>
          </w:tcPr>
          <w:p w14:paraId="37BEB45F" w14:textId="4D282222" w:rsidR="003138FB" w:rsidRPr="00987ECC" w:rsidRDefault="003138FB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</w:t>
            </w:r>
            <w:r w:rsidR="00A25AE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ÇÃO</w:t>
            </w:r>
          </w:p>
        </w:tc>
        <w:tc>
          <w:tcPr>
            <w:tcW w:w="1526" w:type="pct"/>
            <w:shd w:val="clear" w:color="auto" w:fill="auto"/>
            <w:noWrap/>
            <w:vAlign w:val="bottom"/>
            <w:hideMark/>
          </w:tcPr>
          <w:p w14:paraId="2A1A7C4D" w14:textId="77777777" w:rsidR="003138FB" w:rsidRPr="00987ECC" w:rsidRDefault="003138FB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551F5D01" w14:textId="55D5A745" w:rsidR="003138FB" w:rsidRPr="00987ECC" w:rsidRDefault="003138FB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</w:t>
            </w:r>
          </w:p>
        </w:tc>
        <w:tc>
          <w:tcPr>
            <w:tcW w:w="374" w:type="pct"/>
          </w:tcPr>
          <w:p w14:paraId="104FDBCA" w14:textId="6BEFAEE0" w:rsidR="003138FB" w:rsidRPr="00987ECC" w:rsidRDefault="003138FB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316" w:type="pct"/>
          </w:tcPr>
          <w:p w14:paraId="5E86E418" w14:textId="53F48165" w:rsidR="003138FB" w:rsidRPr="00987ECC" w:rsidRDefault="003138FB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381" w:type="pct"/>
          </w:tcPr>
          <w:p w14:paraId="453EC48C" w14:textId="030EBB66" w:rsidR="003138FB" w:rsidRPr="00987ECC" w:rsidRDefault="003138FB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638" w:type="pct"/>
          </w:tcPr>
          <w:p w14:paraId="3C554ACA" w14:textId="7F97A91B" w:rsidR="003138FB" w:rsidRDefault="003138FB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641" w:type="pct"/>
          </w:tcPr>
          <w:p w14:paraId="303D7766" w14:textId="32F356CA" w:rsidR="003138FB" w:rsidRPr="00987ECC" w:rsidRDefault="003138FB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3D1897" w14:paraId="7CB9B0EA" w14:textId="77777777" w:rsidTr="003D1897">
        <w:trPr>
          <w:trHeight w:val="300"/>
        </w:trPr>
        <w:tc>
          <w:tcPr>
            <w:tcW w:w="672" w:type="pct"/>
            <w:shd w:val="clear" w:color="auto" w:fill="auto"/>
            <w:noWrap/>
            <w:vAlign w:val="bottom"/>
          </w:tcPr>
          <w:p w14:paraId="0A9EECAB" w14:textId="77777777" w:rsidR="003D1897" w:rsidRDefault="003D1897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155</w:t>
            </w:r>
          </w:p>
        </w:tc>
        <w:tc>
          <w:tcPr>
            <w:tcW w:w="1526" w:type="pct"/>
            <w:shd w:val="clear" w:color="auto" w:fill="auto"/>
            <w:noWrap/>
          </w:tcPr>
          <w:p w14:paraId="0DEA00EA" w14:textId="77777777" w:rsidR="003D1897" w:rsidRDefault="003D1897" w:rsidP="0086395E">
            <w:pPr>
              <w:spacing w:after="0"/>
            </w:pPr>
            <w:r>
              <w:t>WALLISON JESUS DOS SANTOS</w:t>
            </w:r>
          </w:p>
        </w:tc>
        <w:tc>
          <w:tcPr>
            <w:tcW w:w="452" w:type="pct"/>
            <w:shd w:val="clear" w:color="auto" w:fill="auto"/>
            <w:noWrap/>
          </w:tcPr>
          <w:p w14:paraId="6531CB9A" w14:textId="61E6F779" w:rsidR="003D1897" w:rsidRDefault="003D1897" w:rsidP="0086395E">
            <w:pPr>
              <w:spacing w:after="0"/>
            </w:pPr>
            <w:r>
              <w:t>42</w:t>
            </w:r>
          </w:p>
        </w:tc>
        <w:tc>
          <w:tcPr>
            <w:tcW w:w="374" w:type="pct"/>
          </w:tcPr>
          <w:p w14:paraId="425CAE6F" w14:textId="23C64620" w:rsidR="003D1897" w:rsidRDefault="003D1897" w:rsidP="0086395E">
            <w:pPr>
              <w:spacing w:after="0"/>
            </w:pPr>
            <w:r>
              <w:t>0</w:t>
            </w:r>
            <w:r w:rsidR="00A04B23">
              <w:t>9</w:t>
            </w:r>
          </w:p>
        </w:tc>
        <w:tc>
          <w:tcPr>
            <w:tcW w:w="316" w:type="pct"/>
          </w:tcPr>
          <w:p w14:paraId="789CA9D8" w14:textId="77777777" w:rsidR="003D1897" w:rsidRDefault="003D1897" w:rsidP="0086395E">
            <w:pPr>
              <w:spacing w:after="0"/>
            </w:pPr>
            <w:r>
              <w:t>20</w:t>
            </w:r>
          </w:p>
        </w:tc>
        <w:tc>
          <w:tcPr>
            <w:tcW w:w="381" w:type="pct"/>
          </w:tcPr>
          <w:p w14:paraId="2D2CB549" w14:textId="0680A03F" w:rsidR="003D1897" w:rsidRDefault="00A04B23" w:rsidP="0086395E">
            <w:pPr>
              <w:spacing w:after="0"/>
            </w:pPr>
            <w:r>
              <w:t>71</w:t>
            </w:r>
          </w:p>
        </w:tc>
        <w:tc>
          <w:tcPr>
            <w:tcW w:w="638" w:type="pct"/>
          </w:tcPr>
          <w:p w14:paraId="27338810" w14:textId="2C95B5B8" w:rsidR="003D1897" w:rsidRDefault="00A04B23" w:rsidP="0086395E">
            <w:pPr>
              <w:spacing w:after="0"/>
            </w:pPr>
            <w:r>
              <w:t>1</w:t>
            </w:r>
          </w:p>
        </w:tc>
        <w:tc>
          <w:tcPr>
            <w:tcW w:w="641" w:type="pct"/>
          </w:tcPr>
          <w:p w14:paraId="7EF79FC8" w14:textId="77777777" w:rsidR="003D1897" w:rsidRDefault="003D1897" w:rsidP="0086395E">
            <w:pPr>
              <w:spacing w:after="0"/>
            </w:pPr>
            <w:r>
              <w:t>CLASSIFICADO</w:t>
            </w:r>
          </w:p>
        </w:tc>
      </w:tr>
      <w:tr w:rsidR="00A25AE5" w14:paraId="14AF9F0E" w14:textId="411A63D0" w:rsidTr="003D1897">
        <w:trPr>
          <w:trHeight w:val="300"/>
        </w:trPr>
        <w:tc>
          <w:tcPr>
            <w:tcW w:w="672" w:type="pct"/>
            <w:shd w:val="clear" w:color="auto" w:fill="auto"/>
            <w:noWrap/>
            <w:vAlign w:val="bottom"/>
          </w:tcPr>
          <w:p w14:paraId="3E3614A1" w14:textId="77777777" w:rsidR="003138FB" w:rsidRDefault="003138FB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236</w:t>
            </w:r>
          </w:p>
        </w:tc>
        <w:tc>
          <w:tcPr>
            <w:tcW w:w="1526" w:type="pct"/>
            <w:shd w:val="clear" w:color="auto" w:fill="auto"/>
            <w:noWrap/>
          </w:tcPr>
          <w:p w14:paraId="3BC247C5" w14:textId="77777777" w:rsidR="003138FB" w:rsidRPr="00611477" w:rsidRDefault="003138FB" w:rsidP="00F668C0">
            <w:pPr>
              <w:spacing w:after="0"/>
            </w:pPr>
            <w:r>
              <w:t>JOSE LUIZ DE SOUZA</w:t>
            </w:r>
          </w:p>
        </w:tc>
        <w:tc>
          <w:tcPr>
            <w:tcW w:w="452" w:type="pct"/>
            <w:shd w:val="clear" w:color="auto" w:fill="auto"/>
            <w:noWrap/>
          </w:tcPr>
          <w:p w14:paraId="27481DE5" w14:textId="79C703FA" w:rsidR="003138FB" w:rsidRDefault="003138FB" w:rsidP="00F668C0">
            <w:pPr>
              <w:spacing w:after="0"/>
            </w:pPr>
            <w:r>
              <w:t>42</w:t>
            </w:r>
          </w:p>
        </w:tc>
        <w:tc>
          <w:tcPr>
            <w:tcW w:w="374" w:type="pct"/>
          </w:tcPr>
          <w:p w14:paraId="0451E535" w14:textId="43375A79" w:rsidR="003138FB" w:rsidRDefault="003138FB" w:rsidP="00F668C0">
            <w:pPr>
              <w:spacing w:after="0"/>
            </w:pPr>
            <w:r>
              <w:t>12</w:t>
            </w:r>
          </w:p>
        </w:tc>
        <w:tc>
          <w:tcPr>
            <w:tcW w:w="316" w:type="pct"/>
          </w:tcPr>
          <w:p w14:paraId="4B0E1014" w14:textId="5956D41D" w:rsidR="003138FB" w:rsidRDefault="003138FB" w:rsidP="00F668C0">
            <w:pPr>
              <w:spacing w:after="0"/>
            </w:pPr>
            <w:r>
              <w:t>15</w:t>
            </w:r>
          </w:p>
        </w:tc>
        <w:tc>
          <w:tcPr>
            <w:tcW w:w="381" w:type="pct"/>
          </w:tcPr>
          <w:p w14:paraId="6F3B71CC" w14:textId="6E02FE2B" w:rsidR="003138FB" w:rsidRDefault="003138FB" w:rsidP="00F668C0">
            <w:pPr>
              <w:spacing w:after="0"/>
            </w:pPr>
            <w:r>
              <w:t>69</w:t>
            </w:r>
          </w:p>
        </w:tc>
        <w:tc>
          <w:tcPr>
            <w:tcW w:w="638" w:type="pct"/>
          </w:tcPr>
          <w:p w14:paraId="6D8B1286" w14:textId="07759904" w:rsidR="003138FB" w:rsidRDefault="00A04B23" w:rsidP="00F668C0">
            <w:pPr>
              <w:spacing w:after="0"/>
            </w:pPr>
            <w:r>
              <w:t>2</w:t>
            </w:r>
          </w:p>
        </w:tc>
        <w:tc>
          <w:tcPr>
            <w:tcW w:w="641" w:type="pct"/>
          </w:tcPr>
          <w:p w14:paraId="2C7401A6" w14:textId="2F230532" w:rsidR="003138FB" w:rsidRDefault="003138FB" w:rsidP="00F668C0">
            <w:pPr>
              <w:spacing w:after="0"/>
            </w:pPr>
            <w:r>
              <w:t>CLASSIFICADO</w:t>
            </w:r>
          </w:p>
        </w:tc>
      </w:tr>
      <w:tr w:rsidR="00A25AE5" w14:paraId="3A49F1E9" w14:textId="79700409" w:rsidTr="003D1897">
        <w:trPr>
          <w:trHeight w:val="300"/>
        </w:trPr>
        <w:tc>
          <w:tcPr>
            <w:tcW w:w="672" w:type="pct"/>
            <w:shd w:val="clear" w:color="auto" w:fill="auto"/>
            <w:noWrap/>
            <w:vAlign w:val="bottom"/>
          </w:tcPr>
          <w:p w14:paraId="30758CCA" w14:textId="77777777" w:rsidR="003138FB" w:rsidRDefault="003138FB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197</w:t>
            </w:r>
          </w:p>
        </w:tc>
        <w:tc>
          <w:tcPr>
            <w:tcW w:w="1526" w:type="pct"/>
            <w:shd w:val="clear" w:color="auto" w:fill="auto"/>
            <w:noWrap/>
          </w:tcPr>
          <w:p w14:paraId="28A6FDC5" w14:textId="77777777" w:rsidR="003138FB" w:rsidRPr="00611477" w:rsidRDefault="003138FB" w:rsidP="00F668C0">
            <w:pPr>
              <w:spacing w:after="0"/>
            </w:pPr>
            <w:r>
              <w:t>VINICIOS DA SILVA</w:t>
            </w:r>
          </w:p>
        </w:tc>
        <w:tc>
          <w:tcPr>
            <w:tcW w:w="452" w:type="pct"/>
            <w:shd w:val="clear" w:color="auto" w:fill="auto"/>
            <w:noWrap/>
          </w:tcPr>
          <w:p w14:paraId="296246FC" w14:textId="2794F752" w:rsidR="003138FB" w:rsidRDefault="003138FB" w:rsidP="00F668C0">
            <w:pPr>
              <w:spacing w:after="0"/>
            </w:pPr>
            <w:r>
              <w:t>36</w:t>
            </w:r>
          </w:p>
        </w:tc>
        <w:tc>
          <w:tcPr>
            <w:tcW w:w="374" w:type="pct"/>
          </w:tcPr>
          <w:p w14:paraId="388C0B07" w14:textId="03655F36" w:rsidR="003138FB" w:rsidRDefault="003138FB" w:rsidP="00F668C0">
            <w:pPr>
              <w:spacing w:after="0"/>
            </w:pPr>
            <w:r>
              <w:t>06</w:t>
            </w:r>
          </w:p>
        </w:tc>
        <w:tc>
          <w:tcPr>
            <w:tcW w:w="316" w:type="pct"/>
          </w:tcPr>
          <w:p w14:paraId="0A11406A" w14:textId="6BEC1FC5" w:rsidR="003138FB" w:rsidRDefault="003138FB" w:rsidP="00F668C0">
            <w:pPr>
              <w:spacing w:after="0"/>
            </w:pPr>
            <w:r>
              <w:t>20</w:t>
            </w:r>
          </w:p>
        </w:tc>
        <w:tc>
          <w:tcPr>
            <w:tcW w:w="381" w:type="pct"/>
          </w:tcPr>
          <w:p w14:paraId="76A66958" w14:textId="77D33435" w:rsidR="003138FB" w:rsidRDefault="003138FB" w:rsidP="00F668C0">
            <w:pPr>
              <w:spacing w:after="0"/>
            </w:pPr>
            <w:r>
              <w:t>62</w:t>
            </w:r>
          </w:p>
        </w:tc>
        <w:tc>
          <w:tcPr>
            <w:tcW w:w="638" w:type="pct"/>
          </w:tcPr>
          <w:p w14:paraId="7798649B" w14:textId="233F2231" w:rsidR="003138FB" w:rsidRDefault="00A04B23" w:rsidP="00F668C0">
            <w:pPr>
              <w:spacing w:after="0"/>
            </w:pPr>
            <w:r>
              <w:t>3</w:t>
            </w:r>
          </w:p>
        </w:tc>
        <w:tc>
          <w:tcPr>
            <w:tcW w:w="641" w:type="pct"/>
          </w:tcPr>
          <w:p w14:paraId="5957B917" w14:textId="0B5283D6" w:rsidR="003138FB" w:rsidRDefault="003138FB" w:rsidP="00F668C0">
            <w:pPr>
              <w:spacing w:after="0"/>
            </w:pPr>
            <w:r>
              <w:t>CLASSIFICADO</w:t>
            </w:r>
          </w:p>
        </w:tc>
      </w:tr>
      <w:tr w:rsidR="00A25AE5" w14:paraId="2A93525F" w14:textId="2156F9B4" w:rsidTr="003D1897">
        <w:trPr>
          <w:trHeight w:val="300"/>
        </w:trPr>
        <w:tc>
          <w:tcPr>
            <w:tcW w:w="672" w:type="pct"/>
            <w:shd w:val="clear" w:color="auto" w:fill="auto"/>
            <w:noWrap/>
            <w:vAlign w:val="bottom"/>
          </w:tcPr>
          <w:p w14:paraId="6CBE578A" w14:textId="77777777" w:rsidR="003138FB" w:rsidRDefault="003138FB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126</w:t>
            </w:r>
          </w:p>
        </w:tc>
        <w:tc>
          <w:tcPr>
            <w:tcW w:w="1526" w:type="pct"/>
            <w:shd w:val="clear" w:color="auto" w:fill="auto"/>
            <w:noWrap/>
          </w:tcPr>
          <w:p w14:paraId="5D314044" w14:textId="77777777" w:rsidR="003138FB" w:rsidRDefault="003138FB" w:rsidP="00F668C0">
            <w:pPr>
              <w:spacing w:after="0"/>
            </w:pPr>
            <w:r>
              <w:t>CARLOS ALBERTO PEREIRA DA SILVA</w:t>
            </w:r>
          </w:p>
        </w:tc>
        <w:tc>
          <w:tcPr>
            <w:tcW w:w="452" w:type="pct"/>
            <w:shd w:val="clear" w:color="auto" w:fill="auto"/>
            <w:noWrap/>
          </w:tcPr>
          <w:p w14:paraId="457B69B6" w14:textId="36DA473F" w:rsidR="003138FB" w:rsidRDefault="003138FB" w:rsidP="00F668C0">
            <w:pPr>
              <w:spacing w:after="0"/>
            </w:pPr>
            <w:r>
              <w:t>30</w:t>
            </w:r>
          </w:p>
        </w:tc>
        <w:tc>
          <w:tcPr>
            <w:tcW w:w="374" w:type="pct"/>
          </w:tcPr>
          <w:p w14:paraId="2B8F7840" w14:textId="7169597B" w:rsidR="003138FB" w:rsidRDefault="003138FB" w:rsidP="00F668C0">
            <w:pPr>
              <w:spacing w:after="0"/>
            </w:pPr>
            <w:r>
              <w:t>09</w:t>
            </w:r>
          </w:p>
        </w:tc>
        <w:tc>
          <w:tcPr>
            <w:tcW w:w="316" w:type="pct"/>
          </w:tcPr>
          <w:p w14:paraId="182E25E9" w14:textId="59652CB1" w:rsidR="003138FB" w:rsidRDefault="003138FB" w:rsidP="00F668C0">
            <w:pPr>
              <w:spacing w:after="0"/>
            </w:pPr>
            <w:r>
              <w:t>15</w:t>
            </w:r>
          </w:p>
        </w:tc>
        <w:tc>
          <w:tcPr>
            <w:tcW w:w="381" w:type="pct"/>
          </w:tcPr>
          <w:p w14:paraId="32107877" w14:textId="0ACFF19C" w:rsidR="003138FB" w:rsidRDefault="003138FB" w:rsidP="00F668C0">
            <w:pPr>
              <w:spacing w:after="0"/>
            </w:pPr>
            <w:r>
              <w:t>54</w:t>
            </w:r>
          </w:p>
        </w:tc>
        <w:tc>
          <w:tcPr>
            <w:tcW w:w="638" w:type="pct"/>
          </w:tcPr>
          <w:p w14:paraId="36BD2D87" w14:textId="6F790B3D" w:rsidR="003138FB" w:rsidRDefault="003138FB" w:rsidP="00F668C0">
            <w:pPr>
              <w:spacing w:after="0"/>
            </w:pPr>
            <w:r>
              <w:t>4</w:t>
            </w:r>
          </w:p>
        </w:tc>
        <w:tc>
          <w:tcPr>
            <w:tcW w:w="641" w:type="pct"/>
          </w:tcPr>
          <w:p w14:paraId="20B63952" w14:textId="47C39F25" w:rsidR="003138FB" w:rsidRDefault="003138FB" w:rsidP="00F668C0">
            <w:pPr>
              <w:spacing w:after="0"/>
            </w:pPr>
            <w:r>
              <w:t>CLASSIFICADO</w:t>
            </w:r>
          </w:p>
        </w:tc>
      </w:tr>
      <w:tr w:rsidR="00A25AE5" w14:paraId="56E4C4C4" w14:textId="09C1CAD8" w:rsidTr="003D1897">
        <w:trPr>
          <w:trHeight w:val="300"/>
        </w:trPr>
        <w:tc>
          <w:tcPr>
            <w:tcW w:w="672" w:type="pct"/>
            <w:shd w:val="clear" w:color="auto" w:fill="auto"/>
            <w:noWrap/>
            <w:vAlign w:val="bottom"/>
          </w:tcPr>
          <w:p w14:paraId="70CBC586" w14:textId="77777777" w:rsidR="003138FB" w:rsidRDefault="003138FB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043</w:t>
            </w:r>
          </w:p>
        </w:tc>
        <w:tc>
          <w:tcPr>
            <w:tcW w:w="1526" w:type="pct"/>
            <w:shd w:val="clear" w:color="auto" w:fill="auto"/>
            <w:noWrap/>
          </w:tcPr>
          <w:p w14:paraId="54659CAA" w14:textId="77777777" w:rsidR="003138FB" w:rsidRDefault="003138FB" w:rsidP="00F668C0">
            <w:pPr>
              <w:spacing w:after="0"/>
            </w:pPr>
            <w:r>
              <w:t>LUCAS BARBOSA COSTA</w:t>
            </w:r>
          </w:p>
        </w:tc>
        <w:tc>
          <w:tcPr>
            <w:tcW w:w="452" w:type="pct"/>
            <w:shd w:val="clear" w:color="auto" w:fill="auto"/>
            <w:noWrap/>
          </w:tcPr>
          <w:p w14:paraId="593810AE" w14:textId="54F84EFB" w:rsidR="003138FB" w:rsidRDefault="003138FB" w:rsidP="00F668C0">
            <w:pPr>
              <w:spacing w:after="0"/>
            </w:pPr>
            <w:r>
              <w:t>24</w:t>
            </w:r>
          </w:p>
        </w:tc>
        <w:tc>
          <w:tcPr>
            <w:tcW w:w="374" w:type="pct"/>
          </w:tcPr>
          <w:p w14:paraId="6AB111C3" w14:textId="379A8E31" w:rsidR="003138FB" w:rsidRDefault="003138FB" w:rsidP="00F668C0">
            <w:pPr>
              <w:spacing w:after="0"/>
            </w:pPr>
            <w:r>
              <w:t>09</w:t>
            </w:r>
          </w:p>
        </w:tc>
        <w:tc>
          <w:tcPr>
            <w:tcW w:w="316" w:type="pct"/>
          </w:tcPr>
          <w:p w14:paraId="39DBB634" w14:textId="2715E310" w:rsidR="003138FB" w:rsidRDefault="003138FB" w:rsidP="00F668C0">
            <w:pPr>
              <w:spacing w:after="0"/>
            </w:pPr>
            <w:r>
              <w:t>10</w:t>
            </w:r>
          </w:p>
        </w:tc>
        <w:tc>
          <w:tcPr>
            <w:tcW w:w="381" w:type="pct"/>
          </w:tcPr>
          <w:p w14:paraId="0153BF1F" w14:textId="633E367C" w:rsidR="003138FB" w:rsidRDefault="003138FB" w:rsidP="00F668C0">
            <w:pPr>
              <w:spacing w:after="0"/>
            </w:pPr>
            <w:r>
              <w:t>43</w:t>
            </w:r>
          </w:p>
        </w:tc>
        <w:tc>
          <w:tcPr>
            <w:tcW w:w="638" w:type="pct"/>
          </w:tcPr>
          <w:p w14:paraId="140F49C1" w14:textId="11B11893" w:rsidR="003138FB" w:rsidRDefault="003138FB" w:rsidP="00F668C0">
            <w:pPr>
              <w:spacing w:after="0"/>
            </w:pPr>
            <w:r>
              <w:t>5</w:t>
            </w:r>
          </w:p>
        </w:tc>
        <w:tc>
          <w:tcPr>
            <w:tcW w:w="641" w:type="pct"/>
          </w:tcPr>
          <w:p w14:paraId="6A8F81F4" w14:textId="12885AC7" w:rsidR="003138FB" w:rsidRDefault="003138FB" w:rsidP="00F668C0">
            <w:pPr>
              <w:spacing w:after="0"/>
            </w:pPr>
            <w:r>
              <w:t>CLASSIFICADO</w:t>
            </w:r>
          </w:p>
        </w:tc>
      </w:tr>
    </w:tbl>
    <w:p w14:paraId="215D8013" w14:textId="77777777" w:rsidR="00611477" w:rsidRDefault="00611477" w:rsidP="003439D8">
      <w:pPr>
        <w:jc w:val="both"/>
        <w:rPr>
          <w:rFonts w:ascii="Calibri Light" w:hAnsi="Calibri Light" w:cs="Calibri Light"/>
          <w:b/>
          <w:bCs/>
        </w:rPr>
      </w:pPr>
    </w:p>
    <w:p w14:paraId="1B072FD2" w14:textId="275BFB2A" w:rsidR="00CC7C9B" w:rsidRDefault="001A3DA2" w:rsidP="001A3DA2">
      <w:pPr>
        <w:tabs>
          <w:tab w:val="left" w:pos="7536"/>
        </w:tabs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ab/>
      </w:r>
    </w:p>
    <w:tbl>
      <w:tblPr>
        <w:tblW w:w="6084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3642"/>
        <w:gridCol w:w="773"/>
        <w:gridCol w:w="576"/>
        <w:gridCol w:w="721"/>
        <w:gridCol w:w="733"/>
        <w:gridCol w:w="1192"/>
        <w:gridCol w:w="2126"/>
      </w:tblGrid>
      <w:tr w:rsidR="00CA662F" w:rsidRPr="00987ECC" w14:paraId="23F98852" w14:textId="13700BCB" w:rsidTr="00CA662F">
        <w:trPr>
          <w:trHeight w:val="300"/>
        </w:trPr>
        <w:tc>
          <w:tcPr>
            <w:tcW w:w="2612" w:type="pct"/>
            <w:gridSpan w:val="3"/>
            <w:shd w:val="clear" w:color="auto" w:fill="auto"/>
            <w:noWrap/>
            <w:vAlign w:val="bottom"/>
            <w:hideMark/>
          </w:tcPr>
          <w:p w14:paraId="7DC259BC" w14:textId="77777777" w:rsidR="00CA662F" w:rsidRPr="00987ECC" w:rsidRDefault="00CA662F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MOTORISTA CAT D</w:t>
            </w:r>
          </w:p>
        </w:tc>
        <w:tc>
          <w:tcPr>
            <w:tcW w:w="257" w:type="pct"/>
          </w:tcPr>
          <w:p w14:paraId="601BE6AE" w14:textId="77777777" w:rsidR="00CA662F" w:rsidRDefault="00CA662F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22" w:type="pct"/>
          </w:tcPr>
          <w:p w14:paraId="2AB9155A" w14:textId="77777777" w:rsidR="00CA662F" w:rsidRDefault="00CA662F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27" w:type="pct"/>
          </w:tcPr>
          <w:p w14:paraId="7ACA8FE5" w14:textId="77777777" w:rsidR="00CA662F" w:rsidRDefault="00CA662F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32" w:type="pct"/>
          </w:tcPr>
          <w:p w14:paraId="4B99FCC9" w14:textId="77777777" w:rsidR="00CA662F" w:rsidRDefault="00CA662F" w:rsidP="00CA6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949" w:type="pct"/>
          </w:tcPr>
          <w:p w14:paraId="4C811F0C" w14:textId="494DE012" w:rsidR="00CA662F" w:rsidRDefault="00CA662F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CA662F" w:rsidRPr="00987ECC" w14:paraId="33E6B72F" w14:textId="1090E0F6" w:rsidTr="00CA662F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36EF718E" w14:textId="77777777" w:rsidR="00CA662F" w:rsidRPr="00987ECC" w:rsidRDefault="00CA662F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1626" w:type="pct"/>
            <w:shd w:val="clear" w:color="auto" w:fill="auto"/>
            <w:noWrap/>
            <w:vAlign w:val="bottom"/>
            <w:hideMark/>
          </w:tcPr>
          <w:p w14:paraId="1AE41E2B" w14:textId="77777777" w:rsidR="00CA662F" w:rsidRPr="00987ECC" w:rsidRDefault="00CA662F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14:paraId="3C661955" w14:textId="3AE4B87D" w:rsidR="00CA662F" w:rsidRPr="00987ECC" w:rsidRDefault="00CA662F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</w:t>
            </w:r>
          </w:p>
        </w:tc>
        <w:tc>
          <w:tcPr>
            <w:tcW w:w="257" w:type="pct"/>
          </w:tcPr>
          <w:p w14:paraId="6824D2BF" w14:textId="0FB57970" w:rsidR="00CA662F" w:rsidRPr="00987ECC" w:rsidRDefault="00CA662F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322" w:type="pct"/>
          </w:tcPr>
          <w:p w14:paraId="344996F9" w14:textId="08A23DCE" w:rsidR="00CA662F" w:rsidRPr="00987ECC" w:rsidRDefault="00CA662F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327" w:type="pct"/>
          </w:tcPr>
          <w:p w14:paraId="243247FF" w14:textId="487821E1" w:rsidR="00CA662F" w:rsidRPr="00987ECC" w:rsidRDefault="00CA662F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532" w:type="pct"/>
          </w:tcPr>
          <w:p w14:paraId="6CCE5816" w14:textId="31A2F104" w:rsidR="00CA662F" w:rsidRDefault="00CA662F" w:rsidP="00CA6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949" w:type="pct"/>
          </w:tcPr>
          <w:p w14:paraId="2112E96D" w14:textId="6D839A96" w:rsidR="00CA662F" w:rsidRPr="00987ECC" w:rsidRDefault="00CA662F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CA662F" w14:paraId="16F2ABB4" w14:textId="77777777" w:rsidTr="00CA662F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317E2460" w14:textId="77777777" w:rsidR="00CA662F" w:rsidRDefault="00CA662F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049</w:t>
            </w:r>
          </w:p>
        </w:tc>
        <w:tc>
          <w:tcPr>
            <w:tcW w:w="1626" w:type="pct"/>
            <w:shd w:val="clear" w:color="auto" w:fill="auto"/>
            <w:noWrap/>
          </w:tcPr>
          <w:p w14:paraId="4F463A29" w14:textId="77777777" w:rsidR="00CA662F" w:rsidRDefault="00CA662F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DENNYS KENDY ARAUJO NAKANO</w:t>
            </w:r>
          </w:p>
        </w:tc>
        <w:tc>
          <w:tcPr>
            <w:tcW w:w="345" w:type="pct"/>
            <w:shd w:val="clear" w:color="auto" w:fill="auto"/>
            <w:noWrap/>
          </w:tcPr>
          <w:p w14:paraId="54321514" w14:textId="77777777" w:rsidR="00CA662F" w:rsidRDefault="00CA662F" w:rsidP="0086395E">
            <w:pPr>
              <w:spacing w:after="0"/>
            </w:pPr>
            <w:r>
              <w:t>60</w:t>
            </w:r>
          </w:p>
        </w:tc>
        <w:tc>
          <w:tcPr>
            <w:tcW w:w="257" w:type="pct"/>
          </w:tcPr>
          <w:p w14:paraId="205F8678" w14:textId="77777777" w:rsidR="00CA662F" w:rsidRDefault="00CA662F" w:rsidP="0086395E">
            <w:pPr>
              <w:spacing w:after="0"/>
            </w:pPr>
            <w:r>
              <w:t>15</w:t>
            </w:r>
          </w:p>
        </w:tc>
        <w:tc>
          <w:tcPr>
            <w:tcW w:w="322" w:type="pct"/>
          </w:tcPr>
          <w:p w14:paraId="0BB67A25" w14:textId="77777777" w:rsidR="00CA662F" w:rsidRDefault="00CA662F" w:rsidP="0086395E">
            <w:pPr>
              <w:spacing w:after="0"/>
            </w:pPr>
            <w:r>
              <w:t>25</w:t>
            </w:r>
          </w:p>
        </w:tc>
        <w:tc>
          <w:tcPr>
            <w:tcW w:w="327" w:type="pct"/>
          </w:tcPr>
          <w:p w14:paraId="72789B08" w14:textId="77777777" w:rsidR="00CA662F" w:rsidRDefault="00CA662F" w:rsidP="0086395E">
            <w:pPr>
              <w:spacing w:after="0"/>
            </w:pPr>
            <w:r>
              <w:t>100</w:t>
            </w:r>
          </w:p>
        </w:tc>
        <w:tc>
          <w:tcPr>
            <w:tcW w:w="532" w:type="pct"/>
          </w:tcPr>
          <w:p w14:paraId="47518EC6" w14:textId="6338D645" w:rsidR="00CA662F" w:rsidRDefault="00CA662F" w:rsidP="00CA662F">
            <w:pPr>
              <w:spacing w:after="0"/>
              <w:jc w:val="center"/>
            </w:pPr>
            <w:r>
              <w:t>1</w:t>
            </w:r>
          </w:p>
        </w:tc>
        <w:tc>
          <w:tcPr>
            <w:tcW w:w="949" w:type="pct"/>
          </w:tcPr>
          <w:p w14:paraId="17E06796" w14:textId="43163DE7" w:rsidR="00CA662F" w:rsidRDefault="00CA662F" w:rsidP="0086395E">
            <w:pPr>
              <w:spacing w:after="0"/>
            </w:pPr>
            <w:r>
              <w:t>CLASSIFICADO</w:t>
            </w:r>
          </w:p>
        </w:tc>
      </w:tr>
      <w:tr w:rsidR="00A04B23" w14:paraId="5085EEB2" w14:textId="77777777" w:rsidTr="0086395E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33077235" w14:textId="77777777" w:rsidR="00A04B23" w:rsidRDefault="00A04B2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153</w:t>
            </w:r>
          </w:p>
        </w:tc>
        <w:tc>
          <w:tcPr>
            <w:tcW w:w="1626" w:type="pct"/>
            <w:shd w:val="clear" w:color="auto" w:fill="auto"/>
            <w:noWrap/>
          </w:tcPr>
          <w:p w14:paraId="3FB534F2" w14:textId="77777777" w:rsidR="00A04B23" w:rsidRDefault="00A04B2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LOURIVAL ANTONIO DE CARVALHO</w:t>
            </w:r>
          </w:p>
        </w:tc>
        <w:tc>
          <w:tcPr>
            <w:tcW w:w="345" w:type="pct"/>
            <w:shd w:val="clear" w:color="auto" w:fill="auto"/>
            <w:noWrap/>
          </w:tcPr>
          <w:p w14:paraId="25BCEBA7" w14:textId="2FF10BC8" w:rsidR="00A04B23" w:rsidRDefault="00162E50" w:rsidP="0086395E">
            <w:pPr>
              <w:spacing w:after="0"/>
            </w:pPr>
            <w:r>
              <w:t>54</w:t>
            </w:r>
          </w:p>
        </w:tc>
        <w:tc>
          <w:tcPr>
            <w:tcW w:w="257" w:type="pct"/>
          </w:tcPr>
          <w:p w14:paraId="5BA920EF" w14:textId="77777777" w:rsidR="00A04B23" w:rsidRDefault="00A04B23" w:rsidP="0086395E">
            <w:pPr>
              <w:spacing w:after="0"/>
            </w:pPr>
            <w:r>
              <w:t>15</w:t>
            </w:r>
          </w:p>
        </w:tc>
        <w:tc>
          <w:tcPr>
            <w:tcW w:w="322" w:type="pct"/>
          </w:tcPr>
          <w:p w14:paraId="026164AB" w14:textId="59CC2145" w:rsidR="00A04B23" w:rsidRDefault="00A04B23" w:rsidP="0086395E">
            <w:pPr>
              <w:spacing w:after="0"/>
            </w:pPr>
            <w:r>
              <w:t>2</w:t>
            </w:r>
            <w:r w:rsidR="00F10A10">
              <w:t>5</w:t>
            </w:r>
          </w:p>
        </w:tc>
        <w:tc>
          <w:tcPr>
            <w:tcW w:w="327" w:type="pct"/>
          </w:tcPr>
          <w:p w14:paraId="6D5FA08D" w14:textId="3F2D9328" w:rsidR="00A04B23" w:rsidRDefault="00162E50" w:rsidP="0086395E">
            <w:pPr>
              <w:spacing w:after="0"/>
            </w:pPr>
            <w:r>
              <w:t>94</w:t>
            </w:r>
          </w:p>
        </w:tc>
        <w:tc>
          <w:tcPr>
            <w:tcW w:w="532" w:type="pct"/>
          </w:tcPr>
          <w:p w14:paraId="089F366B" w14:textId="034066E6" w:rsidR="00A04B23" w:rsidRDefault="00A04B23" w:rsidP="0086395E">
            <w:pPr>
              <w:spacing w:after="0"/>
              <w:jc w:val="center"/>
            </w:pPr>
            <w:r>
              <w:t>2</w:t>
            </w:r>
          </w:p>
        </w:tc>
        <w:tc>
          <w:tcPr>
            <w:tcW w:w="949" w:type="pct"/>
          </w:tcPr>
          <w:p w14:paraId="5EF74E5B" w14:textId="77777777" w:rsidR="00A04B23" w:rsidRDefault="00A04B23" w:rsidP="0086395E">
            <w:pPr>
              <w:spacing w:after="0"/>
            </w:pPr>
            <w:r>
              <w:t>CLASSIFICADO</w:t>
            </w:r>
          </w:p>
        </w:tc>
      </w:tr>
      <w:tr w:rsidR="00F10A10" w14:paraId="5A288A2A" w14:textId="77777777" w:rsidTr="0086395E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57B04D52" w14:textId="77777777" w:rsidR="00F10A10" w:rsidRDefault="00F10A10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046</w:t>
            </w:r>
          </w:p>
        </w:tc>
        <w:tc>
          <w:tcPr>
            <w:tcW w:w="1626" w:type="pct"/>
            <w:shd w:val="clear" w:color="auto" w:fill="auto"/>
            <w:noWrap/>
          </w:tcPr>
          <w:p w14:paraId="21931942" w14:textId="77777777" w:rsidR="00F10A10" w:rsidRDefault="00F10A10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SILVONEY DE SOUZA PEREIRA</w:t>
            </w:r>
          </w:p>
        </w:tc>
        <w:tc>
          <w:tcPr>
            <w:tcW w:w="345" w:type="pct"/>
            <w:shd w:val="clear" w:color="auto" w:fill="auto"/>
            <w:noWrap/>
          </w:tcPr>
          <w:p w14:paraId="233CC3FB" w14:textId="77777777" w:rsidR="00F10A10" w:rsidRDefault="00F10A10" w:rsidP="0086395E">
            <w:pPr>
              <w:spacing w:after="0"/>
            </w:pPr>
            <w:r>
              <w:t>48</w:t>
            </w:r>
          </w:p>
        </w:tc>
        <w:tc>
          <w:tcPr>
            <w:tcW w:w="257" w:type="pct"/>
          </w:tcPr>
          <w:p w14:paraId="6D374734" w14:textId="273F549F" w:rsidR="00F10A10" w:rsidRDefault="00F10A10" w:rsidP="0086395E">
            <w:pPr>
              <w:spacing w:after="0"/>
            </w:pPr>
            <w:r>
              <w:t>1</w:t>
            </w:r>
            <w:r w:rsidR="00162E50">
              <w:t>5</w:t>
            </w:r>
          </w:p>
        </w:tc>
        <w:tc>
          <w:tcPr>
            <w:tcW w:w="322" w:type="pct"/>
          </w:tcPr>
          <w:p w14:paraId="7CB3799E" w14:textId="77777777" w:rsidR="00F10A10" w:rsidRDefault="00F10A10" w:rsidP="0086395E">
            <w:pPr>
              <w:spacing w:after="0"/>
            </w:pPr>
            <w:r>
              <w:t>20</w:t>
            </w:r>
          </w:p>
        </w:tc>
        <w:tc>
          <w:tcPr>
            <w:tcW w:w="327" w:type="pct"/>
          </w:tcPr>
          <w:p w14:paraId="0C4D999D" w14:textId="238ED8E6" w:rsidR="00F10A10" w:rsidRDefault="00F10A10" w:rsidP="0086395E">
            <w:pPr>
              <w:spacing w:after="0"/>
            </w:pPr>
            <w:r>
              <w:t>8</w:t>
            </w:r>
            <w:r w:rsidR="00162E50">
              <w:t>3</w:t>
            </w:r>
          </w:p>
        </w:tc>
        <w:tc>
          <w:tcPr>
            <w:tcW w:w="532" w:type="pct"/>
          </w:tcPr>
          <w:p w14:paraId="180ACF37" w14:textId="222D2CAA" w:rsidR="00F10A10" w:rsidRDefault="00162E50" w:rsidP="0086395E">
            <w:pPr>
              <w:spacing w:after="0"/>
              <w:jc w:val="center"/>
            </w:pPr>
            <w:r>
              <w:t>3</w:t>
            </w:r>
          </w:p>
        </w:tc>
        <w:tc>
          <w:tcPr>
            <w:tcW w:w="949" w:type="pct"/>
          </w:tcPr>
          <w:p w14:paraId="71BC26C7" w14:textId="77777777" w:rsidR="00F10A10" w:rsidRDefault="00F10A10" w:rsidP="0086395E">
            <w:pPr>
              <w:spacing w:after="0"/>
            </w:pPr>
            <w:r>
              <w:t>CLASSIFICADO</w:t>
            </w:r>
          </w:p>
        </w:tc>
      </w:tr>
      <w:tr w:rsidR="00162E50" w14:paraId="22828D75" w14:textId="77777777" w:rsidTr="0086395E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18D0C6B3" w14:textId="77777777" w:rsidR="00162E50" w:rsidRDefault="00162E50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099</w:t>
            </w:r>
          </w:p>
        </w:tc>
        <w:tc>
          <w:tcPr>
            <w:tcW w:w="1626" w:type="pct"/>
            <w:shd w:val="clear" w:color="auto" w:fill="auto"/>
            <w:noWrap/>
          </w:tcPr>
          <w:p w14:paraId="1C638597" w14:textId="77777777" w:rsidR="00162E50" w:rsidRDefault="00162E50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WEVERTON MOREIRA DE FREITAS</w:t>
            </w:r>
          </w:p>
        </w:tc>
        <w:tc>
          <w:tcPr>
            <w:tcW w:w="345" w:type="pct"/>
            <w:shd w:val="clear" w:color="auto" w:fill="auto"/>
            <w:noWrap/>
          </w:tcPr>
          <w:p w14:paraId="3108AD0D" w14:textId="613F9955" w:rsidR="00162E50" w:rsidRDefault="00162E50" w:rsidP="0086395E">
            <w:pPr>
              <w:spacing w:after="0"/>
            </w:pPr>
            <w:r>
              <w:t>42</w:t>
            </w:r>
          </w:p>
        </w:tc>
        <w:tc>
          <w:tcPr>
            <w:tcW w:w="257" w:type="pct"/>
          </w:tcPr>
          <w:p w14:paraId="34E3923B" w14:textId="77777777" w:rsidR="00162E50" w:rsidRDefault="00162E50" w:rsidP="0086395E">
            <w:pPr>
              <w:spacing w:after="0"/>
            </w:pPr>
            <w:r>
              <w:t>15</w:t>
            </w:r>
          </w:p>
        </w:tc>
        <w:tc>
          <w:tcPr>
            <w:tcW w:w="322" w:type="pct"/>
          </w:tcPr>
          <w:p w14:paraId="196DB85A" w14:textId="3625FD4F" w:rsidR="00162E50" w:rsidRDefault="00162E50" w:rsidP="0086395E">
            <w:pPr>
              <w:spacing w:after="0"/>
            </w:pPr>
            <w:r>
              <w:t>25</w:t>
            </w:r>
          </w:p>
        </w:tc>
        <w:tc>
          <w:tcPr>
            <w:tcW w:w="327" w:type="pct"/>
          </w:tcPr>
          <w:p w14:paraId="21462326" w14:textId="237E19EF" w:rsidR="00162E50" w:rsidRDefault="00162E50" w:rsidP="0086395E">
            <w:pPr>
              <w:spacing w:after="0"/>
            </w:pPr>
            <w:r>
              <w:t>82</w:t>
            </w:r>
          </w:p>
        </w:tc>
        <w:tc>
          <w:tcPr>
            <w:tcW w:w="532" w:type="pct"/>
          </w:tcPr>
          <w:p w14:paraId="1ABF231A" w14:textId="28CBCF7C" w:rsidR="00162E50" w:rsidRDefault="00162E50" w:rsidP="0086395E">
            <w:pPr>
              <w:spacing w:after="0"/>
              <w:jc w:val="center"/>
            </w:pPr>
            <w:r>
              <w:t>4</w:t>
            </w:r>
          </w:p>
        </w:tc>
        <w:tc>
          <w:tcPr>
            <w:tcW w:w="949" w:type="pct"/>
          </w:tcPr>
          <w:p w14:paraId="31B25C10" w14:textId="77777777" w:rsidR="00162E50" w:rsidRDefault="00162E50" w:rsidP="0086395E">
            <w:pPr>
              <w:spacing w:after="0"/>
            </w:pPr>
            <w:r>
              <w:t>CLASSIFICADO</w:t>
            </w:r>
          </w:p>
        </w:tc>
      </w:tr>
      <w:tr w:rsidR="00162E50" w14:paraId="42C4C0C2" w14:textId="77777777" w:rsidTr="0086395E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49934F79" w14:textId="77777777" w:rsidR="00162E50" w:rsidRDefault="00162E50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056</w:t>
            </w:r>
          </w:p>
        </w:tc>
        <w:tc>
          <w:tcPr>
            <w:tcW w:w="1626" w:type="pct"/>
            <w:shd w:val="clear" w:color="auto" w:fill="auto"/>
            <w:noWrap/>
          </w:tcPr>
          <w:p w14:paraId="335CB40B" w14:textId="77777777" w:rsidR="00162E50" w:rsidRDefault="00162E50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CLEITON DO NASCIMENTO</w:t>
            </w:r>
          </w:p>
        </w:tc>
        <w:tc>
          <w:tcPr>
            <w:tcW w:w="345" w:type="pct"/>
            <w:shd w:val="clear" w:color="auto" w:fill="auto"/>
            <w:noWrap/>
          </w:tcPr>
          <w:p w14:paraId="0673D0BB" w14:textId="5EF72D85" w:rsidR="00162E50" w:rsidRDefault="00162E50" w:rsidP="0086395E">
            <w:pPr>
              <w:spacing w:after="0"/>
            </w:pPr>
            <w:r>
              <w:t>48</w:t>
            </w:r>
          </w:p>
        </w:tc>
        <w:tc>
          <w:tcPr>
            <w:tcW w:w="257" w:type="pct"/>
          </w:tcPr>
          <w:p w14:paraId="241B5B65" w14:textId="118EA99E" w:rsidR="00162E50" w:rsidRDefault="00162E50" w:rsidP="0086395E">
            <w:pPr>
              <w:spacing w:after="0"/>
            </w:pPr>
            <w:r>
              <w:t>12</w:t>
            </w:r>
          </w:p>
        </w:tc>
        <w:tc>
          <w:tcPr>
            <w:tcW w:w="322" w:type="pct"/>
          </w:tcPr>
          <w:p w14:paraId="488DF3C7" w14:textId="385A370B" w:rsidR="00162E50" w:rsidRDefault="00162E50" w:rsidP="0086395E">
            <w:pPr>
              <w:spacing w:after="0"/>
            </w:pPr>
            <w:r>
              <w:t>20</w:t>
            </w:r>
          </w:p>
        </w:tc>
        <w:tc>
          <w:tcPr>
            <w:tcW w:w="327" w:type="pct"/>
          </w:tcPr>
          <w:p w14:paraId="08CDFB14" w14:textId="6D6EE99F" w:rsidR="00162E50" w:rsidRDefault="00162E50" w:rsidP="0086395E">
            <w:pPr>
              <w:spacing w:after="0"/>
            </w:pPr>
            <w:r>
              <w:t>80</w:t>
            </w:r>
          </w:p>
        </w:tc>
        <w:tc>
          <w:tcPr>
            <w:tcW w:w="532" w:type="pct"/>
          </w:tcPr>
          <w:p w14:paraId="6125E350" w14:textId="0C8D83C4" w:rsidR="00162E50" w:rsidRDefault="00162E50" w:rsidP="0086395E">
            <w:pPr>
              <w:spacing w:after="0"/>
              <w:jc w:val="center"/>
            </w:pPr>
            <w:r>
              <w:t>5</w:t>
            </w:r>
          </w:p>
        </w:tc>
        <w:tc>
          <w:tcPr>
            <w:tcW w:w="949" w:type="pct"/>
          </w:tcPr>
          <w:p w14:paraId="058E64FC" w14:textId="461982AF" w:rsidR="00162E50" w:rsidRDefault="00162E50" w:rsidP="0086395E">
            <w:pPr>
              <w:spacing w:after="0"/>
            </w:pPr>
            <w:r>
              <w:t>CLASSIFICADO</w:t>
            </w:r>
          </w:p>
        </w:tc>
      </w:tr>
      <w:tr w:rsidR="00CA662F" w14:paraId="1CD2ECE5" w14:textId="77777777" w:rsidTr="00CA662F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71C8B4C6" w14:textId="77777777" w:rsidR="00CA662F" w:rsidRDefault="00CA662F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042</w:t>
            </w:r>
          </w:p>
        </w:tc>
        <w:tc>
          <w:tcPr>
            <w:tcW w:w="1626" w:type="pct"/>
            <w:shd w:val="clear" w:color="auto" w:fill="auto"/>
            <w:noWrap/>
          </w:tcPr>
          <w:p w14:paraId="3BCC0904" w14:textId="77777777" w:rsidR="00CA662F" w:rsidRDefault="00CA662F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HERLES BARBOSA DE FREITAS</w:t>
            </w:r>
          </w:p>
        </w:tc>
        <w:tc>
          <w:tcPr>
            <w:tcW w:w="345" w:type="pct"/>
            <w:shd w:val="clear" w:color="auto" w:fill="auto"/>
            <w:noWrap/>
          </w:tcPr>
          <w:p w14:paraId="1D82A650" w14:textId="77777777" w:rsidR="00CA662F" w:rsidRDefault="00CA662F" w:rsidP="0086395E">
            <w:pPr>
              <w:spacing w:after="0"/>
            </w:pPr>
            <w:r>
              <w:t>42</w:t>
            </w:r>
          </w:p>
        </w:tc>
        <w:tc>
          <w:tcPr>
            <w:tcW w:w="257" w:type="pct"/>
          </w:tcPr>
          <w:p w14:paraId="383305F5" w14:textId="77777777" w:rsidR="00CA662F" w:rsidRDefault="00CA662F" w:rsidP="0086395E">
            <w:pPr>
              <w:spacing w:after="0"/>
            </w:pPr>
            <w:r>
              <w:t>12</w:t>
            </w:r>
          </w:p>
        </w:tc>
        <w:tc>
          <w:tcPr>
            <w:tcW w:w="322" w:type="pct"/>
          </w:tcPr>
          <w:p w14:paraId="18785901" w14:textId="77777777" w:rsidR="00CA662F" w:rsidRDefault="00CA662F" w:rsidP="0086395E">
            <w:pPr>
              <w:spacing w:after="0"/>
            </w:pPr>
            <w:r>
              <w:t>25</w:t>
            </w:r>
          </w:p>
        </w:tc>
        <w:tc>
          <w:tcPr>
            <w:tcW w:w="327" w:type="pct"/>
          </w:tcPr>
          <w:p w14:paraId="5BFB3C66" w14:textId="77777777" w:rsidR="00CA662F" w:rsidRDefault="00CA662F" w:rsidP="0086395E">
            <w:pPr>
              <w:spacing w:after="0"/>
            </w:pPr>
            <w:r>
              <w:t>79</w:t>
            </w:r>
          </w:p>
        </w:tc>
        <w:tc>
          <w:tcPr>
            <w:tcW w:w="532" w:type="pct"/>
          </w:tcPr>
          <w:p w14:paraId="7155B96F" w14:textId="4C1BF0CB" w:rsidR="00CA662F" w:rsidRDefault="00162E50" w:rsidP="00CA662F">
            <w:pPr>
              <w:spacing w:after="0"/>
              <w:jc w:val="center"/>
            </w:pPr>
            <w:r>
              <w:t>6</w:t>
            </w:r>
          </w:p>
        </w:tc>
        <w:tc>
          <w:tcPr>
            <w:tcW w:w="949" w:type="pct"/>
          </w:tcPr>
          <w:p w14:paraId="5049085E" w14:textId="1EDF2330" w:rsidR="00CA662F" w:rsidRDefault="00CA662F" w:rsidP="0086395E">
            <w:pPr>
              <w:spacing w:after="0"/>
            </w:pPr>
            <w:r>
              <w:t>CLASSIFICADO</w:t>
            </w:r>
          </w:p>
        </w:tc>
      </w:tr>
      <w:tr w:rsidR="00CA662F" w14:paraId="134E500C" w14:textId="77777777" w:rsidTr="00CA662F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23C72C0E" w14:textId="77777777" w:rsidR="00CA662F" w:rsidRDefault="00CA662F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129</w:t>
            </w:r>
          </w:p>
        </w:tc>
        <w:tc>
          <w:tcPr>
            <w:tcW w:w="1626" w:type="pct"/>
            <w:shd w:val="clear" w:color="auto" w:fill="auto"/>
            <w:noWrap/>
          </w:tcPr>
          <w:p w14:paraId="2AF1E0B1" w14:textId="77777777" w:rsidR="00CA662F" w:rsidRDefault="00CA662F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ADAO ALVES DA SILVA</w:t>
            </w:r>
          </w:p>
        </w:tc>
        <w:tc>
          <w:tcPr>
            <w:tcW w:w="345" w:type="pct"/>
            <w:shd w:val="clear" w:color="auto" w:fill="auto"/>
            <w:noWrap/>
          </w:tcPr>
          <w:p w14:paraId="1C45A458" w14:textId="77777777" w:rsidR="00CA662F" w:rsidRDefault="00CA662F" w:rsidP="0086395E">
            <w:pPr>
              <w:spacing w:after="0"/>
            </w:pPr>
            <w:r>
              <w:t>42</w:t>
            </w:r>
          </w:p>
        </w:tc>
        <w:tc>
          <w:tcPr>
            <w:tcW w:w="257" w:type="pct"/>
          </w:tcPr>
          <w:p w14:paraId="36BE86BB" w14:textId="77777777" w:rsidR="00CA662F" w:rsidRDefault="00CA662F" w:rsidP="0086395E">
            <w:pPr>
              <w:spacing w:after="0"/>
            </w:pPr>
            <w:r>
              <w:t>12</w:t>
            </w:r>
          </w:p>
        </w:tc>
        <w:tc>
          <w:tcPr>
            <w:tcW w:w="322" w:type="pct"/>
          </w:tcPr>
          <w:p w14:paraId="464387B4" w14:textId="77777777" w:rsidR="00CA662F" w:rsidRDefault="00CA662F" w:rsidP="0086395E">
            <w:pPr>
              <w:spacing w:after="0"/>
            </w:pPr>
            <w:r>
              <w:t>25</w:t>
            </w:r>
          </w:p>
        </w:tc>
        <w:tc>
          <w:tcPr>
            <w:tcW w:w="327" w:type="pct"/>
          </w:tcPr>
          <w:p w14:paraId="27B9E114" w14:textId="77777777" w:rsidR="00CA662F" w:rsidRDefault="00CA662F" w:rsidP="0086395E">
            <w:pPr>
              <w:spacing w:after="0"/>
            </w:pPr>
            <w:r>
              <w:t>79</w:t>
            </w:r>
          </w:p>
        </w:tc>
        <w:tc>
          <w:tcPr>
            <w:tcW w:w="532" w:type="pct"/>
          </w:tcPr>
          <w:p w14:paraId="241CB286" w14:textId="59134356" w:rsidR="00CA662F" w:rsidRDefault="00162E50" w:rsidP="00CA662F">
            <w:pPr>
              <w:spacing w:after="0"/>
              <w:jc w:val="center"/>
            </w:pPr>
            <w:r>
              <w:t>7</w:t>
            </w:r>
          </w:p>
        </w:tc>
        <w:tc>
          <w:tcPr>
            <w:tcW w:w="949" w:type="pct"/>
          </w:tcPr>
          <w:p w14:paraId="20FC8A31" w14:textId="00B7BEBB" w:rsidR="00CA662F" w:rsidRDefault="00CA662F" w:rsidP="0086395E">
            <w:pPr>
              <w:spacing w:after="0"/>
            </w:pPr>
            <w:r>
              <w:t>CLASSIFICADO</w:t>
            </w:r>
          </w:p>
        </w:tc>
      </w:tr>
      <w:tr w:rsidR="00A62557" w14:paraId="3B3041D5" w14:textId="77777777" w:rsidTr="0086395E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7E89287F" w14:textId="77777777" w:rsidR="00A62557" w:rsidRDefault="00A62557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067</w:t>
            </w:r>
          </w:p>
        </w:tc>
        <w:tc>
          <w:tcPr>
            <w:tcW w:w="1626" w:type="pct"/>
            <w:shd w:val="clear" w:color="auto" w:fill="auto"/>
            <w:noWrap/>
          </w:tcPr>
          <w:p w14:paraId="6EE38566" w14:textId="77777777" w:rsidR="00A62557" w:rsidRDefault="00A62557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PETERSON CAVALCANTE DE LARA</w:t>
            </w:r>
          </w:p>
        </w:tc>
        <w:tc>
          <w:tcPr>
            <w:tcW w:w="345" w:type="pct"/>
            <w:shd w:val="clear" w:color="auto" w:fill="auto"/>
            <w:noWrap/>
          </w:tcPr>
          <w:p w14:paraId="29817E3C" w14:textId="0C3FFA17" w:rsidR="00A62557" w:rsidRDefault="00A62557" w:rsidP="0086395E">
            <w:pPr>
              <w:spacing w:after="0"/>
            </w:pPr>
            <w:r>
              <w:t>42</w:t>
            </w:r>
          </w:p>
        </w:tc>
        <w:tc>
          <w:tcPr>
            <w:tcW w:w="257" w:type="pct"/>
          </w:tcPr>
          <w:p w14:paraId="67D49817" w14:textId="77777777" w:rsidR="00A62557" w:rsidRDefault="00A62557" w:rsidP="0086395E">
            <w:pPr>
              <w:spacing w:after="0"/>
            </w:pPr>
            <w:r>
              <w:t>15</w:t>
            </w:r>
          </w:p>
        </w:tc>
        <w:tc>
          <w:tcPr>
            <w:tcW w:w="322" w:type="pct"/>
          </w:tcPr>
          <w:p w14:paraId="61DB9174" w14:textId="0130E8EC" w:rsidR="00A62557" w:rsidRDefault="00A62557" w:rsidP="0086395E">
            <w:pPr>
              <w:spacing w:after="0"/>
            </w:pPr>
            <w:r>
              <w:t>20</w:t>
            </w:r>
          </w:p>
        </w:tc>
        <w:tc>
          <w:tcPr>
            <w:tcW w:w="327" w:type="pct"/>
          </w:tcPr>
          <w:p w14:paraId="3F680CF2" w14:textId="62F097DB" w:rsidR="00A62557" w:rsidRDefault="00A62557" w:rsidP="0086395E">
            <w:pPr>
              <w:spacing w:after="0"/>
            </w:pPr>
            <w:r>
              <w:t>77</w:t>
            </w:r>
          </w:p>
        </w:tc>
        <w:tc>
          <w:tcPr>
            <w:tcW w:w="532" w:type="pct"/>
          </w:tcPr>
          <w:p w14:paraId="15C578C8" w14:textId="594B3F1D" w:rsidR="00A62557" w:rsidRDefault="00A62557" w:rsidP="0086395E">
            <w:pPr>
              <w:spacing w:after="0"/>
              <w:jc w:val="center"/>
            </w:pPr>
            <w:r>
              <w:t>8</w:t>
            </w:r>
          </w:p>
        </w:tc>
        <w:tc>
          <w:tcPr>
            <w:tcW w:w="949" w:type="pct"/>
          </w:tcPr>
          <w:p w14:paraId="53B75477" w14:textId="77777777" w:rsidR="00A62557" w:rsidRDefault="00A62557" w:rsidP="0086395E">
            <w:pPr>
              <w:spacing w:after="0"/>
            </w:pPr>
            <w:r>
              <w:t>CLASSIFICADO</w:t>
            </w:r>
          </w:p>
        </w:tc>
      </w:tr>
      <w:tr w:rsidR="00CA662F" w14:paraId="3551A383" w14:textId="77777777" w:rsidTr="00CA662F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3ADC34EF" w14:textId="77777777" w:rsidR="00CA662F" w:rsidRDefault="00CA662F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072</w:t>
            </w:r>
          </w:p>
        </w:tc>
        <w:tc>
          <w:tcPr>
            <w:tcW w:w="1626" w:type="pct"/>
            <w:shd w:val="clear" w:color="auto" w:fill="auto"/>
            <w:noWrap/>
          </w:tcPr>
          <w:p w14:paraId="2CE794CF" w14:textId="77777777" w:rsidR="00CA662F" w:rsidRDefault="00CA662F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CLEBSON SOUZA LUCAS</w:t>
            </w:r>
          </w:p>
        </w:tc>
        <w:tc>
          <w:tcPr>
            <w:tcW w:w="345" w:type="pct"/>
            <w:shd w:val="clear" w:color="auto" w:fill="auto"/>
            <w:noWrap/>
          </w:tcPr>
          <w:p w14:paraId="4B4496D3" w14:textId="77777777" w:rsidR="00CA662F" w:rsidRDefault="00CA662F" w:rsidP="0086395E">
            <w:pPr>
              <w:spacing w:after="0"/>
            </w:pPr>
            <w:r>
              <w:t>36</w:t>
            </w:r>
          </w:p>
        </w:tc>
        <w:tc>
          <w:tcPr>
            <w:tcW w:w="257" w:type="pct"/>
          </w:tcPr>
          <w:p w14:paraId="215AFD63" w14:textId="77777777" w:rsidR="00CA662F" w:rsidRDefault="00CA662F" w:rsidP="0086395E">
            <w:pPr>
              <w:spacing w:after="0"/>
            </w:pPr>
            <w:r>
              <w:t>15</w:t>
            </w:r>
          </w:p>
        </w:tc>
        <w:tc>
          <w:tcPr>
            <w:tcW w:w="322" w:type="pct"/>
          </w:tcPr>
          <w:p w14:paraId="3AB7858C" w14:textId="77777777" w:rsidR="00CA662F" w:rsidRDefault="00CA662F" w:rsidP="0086395E">
            <w:pPr>
              <w:spacing w:after="0"/>
            </w:pPr>
            <w:r>
              <w:t>25</w:t>
            </w:r>
          </w:p>
        </w:tc>
        <w:tc>
          <w:tcPr>
            <w:tcW w:w="327" w:type="pct"/>
          </w:tcPr>
          <w:p w14:paraId="2D8B29BF" w14:textId="77777777" w:rsidR="00CA662F" w:rsidRDefault="00CA662F" w:rsidP="0086395E">
            <w:pPr>
              <w:spacing w:after="0"/>
            </w:pPr>
            <w:r>
              <w:t>76</w:t>
            </w:r>
          </w:p>
        </w:tc>
        <w:tc>
          <w:tcPr>
            <w:tcW w:w="532" w:type="pct"/>
          </w:tcPr>
          <w:p w14:paraId="2EBF41A0" w14:textId="2BE46CF1" w:rsidR="00CA662F" w:rsidRDefault="00A62557" w:rsidP="00CA662F">
            <w:pPr>
              <w:spacing w:after="0"/>
              <w:jc w:val="center"/>
            </w:pPr>
            <w:r>
              <w:t>9</w:t>
            </w:r>
          </w:p>
        </w:tc>
        <w:tc>
          <w:tcPr>
            <w:tcW w:w="949" w:type="pct"/>
          </w:tcPr>
          <w:p w14:paraId="4ECD4EB7" w14:textId="7BF9870F" w:rsidR="00CA662F" w:rsidRDefault="00CA662F" w:rsidP="0086395E">
            <w:pPr>
              <w:spacing w:after="0"/>
            </w:pPr>
            <w:r>
              <w:t>CLASSIFICADO</w:t>
            </w:r>
          </w:p>
        </w:tc>
      </w:tr>
      <w:tr w:rsidR="00CA662F" w14:paraId="7251DC9B" w14:textId="77777777" w:rsidTr="00CA662F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6974DFB8" w14:textId="77777777" w:rsidR="00CA662F" w:rsidRDefault="00CA662F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206</w:t>
            </w:r>
          </w:p>
        </w:tc>
        <w:tc>
          <w:tcPr>
            <w:tcW w:w="1626" w:type="pct"/>
            <w:shd w:val="clear" w:color="auto" w:fill="auto"/>
            <w:noWrap/>
          </w:tcPr>
          <w:p w14:paraId="43B77899" w14:textId="77777777" w:rsidR="00CA662F" w:rsidRDefault="00CA662F" w:rsidP="0086395E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WELLINGTON FLORENTINO DE ARAUJO</w:t>
            </w:r>
          </w:p>
        </w:tc>
        <w:tc>
          <w:tcPr>
            <w:tcW w:w="345" w:type="pct"/>
            <w:shd w:val="clear" w:color="auto" w:fill="auto"/>
            <w:noWrap/>
          </w:tcPr>
          <w:p w14:paraId="709A6EDB" w14:textId="77777777" w:rsidR="00CA662F" w:rsidRDefault="00CA662F" w:rsidP="0086395E">
            <w:pPr>
              <w:spacing w:after="0"/>
            </w:pPr>
            <w:r>
              <w:t>36</w:t>
            </w:r>
          </w:p>
        </w:tc>
        <w:tc>
          <w:tcPr>
            <w:tcW w:w="257" w:type="pct"/>
          </w:tcPr>
          <w:p w14:paraId="6F9BA943" w14:textId="77777777" w:rsidR="00CA662F" w:rsidRDefault="00CA662F" w:rsidP="0086395E">
            <w:pPr>
              <w:spacing w:after="0"/>
            </w:pPr>
            <w:r>
              <w:t>06</w:t>
            </w:r>
          </w:p>
        </w:tc>
        <w:tc>
          <w:tcPr>
            <w:tcW w:w="322" w:type="pct"/>
          </w:tcPr>
          <w:p w14:paraId="41B96A26" w14:textId="77777777" w:rsidR="00CA662F" w:rsidRDefault="00CA662F" w:rsidP="0086395E">
            <w:pPr>
              <w:spacing w:after="0"/>
            </w:pPr>
            <w:r>
              <w:t>30</w:t>
            </w:r>
          </w:p>
        </w:tc>
        <w:tc>
          <w:tcPr>
            <w:tcW w:w="327" w:type="pct"/>
          </w:tcPr>
          <w:p w14:paraId="012A028F" w14:textId="77777777" w:rsidR="00CA662F" w:rsidRDefault="00CA662F" w:rsidP="0086395E">
            <w:pPr>
              <w:spacing w:after="0"/>
            </w:pPr>
            <w:r>
              <w:t>75</w:t>
            </w:r>
          </w:p>
        </w:tc>
        <w:tc>
          <w:tcPr>
            <w:tcW w:w="532" w:type="pct"/>
          </w:tcPr>
          <w:p w14:paraId="519BECFA" w14:textId="00D88C17" w:rsidR="00CA662F" w:rsidRDefault="00A62557" w:rsidP="00CA662F">
            <w:pPr>
              <w:spacing w:after="0"/>
              <w:jc w:val="center"/>
            </w:pPr>
            <w:r>
              <w:t>10</w:t>
            </w:r>
          </w:p>
        </w:tc>
        <w:tc>
          <w:tcPr>
            <w:tcW w:w="949" w:type="pct"/>
          </w:tcPr>
          <w:p w14:paraId="43B0D7C1" w14:textId="7A455A08" w:rsidR="00CA662F" w:rsidRDefault="00CA662F" w:rsidP="0086395E">
            <w:pPr>
              <w:spacing w:after="0"/>
            </w:pPr>
            <w:r>
              <w:t>CLASSIFICADO</w:t>
            </w:r>
          </w:p>
        </w:tc>
      </w:tr>
      <w:tr w:rsidR="00CA662F" w14:paraId="7C01EE1E" w14:textId="77777777" w:rsidTr="00CA662F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01EB16C0" w14:textId="77777777" w:rsidR="00CA662F" w:rsidRDefault="00CA662F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058</w:t>
            </w:r>
          </w:p>
        </w:tc>
        <w:tc>
          <w:tcPr>
            <w:tcW w:w="1626" w:type="pct"/>
            <w:shd w:val="clear" w:color="auto" w:fill="auto"/>
            <w:noWrap/>
          </w:tcPr>
          <w:p w14:paraId="32D4653E" w14:textId="77777777" w:rsidR="00CA662F" w:rsidRDefault="00CA662F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EDSON MONTEIRO MACEDO</w:t>
            </w:r>
          </w:p>
        </w:tc>
        <w:tc>
          <w:tcPr>
            <w:tcW w:w="345" w:type="pct"/>
            <w:shd w:val="clear" w:color="auto" w:fill="auto"/>
            <w:noWrap/>
          </w:tcPr>
          <w:p w14:paraId="193CDCC9" w14:textId="77777777" w:rsidR="00CA662F" w:rsidRDefault="00CA662F" w:rsidP="0086395E">
            <w:pPr>
              <w:spacing w:after="0"/>
            </w:pPr>
            <w:r>
              <w:t>36</w:t>
            </w:r>
          </w:p>
        </w:tc>
        <w:tc>
          <w:tcPr>
            <w:tcW w:w="257" w:type="pct"/>
          </w:tcPr>
          <w:p w14:paraId="4EEECCA8" w14:textId="77777777" w:rsidR="00CA662F" w:rsidRDefault="00CA662F" w:rsidP="0086395E">
            <w:pPr>
              <w:spacing w:after="0"/>
            </w:pPr>
            <w:r>
              <w:t>15</w:t>
            </w:r>
          </w:p>
        </w:tc>
        <w:tc>
          <w:tcPr>
            <w:tcW w:w="322" w:type="pct"/>
          </w:tcPr>
          <w:p w14:paraId="3A2E275E" w14:textId="77777777" w:rsidR="00CA662F" w:rsidRDefault="00CA662F" w:rsidP="0086395E">
            <w:pPr>
              <w:spacing w:after="0"/>
            </w:pPr>
            <w:r>
              <w:t>15</w:t>
            </w:r>
          </w:p>
        </w:tc>
        <w:tc>
          <w:tcPr>
            <w:tcW w:w="327" w:type="pct"/>
          </w:tcPr>
          <w:p w14:paraId="17A90EED" w14:textId="77777777" w:rsidR="00CA662F" w:rsidRDefault="00CA662F" w:rsidP="0086395E">
            <w:pPr>
              <w:spacing w:after="0"/>
            </w:pPr>
            <w:r>
              <w:t>66</w:t>
            </w:r>
          </w:p>
        </w:tc>
        <w:tc>
          <w:tcPr>
            <w:tcW w:w="532" w:type="pct"/>
          </w:tcPr>
          <w:p w14:paraId="0340F44E" w14:textId="54ECA2E7" w:rsidR="00CA662F" w:rsidRDefault="00162E50" w:rsidP="00CA662F">
            <w:pPr>
              <w:spacing w:after="0"/>
              <w:jc w:val="center"/>
            </w:pPr>
            <w:r>
              <w:t>1</w:t>
            </w:r>
            <w:r w:rsidR="00A62557">
              <w:t>1</w:t>
            </w:r>
          </w:p>
        </w:tc>
        <w:tc>
          <w:tcPr>
            <w:tcW w:w="949" w:type="pct"/>
          </w:tcPr>
          <w:p w14:paraId="4BAE6267" w14:textId="39977A70" w:rsidR="00CA662F" w:rsidRDefault="00CA662F" w:rsidP="0086395E">
            <w:pPr>
              <w:spacing w:after="0"/>
            </w:pPr>
            <w:r>
              <w:t>CLASSIFICADO</w:t>
            </w:r>
          </w:p>
        </w:tc>
      </w:tr>
      <w:tr w:rsidR="00CA662F" w14:paraId="15F5225B" w14:textId="77777777" w:rsidTr="00CA662F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521AD470" w14:textId="77777777" w:rsidR="00CA662F" w:rsidRDefault="00CA662F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121</w:t>
            </w:r>
          </w:p>
        </w:tc>
        <w:tc>
          <w:tcPr>
            <w:tcW w:w="1626" w:type="pct"/>
            <w:shd w:val="clear" w:color="auto" w:fill="auto"/>
            <w:noWrap/>
          </w:tcPr>
          <w:p w14:paraId="6A54B968" w14:textId="77777777" w:rsidR="00CA662F" w:rsidRDefault="00CA662F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JOSUE FERREIRA DOS ANJOS</w:t>
            </w:r>
          </w:p>
        </w:tc>
        <w:tc>
          <w:tcPr>
            <w:tcW w:w="345" w:type="pct"/>
            <w:shd w:val="clear" w:color="auto" w:fill="auto"/>
            <w:noWrap/>
          </w:tcPr>
          <w:p w14:paraId="4F59BA20" w14:textId="77777777" w:rsidR="00CA662F" w:rsidRDefault="00CA662F" w:rsidP="0086395E">
            <w:pPr>
              <w:spacing w:after="0"/>
            </w:pPr>
            <w:r>
              <w:t>18</w:t>
            </w:r>
          </w:p>
        </w:tc>
        <w:tc>
          <w:tcPr>
            <w:tcW w:w="257" w:type="pct"/>
          </w:tcPr>
          <w:p w14:paraId="40463451" w14:textId="77777777" w:rsidR="00CA662F" w:rsidRDefault="00CA662F" w:rsidP="0086395E">
            <w:pPr>
              <w:spacing w:after="0"/>
            </w:pPr>
            <w:r>
              <w:t>15</w:t>
            </w:r>
          </w:p>
        </w:tc>
        <w:tc>
          <w:tcPr>
            <w:tcW w:w="322" w:type="pct"/>
          </w:tcPr>
          <w:p w14:paraId="6051E755" w14:textId="77777777" w:rsidR="00CA662F" w:rsidRDefault="00CA662F" w:rsidP="0086395E">
            <w:pPr>
              <w:spacing w:after="0"/>
            </w:pPr>
            <w:r>
              <w:t>15</w:t>
            </w:r>
          </w:p>
        </w:tc>
        <w:tc>
          <w:tcPr>
            <w:tcW w:w="327" w:type="pct"/>
          </w:tcPr>
          <w:p w14:paraId="412494E6" w14:textId="77777777" w:rsidR="00CA662F" w:rsidRDefault="00CA662F" w:rsidP="0086395E">
            <w:pPr>
              <w:spacing w:after="0"/>
            </w:pPr>
            <w:r>
              <w:t>48</w:t>
            </w:r>
          </w:p>
        </w:tc>
        <w:tc>
          <w:tcPr>
            <w:tcW w:w="532" w:type="pct"/>
          </w:tcPr>
          <w:p w14:paraId="64CDBC94" w14:textId="49B8AB77" w:rsidR="00CA662F" w:rsidRDefault="00CA662F" w:rsidP="00CA22A8">
            <w:pPr>
              <w:spacing w:after="0"/>
              <w:jc w:val="center"/>
            </w:pPr>
            <w:r>
              <w:t>1</w:t>
            </w:r>
            <w:r w:rsidR="00CA22A8">
              <w:t>2</w:t>
            </w:r>
          </w:p>
        </w:tc>
        <w:tc>
          <w:tcPr>
            <w:tcW w:w="949" w:type="pct"/>
          </w:tcPr>
          <w:p w14:paraId="33712069" w14:textId="7576ACBD" w:rsidR="00CA662F" w:rsidRDefault="00CA662F" w:rsidP="0086395E">
            <w:pPr>
              <w:spacing w:after="0"/>
            </w:pPr>
            <w:r>
              <w:t>CLASSIFICADO</w:t>
            </w:r>
          </w:p>
        </w:tc>
      </w:tr>
      <w:tr w:rsidR="00CA662F" w14:paraId="105906E2" w14:textId="77777777" w:rsidTr="00CA662F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53024F74" w14:textId="77777777" w:rsidR="00CA662F" w:rsidRDefault="00CA662F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122</w:t>
            </w:r>
          </w:p>
        </w:tc>
        <w:tc>
          <w:tcPr>
            <w:tcW w:w="1626" w:type="pct"/>
            <w:shd w:val="clear" w:color="auto" w:fill="auto"/>
            <w:noWrap/>
          </w:tcPr>
          <w:p w14:paraId="1AAEEB29" w14:textId="77777777" w:rsidR="00CA662F" w:rsidRDefault="00CA662F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GERISNAL PEREIRA DE SOUZA</w:t>
            </w:r>
          </w:p>
        </w:tc>
        <w:tc>
          <w:tcPr>
            <w:tcW w:w="345" w:type="pct"/>
            <w:shd w:val="clear" w:color="auto" w:fill="auto"/>
            <w:noWrap/>
          </w:tcPr>
          <w:p w14:paraId="43804B73" w14:textId="77777777" w:rsidR="00CA662F" w:rsidRDefault="00CA662F" w:rsidP="0086395E">
            <w:pPr>
              <w:spacing w:after="0"/>
            </w:pPr>
            <w:r>
              <w:t>00</w:t>
            </w:r>
          </w:p>
        </w:tc>
        <w:tc>
          <w:tcPr>
            <w:tcW w:w="257" w:type="pct"/>
          </w:tcPr>
          <w:p w14:paraId="2BDB6687" w14:textId="77777777" w:rsidR="00CA662F" w:rsidRDefault="00CA662F" w:rsidP="0086395E">
            <w:pPr>
              <w:spacing w:after="0"/>
            </w:pPr>
            <w:r>
              <w:t>00</w:t>
            </w:r>
          </w:p>
        </w:tc>
        <w:tc>
          <w:tcPr>
            <w:tcW w:w="322" w:type="pct"/>
          </w:tcPr>
          <w:p w14:paraId="1AF9042A" w14:textId="77777777" w:rsidR="00CA662F" w:rsidRDefault="00CA662F" w:rsidP="0086395E">
            <w:pPr>
              <w:spacing w:after="0"/>
            </w:pPr>
            <w:r>
              <w:t>00</w:t>
            </w:r>
          </w:p>
        </w:tc>
        <w:tc>
          <w:tcPr>
            <w:tcW w:w="327" w:type="pct"/>
          </w:tcPr>
          <w:p w14:paraId="5E217ECC" w14:textId="77777777" w:rsidR="00CA662F" w:rsidRDefault="00CA662F" w:rsidP="0086395E">
            <w:pPr>
              <w:spacing w:after="0"/>
            </w:pPr>
            <w:r>
              <w:t>00</w:t>
            </w:r>
          </w:p>
        </w:tc>
        <w:tc>
          <w:tcPr>
            <w:tcW w:w="532" w:type="pct"/>
          </w:tcPr>
          <w:p w14:paraId="6EB4265D" w14:textId="7DDA4878" w:rsidR="00CA662F" w:rsidRDefault="00CA662F" w:rsidP="00CA662F">
            <w:pPr>
              <w:spacing w:after="0"/>
              <w:jc w:val="center"/>
            </w:pPr>
            <w:r>
              <w:t>-</w:t>
            </w:r>
          </w:p>
        </w:tc>
        <w:tc>
          <w:tcPr>
            <w:tcW w:w="949" w:type="pct"/>
          </w:tcPr>
          <w:p w14:paraId="460A3326" w14:textId="3D7FE655" w:rsidR="00CA662F" w:rsidRDefault="00CA662F" w:rsidP="0086395E">
            <w:pPr>
              <w:spacing w:after="0"/>
            </w:pPr>
            <w:r>
              <w:t>DESCLASSIFICADO</w:t>
            </w:r>
          </w:p>
        </w:tc>
      </w:tr>
      <w:tr w:rsidR="00CA662F" w14:paraId="2EE2A648" w14:textId="2339ABE6" w:rsidTr="00CA662F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0432168A" w14:textId="41F17C00" w:rsidR="00CA662F" w:rsidRDefault="00CA662F" w:rsidP="00CA6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217</w:t>
            </w:r>
          </w:p>
        </w:tc>
        <w:tc>
          <w:tcPr>
            <w:tcW w:w="1626" w:type="pct"/>
            <w:shd w:val="clear" w:color="auto" w:fill="auto"/>
            <w:noWrap/>
          </w:tcPr>
          <w:p w14:paraId="10976109" w14:textId="77777777" w:rsidR="00CA662F" w:rsidRPr="00611477" w:rsidRDefault="00CA662F" w:rsidP="00F668C0">
            <w:pPr>
              <w:spacing w:after="0"/>
            </w:pPr>
            <w:r>
              <w:t>LUIZ FERNANDO BRAGA</w:t>
            </w:r>
          </w:p>
        </w:tc>
        <w:tc>
          <w:tcPr>
            <w:tcW w:w="345" w:type="pct"/>
            <w:shd w:val="clear" w:color="auto" w:fill="auto"/>
            <w:noWrap/>
          </w:tcPr>
          <w:p w14:paraId="1A7252E4" w14:textId="5BD5AA2C" w:rsidR="00CA662F" w:rsidRDefault="00CA662F" w:rsidP="00F668C0">
            <w:pPr>
              <w:spacing w:after="0"/>
            </w:pPr>
            <w:r>
              <w:t>-</w:t>
            </w:r>
          </w:p>
        </w:tc>
        <w:tc>
          <w:tcPr>
            <w:tcW w:w="257" w:type="pct"/>
          </w:tcPr>
          <w:p w14:paraId="77E9BA92" w14:textId="2EEE3ADE" w:rsidR="00CA662F" w:rsidRDefault="00CA662F" w:rsidP="00F668C0">
            <w:pPr>
              <w:spacing w:after="0"/>
            </w:pPr>
            <w:r>
              <w:t>-</w:t>
            </w:r>
          </w:p>
        </w:tc>
        <w:tc>
          <w:tcPr>
            <w:tcW w:w="322" w:type="pct"/>
          </w:tcPr>
          <w:p w14:paraId="59E3F2D1" w14:textId="04552B2C" w:rsidR="00CA662F" w:rsidRDefault="00CA662F" w:rsidP="00F668C0">
            <w:pPr>
              <w:spacing w:after="0"/>
            </w:pPr>
            <w:r>
              <w:t>-</w:t>
            </w:r>
          </w:p>
        </w:tc>
        <w:tc>
          <w:tcPr>
            <w:tcW w:w="327" w:type="pct"/>
          </w:tcPr>
          <w:p w14:paraId="21B784B5" w14:textId="5265E643" w:rsidR="00CA662F" w:rsidRDefault="00CA662F" w:rsidP="00F668C0">
            <w:pPr>
              <w:spacing w:after="0"/>
            </w:pPr>
            <w:r>
              <w:t>-</w:t>
            </w:r>
          </w:p>
        </w:tc>
        <w:tc>
          <w:tcPr>
            <w:tcW w:w="532" w:type="pct"/>
          </w:tcPr>
          <w:p w14:paraId="37B652F0" w14:textId="3A1B3062" w:rsidR="00CA662F" w:rsidRDefault="00CA662F" w:rsidP="00CA662F">
            <w:pPr>
              <w:spacing w:after="0"/>
              <w:jc w:val="center"/>
            </w:pPr>
            <w:r>
              <w:t>-</w:t>
            </w:r>
          </w:p>
        </w:tc>
        <w:tc>
          <w:tcPr>
            <w:tcW w:w="949" w:type="pct"/>
          </w:tcPr>
          <w:p w14:paraId="76844D40" w14:textId="1030B5AC" w:rsidR="00CA662F" w:rsidRDefault="00CA662F" w:rsidP="00F668C0">
            <w:pPr>
              <w:spacing w:after="0"/>
            </w:pPr>
            <w:r>
              <w:t>AUSENTE</w:t>
            </w:r>
          </w:p>
        </w:tc>
      </w:tr>
      <w:tr w:rsidR="00CA662F" w14:paraId="178635D6" w14:textId="7705A91E" w:rsidTr="00CA662F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0880E28C" w14:textId="77777777" w:rsidR="00CA662F" w:rsidRDefault="00CA662F" w:rsidP="00CC7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249</w:t>
            </w:r>
          </w:p>
        </w:tc>
        <w:tc>
          <w:tcPr>
            <w:tcW w:w="1626" w:type="pct"/>
            <w:shd w:val="clear" w:color="auto" w:fill="auto"/>
            <w:noWrap/>
          </w:tcPr>
          <w:p w14:paraId="537FC33D" w14:textId="77777777" w:rsidR="00CA662F" w:rsidRDefault="00CA662F" w:rsidP="00F668C0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LUCIANA DE OLIVEIRA</w:t>
            </w:r>
          </w:p>
        </w:tc>
        <w:tc>
          <w:tcPr>
            <w:tcW w:w="345" w:type="pct"/>
            <w:shd w:val="clear" w:color="auto" w:fill="auto"/>
            <w:noWrap/>
          </w:tcPr>
          <w:p w14:paraId="6771E5B5" w14:textId="2C316143" w:rsidR="00CA662F" w:rsidRDefault="00CA662F" w:rsidP="00F668C0">
            <w:pPr>
              <w:spacing w:after="0"/>
            </w:pPr>
            <w:r>
              <w:t>-</w:t>
            </w:r>
          </w:p>
        </w:tc>
        <w:tc>
          <w:tcPr>
            <w:tcW w:w="257" w:type="pct"/>
          </w:tcPr>
          <w:p w14:paraId="799B8360" w14:textId="7D6D1C9B" w:rsidR="00CA662F" w:rsidRDefault="00CA662F" w:rsidP="00F668C0">
            <w:pPr>
              <w:spacing w:after="0"/>
            </w:pPr>
            <w:r>
              <w:t>-</w:t>
            </w:r>
          </w:p>
        </w:tc>
        <w:tc>
          <w:tcPr>
            <w:tcW w:w="322" w:type="pct"/>
          </w:tcPr>
          <w:p w14:paraId="622947C2" w14:textId="5DEF5B45" w:rsidR="00CA662F" w:rsidRDefault="00CA662F" w:rsidP="00F668C0">
            <w:pPr>
              <w:spacing w:after="0"/>
            </w:pPr>
            <w:r>
              <w:t>-</w:t>
            </w:r>
          </w:p>
        </w:tc>
        <w:tc>
          <w:tcPr>
            <w:tcW w:w="327" w:type="pct"/>
          </w:tcPr>
          <w:p w14:paraId="4AFF724F" w14:textId="428D54BC" w:rsidR="00CA662F" w:rsidRDefault="00CA662F" w:rsidP="00F668C0">
            <w:pPr>
              <w:spacing w:after="0"/>
            </w:pPr>
            <w:r>
              <w:t>-</w:t>
            </w:r>
          </w:p>
        </w:tc>
        <w:tc>
          <w:tcPr>
            <w:tcW w:w="532" w:type="pct"/>
          </w:tcPr>
          <w:p w14:paraId="40FED309" w14:textId="401C0521" w:rsidR="00CA662F" w:rsidRDefault="00CA662F" w:rsidP="00CA662F">
            <w:pPr>
              <w:spacing w:after="0"/>
              <w:jc w:val="center"/>
            </w:pPr>
            <w:r>
              <w:t>-</w:t>
            </w:r>
          </w:p>
        </w:tc>
        <w:tc>
          <w:tcPr>
            <w:tcW w:w="949" w:type="pct"/>
          </w:tcPr>
          <w:p w14:paraId="2F35E766" w14:textId="689897A7" w:rsidR="00CA662F" w:rsidRDefault="00CA662F" w:rsidP="00F668C0">
            <w:pPr>
              <w:spacing w:after="0"/>
            </w:pPr>
            <w:r>
              <w:t>AUSENTE</w:t>
            </w:r>
          </w:p>
        </w:tc>
      </w:tr>
      <w:tr w:rsidR="00CA662F" w14:paraId="531F7976" w14:textId="77777777" w:rsidTr="00CA662F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0FC8B79C" w14:textId="53ACABD1" w:rsidR="00CA662F" w:rsidRDefault="0086395E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</w:t>
            </w:r>
            <w:r w:rsidR="00CA662F">
              <w:rPr>
                <w:rFonts w:ascii="Calibri" w:eastAsia="Times New Roman" w:hAnsi="Calibri" w:cs="Calibri"/>
                <w:color w:val="000000"/>
                <w:lang w:eastAsia="pt-BR"/>
              </w:rPr>
              <w:t>218</w:t>
            </w:r>
          </w:p>
        </w:tc>
        <w:tc>
          <w:tcPr>
            <w:tcW w:w="1626" w:type="pct"/>
            <w:shd w:val="clear" w:color="auto" w:fill="auto"/>
            <w:noWrap/>
          </w:tcPr>
          <w:p w14:paraId="2238924C" w14:textId="77777777" w:rsidR="00CA662F" w:rsidRPr="00611477" w:rsidRDefault="00CA662F" w:rsidP="0086395E">
            <w:pPr>
              <w:spacing w:after="0"/>
            </w:pPr>
            <w:r>
              <w:t>DELMA ALVES DE FREITAS</w:t>
            </w:r>
          </w:p>
        </w:tc>
        <w:tc>
          <w:tcPr>
            <w:tcW w:w="345" w:type="pct"/>
            <w:shd w:val="clear" w:color="auto" w:fill="auto"/>
            <w:noWrap/>
          </w:tcPr>
          <w:p w14:paraId="6F51310B" w14:textId="77777777" w:rsidR="00CA662F" w:rsidRDefault="00CA662F" w:rsidP="0086395E">
            <w:pPr>
              <w:spacing w:after="0"/>
            </w:pPr>
            <w:r>
              <w:t>-</w:t>
            </w:r>
          </w:p>
        </w:tc>
        <w:tc>
          <w:tcPr>
            <w:tcW w:w="257" w:type="pct"/>
          </w:tcPr>
          <w:p w14:paraId="18D35F1F" w14:textId="77777777" w:rsidR="00CA662F" w:rsidRDefault="00CA662F" w:rsidP="0086395E">
            <w:pPr>
              <w:spacing w:after="0"/>
            </w:pPr>
            <w:r>
              <w:t>-</w:t>
            </w:r>
          </w:p>
        </w:tc>
        <w:tc>
          <w:tcPr>
            <w:tcW w:w="322" w:type="pct"/>
          </w:tcPr>
          <w:p w14:paraId="7FF4DFEE" w14:textId="77777777" w:rsidR="00CA662F" w:rsidRDefault="00CA662F" w:rsidP="0086395E">
            <w:pPr>
              <w:spacing w:after="0"/>
            </w:pPr>
            <w:r>
              <w:t>-</w:t>
            </w:r>
          </w:p>
        </w:tc>
        <w:tc>
          <w:tcPr>
            <w:tcW w:w="327" w:type="pct"/>
          </w:tcPr>
          <w:p w14:paraId="703FAC16" w14:textId="77777777" w:rsidR="00CA662F" w:rsidRDefault="00CA662F" w:rsidP="0086395E">
            <w:pPr>
              <w:spacing w:after="0"/>
            </w:pPr>
            <w:r>
              <w:t>-</w:t>
            </w:r>
          </w:p>
        </w:tc>
        <w:tc>
          <w:tcPr>
            <w:tcW w:w="532" w:type="pct"/>
          </w:tcPr>
          <w:p w14:paraId="20A0A19D" w14:textId="0DFDA18D" w:rsidR="00CA662F" w:rsidRDefault="00CA662F" w:rsidP="00CA662F">
            <w:pPr>
              <w:spacing w:after="0"/>
              <w:jc w:val="center"/>
            </w:pPr>
            <w:r>
              <w:t>-</w:t>
            </w:r>
          </w:p>
        </w:tc>
        <w:tc>
          <w:tcPr>
            <w:tcW w:w="949" w:type="pct"/>
          </w:tcPr>
          <w:p w14:paraId="55B9C74B" w14:textId="0AF2D34B" w:rsidR="00CA662F" w:rsidRDefault="00CA662F" w:rsidP="0086395E">
            <w:pPr>
              <w:spacing w:after="0"/>
            </w:pPr>
            <w:r>
              <w:t>AUSENTE</w:t>
            </w:r>
          </w:p>
        </w:tc>
      </w:tr>
    </w:tbl>
    <w:p w14:paraId="231437B1" w14:textId="77777777" w:rsidR="00CC7C9B" w:rsidRDefault="00CC7C9B" w:rsidP="003439D8">
      <w:pPr>
        <w:jc w:val="both"/>
        <w:rPr>
          <w:rFonts w:ascii="Calibri Light" w:hAnsi="Calibri Light" w:cs="Calibri Light"/>
          <w:b/>
          <w:bCs/>
        </w:rPr>
      </w:pPr>
    </w:p>
    <w:p w14:paraId="59A94842" w14:textId="77777777" w:rsidR="00D26E45" w:rsidRDefault="00D26E45" w:rsidP="003439D8">
      <w:pPr>
        <w:jc w:val="both"/>
        <w:rPr>
          <w:rFonts w:ascii="Calibri Light" w:hAnsi="Calibri Light" w:cs="Calibri Light"/>
          <w:b/>
          <w:bCs/>
        </w:rPr>
      </w:pPr>
    </w:p>
    <w:tbl>
      <w:tblPr>
        <w:tblW w:w="6084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3185"/>
        <w:gridCol w:w="766"/>
        <w:gridCol w:w="708"/>
        <w:gridCol w:w="853"/>
        <w:gridCol w:w="849"/>
        <w:gridCol w:w="1420"/>
        <w:gridCol w:w="1982"/>
      </w:tblGrid>
      <w:tr w:rsidR="00F014D1" w:rsidRPr="00987ECC" w14:paraId="6AA273B1" w14:textId="3FF79348" w:rsidTr="00CA22A8">
        <w:trPr>
          <w:trHeight w:val="300"/>
        </w:trPr>
        <w:tc>
          <w:tcPr>
            <w:tcW w:w="2405" w:type="pct"/>
            <w:gridSpan w:val="3"/>
            <w:shd w:val="clear" w:color="auto" w:fill="auto"/>
            <w:noWrap/>
            <w:vAlign w:val="bottom"/>
            <w:hideMark/>
          </w:tcPr>
          <w:p w14:paraId="4E45E657" w14:textId="2097EF15" w:rsidR="00F014D1" w:rsidRPr="00987ECC" w:rsidRDefault="00F014D1" w:rsidP="00D26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MOTORISTA ESCOLAR – 66</w:t>
            </w:r>
          </w:p>
        </w:tc>
        <w:tc>
          <w:tcPr>
            <w:tcW w:w="316" w:type="pct"/>
          </w:tcPr>
          <w:p w14:paraId="521E9EE9" w14:textId="77777777" w:rsidR="00F014D1" w:rsidRDefault="00F014D1" w:rsidP="00D26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81" w:type="pct"/>
          </w:tcPr>
          <w:p w14:paraId="41479BAE" w14:textId="77777777" w:rsidR="00F014D1" w:rsidRDefault="00F014D1" w:rsidP="00D26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79" w:type="pct"/>
          </w:tcPr>
          <w:p w14:paraId="77784780" w14:textId="77777777" w:rsidR="00F014D1" w:rsidRDefault="00F014D1" w:rsidP="00D26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634" w:type="pct"/>
          </w:tcPr>
          <w:p w14:paraId="73C9A3A5" w14:textId="77777777" w:rsidR="00F014D1" w:rsidRDefault="00F014D1" w:rsidP="00D26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885" w:type="pct"/>
          </w:tcPr>
          <w:p w14:paraId="7668CD2B" w14:textId="65B88B6C" w:rsidR="00F014D1" w:rsidRDefault="00F014D1" w:rsidP="00D26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F014D1" w:rsidRPr="00987ECC" w14:paraId="68B3E7B5" w14:textId="1FC2AE65" w:rsidTr="00CA22A8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753D3034" w14:textId="77777777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1422" w:type="pct"/>
            <w:shd w:val="clear" w:color="auto" w:fill="auto"/>
            <w:noWrap/>
            <w:vAlign w:val="bottom"/>
            <w:hideMark/>
          </w:tcPr>
          <w:p w14:paraId="476F321A" w14:textId="77777777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0FE1E8FD" w14:textId="1508F650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</w:t>
            </w:r>
          </w:p>
        </w:tc>
        <w:tc>
          <w:tcPr>
            <w:tcW w:w="316" w:type="pct"/>
          </w:tcPr>
          <w:p w14:paraId="07DA58E3" w14:textId="6D04F780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381" w:type="pct"/>
          </w:tcPr>
          <w:p w14:paraId="019E60B2" w14:textId="2AE1F160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379" w:type="pct"/>
          </w:tcPr>
          <w:p w14:paraId="4F8A1FEF" w14:textId="6C295413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634" w:type="pct"/>
          </w:tcPr>
          <w:p w14:paraId="72EBA2B4" w14:textId="1B1ABF47" w:rsidR="00F014D1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885" w:type="pct"/>
          </w:tcPr>
          <w:p w14:paraId="1FEF0EFE" w14:textId="1997E2FC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F014D1" w14:paraId="6FD77DF5" w14:textId="12084203" w:rsidTr="00CA22A8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58CCF4A0" w14:textId="5CF3110F" w:rsidR="00F014D1" w:rsidRDefault="0086395E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</w:t>
            </w:r>
            <w:r w:rsidR="00F014D1">
              <w:rPr>
                <w:rFonts w:ascii="Calibri" w:eastAsia="Times New Roman" w:hAnsi="Calibri" w:cs="Calibri"/>
                <w:color w:val="000000"/>
                <w:lang w:eastAsia="pt-BR"/>
              </w:rPr>
              <w:t>214</w:t>
            </w:r>
          </w:p>
        </w:tc>
        <w:tc>
          <w:tcPr>
            <w:tcW w:w="1422" w:type="pct"/>
            <w:shd w:val="clear" w:color="auto" w:fill="auto"/>
            <w:noWrap/>
          </w:tcPr>
          <w:p w14:paraId="49D19137" w14:textId="77777777" w:rsidR="00F014D1" w:rsidRPr="00611477" w:rsidRDefault="00F014D1" w:rsidP="00F668C0">
            <w:pPr>
              <w:spacing w:after="0"/>
            </w:pPr>
            <w:r>
              <w:t>CELVO FERREIRA DOS SANTOS</w:t>
            </w:r>
          </w:p>
        </w:tc>
        <w:tc>
          <w:tcPr>
            <w:tcW w:w="342" w:type="pct"/>
            <w:shd w:val="clear" w:color="auto" w:fill="auto"/>
            <w:noWrap/>
          </w:tcPr>
          <w:p w14:paraId="07BCC4D3" w14:textId="50B0551F" w:rsidR="00F014D1" w:rsidRDefault="00F014D1" w:rsidP="00F668C0">
            <w:pPr>
              <w:spacing w:after="0"/>
            </w:pPr>
            <w:r>
              <w:t>36</w:t>
            </w:r>
          </w:p>
        </w:tc>
        <w:tc>
          <w:tcPr>
            <w:tcW w:w="316" w:type="pct"/>
          </w:tcPr>
          <w:p w14:paraId="7221A68B" w14:textId="7D909614" w:rsidR="00F014D1" w:rsidRDefault="00F014D1" w:rsidP="00F668C0">
            <w:pPr>
              <w:spacing w:after="0"/>
            </w:pPr>
            <w:r>
              <w:t>15</w:t>
            </w:r>
          </w:p>
        </w:tc>
        <w:tc>
          <w:tcPr>
            <w:tcW w:w="381" w:type="pct"/>
          </w:tcPr>
          <w:p w14:paraId="201C164F" w14:textId="0FC9EDCF" w:rsidR="00F014D1" w:rsidRDefault="00F014D1" w:rsidP="00F668C0">
            <w:pPr>
              <w:spacing w:after="0"/>
            </w:pPr>
            <w:r>
              <w:t>20</w:t>
            </w:r>
          </w:p>
        </w:tc>
        <w:tc>
          <w:tcPr>
            <w:tcW w:w="379" w:type="pct"/>
          </w:tcPr>
          <w:p w14:paraId="41B60C52" w14:textId="44528638" w:rsidR="00F014D1" w:rsidRDefault="00F014D1" w:rsidP="00F668C0">
            <w:pPr>
              <w:spacing w:after="0"/>
            </w:pPr>
            <w:r>
              <w:t>71</w:t>
            </w:r>
          </w:p>
        </w:tc>
        <w:tc>
          <w:tcPr>
            <w:tcW w:w="634" w:type="pct"/>
          </w:tcPr>
          <w:p w14:paraId="753E76EE" w14:textId="5B1E7916" w:rsidR="00F014D1" w:rsidRDefault="00F014D1" w:rsidP="00F668C0">
            <w:pPr>
              <w:spacing w:after="0"/>
            </w:pPr>
            <w:r>
              <w:t>1</w:t>
            </w:r>
          </w:p>
        </w:tc>
        <w:tc>
          <w:tcPr>
            <w:tcW w:w="885" w:type="pct"/>
          </w:tcPr>
          <w:p w14:paraId="0B126434" w14:textId="54CDC654" w:rsidR="00F014D1" w:rsidRDefault="00F014D1" w:rsidP="00F668C0">
            <w:pPr>
              <w:spacing w:after="0"/>
            </w:pPr>
            <w:r>
              <w:t>CLASSIFICADO</w:t>
            </w:r>
          </w:p>
        </w:tc>
      </w:tr>
      <w:tr w:rsidR="00F014D1" w14:paraId="54805C06" w14:textId="77777777" w:rsidTr="00CA22A8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51BD0943" w14:textId="4A6D3987" w:rsidR="00F014D1" w:rsidRDefault="0086395E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  <w:r w:rsidR="00F014D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059</w:t>
            </w:r>
          </w:p>
        </w:tc>
        <w:tc>
          <w:tcPr>
            <w:tcW w:w="1422" w:type="pct"/>
            <w:shd w:val="clear" w:color="auto" w:fill="auto"/>
            <w:noWrap/>
          </w:tcPr>
          <w:p w14:paraId="5C1920B6" w14:textId="77777777" w:rsidR="00F014D1" w:rsidRDefault="00F014D1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SILVIO JOSE MIGUEL DA SILVA</w:t>
            </w:r>
          </w:p>
        </w:tc>
        <w:tc>
          <w:tcPr>
            <w:tcW w:w="342" w:type="pct"/>
            <w:shd w:val="clear" w:color="auto" w:fill="auto"/>
            <w:noWrap/>
          </w:tcPr>
          <w:p w14:paraId="4B08C9FF" w14:textId="77777777" w:rsidR="00F014D1" w:rsidRDefault="00F014D1" w:rsidP="0086395E">
            <w:pPr>
              <w:spacing w:after="0"/>
            </w:pPr>
            <w:r>
              <w:t>42</w:t>
            </w:r>
          </w:p>
        </w:tc>
        <w:tc>
          <w:tcPr>
            <w:tcW w:w="316" w:type="pct"/>
          </w:tcPr>
          <w:p w14:paraId="2B3A1A59" w14:textId="77777777" w:rsidR="00F014D1" w:rsidRDefault="00F014D1" w:rsidP="0086395E">
            <w:pPr>
              <w:spacing w:after="0"/>
            </w:pPr>
            <w:r>
              <w:t>09</w:t>
            </w:r>
          </w:p>
        </w:tc>
        <w:tc>
          <w:tcPr>
            <w:tcW w:w="381" w:type="pct"/>
          </w:tcPr>
          <w:p w14:paraId="6F119295" w14:textId="77777777" w:rsidR="00F014D1" w:rsidRDefault="00F014D1" w:rsidP="0086395E">
            <w:pPr>
              <w:spacing w:after="0"/>
            </w:pPr>
            <w:r>
              <w:t>15</w:t>
            </w:r>
          </w:p>
        </w:tc>
        <w:tc>
          <w:tcPr>
            <w:tcW w:w="379" w:type="pct"/>
          </w:tcPr>
          <w:p w14:paraId="10315E8F" w14:textId="77777777" w:rsidR="00F014D1" w:rsidRDefault="00F014D1" w:rsidP="0086395E">
            <w:pPr>
              <w:spacing w:after="0"/>
            </w:pPr>
            <w:r>
              <w:t>66</w:t>
            </w:r>
          </w:p>
        </w:tc>
        <w:tc>
          <w:tcPr>
            <w:tcW w:w="634" w:type="pct"/>
          </w:tcPr>
          <w:p w14:paraId="66927D9C" w14:textId="3B18310C" w:rsidR="00F014D1" w:rsidRDefault="00F014D1" w:rsidP="0086395E">
            <w:pPr>
              <w:spacing w:after="0"/>
            </w:pPr>
            <w:r>
              <w:t>2</w:t>
            </w:r>
          </w:p>
        </w:tc>
        <w:tc>
          <w:tcPr>
            <w:tcW w:w="885" w:type="pct"/>
          </w:tcPr>
          <w:p w14:paraId="51055450" w14:textId="7865704F" w:rsidR="00F014D1" w:rsidRDefault="00F014D1" w:rsidP="0086395E">
            <w:pPr>
              <w:spacing w:after="0"/>
            </w:pPr>
            <w:r>
              <w:t>CLASSIFICADO</w:t>
            </w:r>
          </w:p>
        </w:tc>
      </w:tr>
      <w:tr w:rsidR="00F014D1" w14:paraId="420511AB" w14:textId="77777777" w:rsidTr="00CA22A8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44D1DA9A" w14:textId="7BA81640" w:rsidR="00F014D1" w:rsidRDefault="0086395E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  <w:r w:rsidR="00F014D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079</w:t>
            </w:r>
          </w:p>
        </w:tc>
        <w:tc>
          <w:tcPr>
            <w:tcW w:w="1422" w:type="pct"/>
            <w:shd w:val="clear" w:color="auto" w:fill="auto"/>
            <w:noWrap/>
          </w:tcPr>
          <w:p w14:paraId="41BC0FAD" w14:textId="77777777" w:rsidR="00F014D1" w:rsidRDefault="00F014D1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SAMUEL CORDEIRO DE FARIAS</w:t>
            </w:r>
          </w:p>
        </w:tc>
        <w:tc>
          <w:tcPr>
            <w:tcW w:w="342" w:type="pct"/>
            <w:shd w:val="clear" w:color="auto" w:fill="auto"/>
            <w:noWrap/>
          </w:tcPr>
          <w:p w14:paraId="66B22F7F" w14:textId="77777777" w:rsidR="00F014D1" w:rsidRDefault="00F014D1" w:rsidP="0086395E">
            <w:pPr>
              <w:spacing w:after="0"/>
            </w:pPr>
            <w:r>
              <w:t>24</w:t>
            </w:r>
          </w:p>
        </w:tc>
        <w:tc>
          <w:tcPr>
            <w:tcW w:w="316" w:type="pct"/>
          </w:tcPr>
          <w:p w14:paraId="5CD4F832" w14:textId="77777777" w:rsidR="00F014D1" w:rsidRDefault="00F014D1" w:rsidP="0086395E">
            <w:pPr>
              <w:spacing w:after="0"/>
            </w:pPr>
            <w:r>
              <w:t>15</w:t>
            </w:r>
          </w:p>
        </w:tc>
        <w:tc>
          <w:tcPr>
            <w:tcW w:w="381" w:type="pct"/>
          </w:tcPr>
          <w:p w14:paraId="714286EE" w14:textId="77777777" w:rsidR="00F014D1" w:rsidRDefault="00F014D1" w:rsidP="0086395E">
            <w:pPr>
              <w:spacing w:after="0"/>
            </w:pPr>
            <w:r>
              <w:t>20</w:t>
            </w:r>
          </w:p>
        </w:tc>
        <w:tc>
          <w:tcPr>
            <w:tcW w:w="379" w:type="pct"/>
          </w:tcPr>
          <w:p w14:paraId="203F4077" w14:textId="77777777" w:rsidR="00F014D1" w:rsidRDefault="00F014D1" w:rsidP="0086395E">
            <w:pPr>
              <w:spacing w:after="0"/>
            </w:pPr>
            <w:r>
              <w:t>59</w:t>
            </w:r>
          </w:p>
        </w:tc>
        <w:tc>
          <w:tcPr>
            <w:tcW w:w="634" w:type="pct"/>
          </w:tcPr>
          <w:p w14:paraId="4BB998AC" w14:textId="2A1E78AB" w:rsidR="00F014D1" w:rsidRDefault="00F014D1" w:rsidP="0086395E">
            <w:pPr>
              <w:spacing w:after="0"/>
            </w:pPr>
            <w:r>
              <w:t>3</w:t>
            </w:r>
          </w:p>
        </w:tc>
        <w:tc>
          <w:tcPr>
            <w:tcW w:w="885" w:type="pct"/>
          </w:tcPr>
          <w:p w14:paraId="3598CD34" w14:textId="1CE9ADB4" w:rsidR="00F014D1" w:rsidRDefault="00F014D1" w:rsidP="0086395E">
            <w:pPr>
              <w:spacing w:after="0"/>
            </w:pPr>
            <w:r>
              <w:t>CLASSIFICADO</w:t>
            </w:r>
          </w:p>
        </w:tc>
      </w:tr>
      <w:tr w:rsidR="00CA22A8" w14:paraId="018F1C75" w14:textId="77777777" w:rsidTr="00CA22A8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2AA3EFB4" w14:textId="5F28285D" w:rsidR="00CA22A8" w:rsidRDefault="00CA22A8" w:rsidP="00CA2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041</w:t>
            </w:r>
          </w:p>
        </w:tc>
        <w:tc>
          <w:tcPr>
            <w:tcW w:w="1422" w:type="pct"/>
            <w:shd w:val="clear" w:color="auto" w:fill="auto"/>
            <w:noWrap/>
          </w:tcPr>
          <w:p w14:paraId="6E2F91FF" w14:textId="22A16689" w:rsidR="00CA22A8" w:rsidRDefault="00CA22A8" w:rsidP="00CA22A8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ELIAS ALVES COELHO</w:t>
            </w:r>
          </w:p>
        </w:tc>
        <w:tc>
          <w:tcPr>
            <w:tcW w:w="342" w:type="pct"/>
            <w:shd w:val="clear" w:color="auto" w:fill="auto"/>
            <w:noWrap/>
          </w:tcPr>
          <w:p w14:paraId="3200DA06" w14:textId="24E74BB8" w:rsidR="00CA22A8" w:rsidRDefault="00CA22A8" w:rsidP="00CA22A8">
            <w:pPr>
              <w:spacing w:after="0"/>
            </w:pPr>
            <w:r>
              <w:t>30</w:t>
            </w:r>
          </w:p>
        </w:tc>
        <w:tc>
          <w:tcPr>
            <w:tcW w:w="316" w:type="pct"/>
          </w:tcPr>
          <w:p w14:paraId="65B8F1B8" w14:textId="5850A34A" w:rsidR="00CA22A8" w:rsidRDefault="00CA22A8" w:rsidP="00CA22A8">
            <w:pPr>
              <w:spacing w:after="0"/>
            </w:pPr>
            <w:r>
              <w:t>06</w:t>
            </w:r>
          </w:p>
        </w:tc>
        <w:tc>
          <w:tcPr>
            <w:tcW w:w="381" w:type="pct"/>
          </w:tcPr>
          <w:p w14:paraId="031DFC02" w14:textId="289538BB" w:rsidR="00CA22A8" w:rsidRDefault="00CA22A8" w:rsidP="00CA22A8">
            <w:pPr>
              <w:spacing w:after="0"/>
            </w:pPr>
            <w:r>
              <w:t>15</w:t>
            </w:r>
          </w:p>
        </w:tc>
        <w:tc>
          <w:tcPr>
            <w:tcW w:w="379" w:type="pct"/>
          </w:tcPr>
          <w:p w14:paraId="30599C3D" w14:textId="7FAE3885" w:rsidR="00CA22A8" w:rsidRDefault="00CA22A8" w:rsidP="00CA22A8">
            <w:pPr>
              <w:spacing w:after="0"/>
            </w:pPr>
            <w:r>
              <w:t>51</w:t>
            </w:r>
          </w:p>
        </w:tc>
        <w:tc>
          <w:tcPr>
            <w:tcW w:w="634" w:type="pct"/>
          </w:tcPr>
          <w:p w14:paraId="78CB9CE3" w14:textId="24A63C49" w:rsidR="00CA22A8" w:rsidRDefault="00CA22A8" w:rsidP="00CA22A8">
            <w:pPr>
              <w:spacing w:after="0"/>
            </w:pPr>
            <w:r>
              <w:t>4</w:t>
            </w:r>
          </w:p>
        </w:tc>
        <w:tc>
          <w:tcPr>
            <w:tcW w:w="885" w:type="pct"/>
          </w:tcPr>
          <w:p w14:paraId="364EA14F" w14:textId="7E45A83D" w:rsidR="00CA22A8" w:rsidRDefault="00CA22A8" w:rsidP="00CA22A8">
            <w:pPr>
              <w:spacing w:after="0"/>
            </w:pPr>
            <w:r>
              <w:t>CLASSIFICADO</w:t>
            </w:r>
          </w:p>
        </w:tc>
      </w:tr>
      <w:tr w:rsidR="00CA22A8" w14:paraId="2EAACD50" w14:textId="632A7C2E" w:rsidTr="00CA22A8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39081FC2" w14:textId="07305F09" w:rsidR="00CA22A8" w:rsidRDefault="00CA22A8" w:rsidP="00CA22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107</w:t>
            </w:r>
          </w:p>
        </w:tc>
        <w:tc>
          <w:tcPr>
            <w:tcW w:w="1422" w:type="pct"/>
            <w:shd w:val="clear" w:color="auto" w:fill="auto"/>
            <w:noWrap/>
          </w:tcPr>
          <w:p w14:paraId="07B723C8" w14:textId="77777777" w:rsidR="00CA22A8" w:rsidRPr="00611477" w:rsidRDefault="00CA22A8" w:rsidP="00CA22A8">
            <w:pPr>
              <w:spacing w:after="0"/>
            </w:pPr>
            <w:r>
              <w:t>JOENIR DE OLIVEIRA</w:t>
            </w:r>
          </w:p>
        </w:tc>
        <w:tc>
          <w:tcPr>
            <w:tcW w:w="342" w:type="pct"/>
            <w:shd w:val="clear" w:color="auto" w:fill="auto"/>
            <w:noWrap/>
          </w:tcPr>
          <w:p w14:paraId="17E45C04" w14:textId="4BE1F7B2" w:rsidR="00CA22A8" w:rsidRDefault="00CA22A8" w:rsidP="00CA22A8">
            <w:pPr>
              <w:spacing w:after="0"/>
            </w:pPr>
            <w:r>
              <w:t>-</w:t>
            </w:r>
          </w:p>
        </w:tc>
        <w:tc>
          <w:tcPr>
            <w:tcW w:w="316" w:type="pct"/>
          </w:tcPr>
          <w:p w14:paraId="49E2FEC6" w14:textId="36E84BC5" w:rsidR="00CA22A8" w:rsidRDefault="00CA22A8" w:rsidP="00CA22A8">
            <w:pPr>
              <w:spacing w:after="0"/>
            </w:pPr>
            <w:r>
              <w:t>-</w:t>
            </w:r>
          </w:p>
        </w:tc>
        <w:tc>
          <w:tcPr>
            <w:tcW w:w="381" w:type="pct"/>
          </w:tcPr>
          <w:p w14:paraId="76A366F9" w14:textId="08AF91D2" w:rsidR="00CA22A8" w:rsidRDefault="00CA22A8" w:rsidP="00CA22A8">
            <w:pPr>
              <w:spacing w:after="0"/>
            </w:pPr>
            <w:r>
              <w:t>-</w:t>
            </w:r>
          </w:p>
        </w:tc>
        <w:tc>
          <w:tcPr>
            <w:tcW w:w="379" w:type="pct"/>
          </w:tcPr>
          <w:p w14:paraId="1EA09F05" w14:textId="5279E32E" w:rsidR="00CA22A8" w:rsidRDefault="00CA22A8" w:rsidP="00CA22A8">
            <w:pPr>
              <w:spacing w:after="0"/>
            </w:pPr>
            <w:r>
              <w:t>-</w:t>
            </w:r>
          </w:p>
        </w:tc>
        <w:tc>
          <w:tcPr>
            <w:tcW w:w="634" w:type="pct"/>
          </w:tcPr>
          <w:p w14:paraId="17FF60BD" w14:textId="6E0813C2" w:rsidR="00CA22A8" w:rsidRDefault="00CA22A8" w:rsidP="00CA22A8">
            <w:pPr>
              <w:spacing w:after="0"/>
            </w:pPr>
            <w:r>
              <w:t>-</w:t>
            </w:r>
          </w:p>
        </w:tc>
        <w:tc>
          <w:tcPr>
            <w:tcW w:w="885" w:type="pct"/>
          </w:tcPr>
          <w:p w14:paraId="60DAEB69" w14:textId="2A22E6DC" w:rsidR="00CA22A8" w:rsidRDefault="00CA22A8" w:rsidP="00CA22A8">
            <w:pPr>
              <w:spacing w:after="0"/>
            </w:pPr>
            <w:r>
              <w:t>AUSENTE</w:t>
            </w:r>
          </w:p>
        </w:tc>
      </w:tr>
      <w:tr w:rsidR="00CA22A8" w14:paraId="59C1DF5E" w14:textId="20A24FC8" w:rsidTr="00CA22A8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699330F4" w14:textId="63DDACF1" w:rsidR="00CA22A8" w:rsidRDefault="00CA22A8" w:rsidP="00CA2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103</w:t>
            </w:r>
          </w:p>
        </w:tc>
        <w:tc>
          <w:tcPr>
            <w:tcW w:w="1422" w:type="pct"/>
            <w:shd w:val="clear" w:color="auto" w:fill="auto"/>
            <w:noWrap/>
          </w:tcPr>
          <w:p w14:paraId="4EC9F800" w14:textId="77777777" w:rsidR="00CA22A8" w:rsidRDefault="00CA22A8" w:rsidP="00CA22A8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ABMAEL PASCOAL</w:t>
            </w:r>
          </w:p>
        </w:tc>
        <w:tc>
          <w:tcPr>
            <w:tcW w:w="342" w:type="pct"/>
            <w:shd w:val="clear" w:color="auto" w:fill="auto"/>
            <w:noWrap/>
          </w:tcPr>
          <w:p w14:paraId="353BFF67" w14:textId="5153E8BD" w:rsidR="00CA22A8" w:rsidRDefault="00CA22A8" w:rsidP="00CA22A8">
            <w:pPr>
              <w:spacing w:after="0"/>
            </w:pPr>
            <w:r>
              <w:t>-</w:t>
            </w:r>
          </w:p>
        </w:tc>
        <w:tc>
          <w:tcPr>
            <w:tcW w:w="316" w:type="pct"/>
          </w:tcPr>
          <w:p w14:paraId="65142AFC" w14:textId="1B1475C7" w:rsidR="00CA22A8" w:rsidRDefault="00CA22A8" w:rsidP="00CA22A8">
            <w:pPr>
              <w:spacing w:after="0"/>
            </w:pPr>
            <w:r>
              <w:t>-</w:t>
            </w:r>
          </w:p>
        </w:tc>
        <w:tc>
          <w:tcPr>
            <w:tcW w:w="381" w:type="pct"/>
          </w:tcPr>
          <w:p w14:paraId="5725884C" w14:textId="7AF701F8" w:rsidR="00CA22A8" w:rsidRDefault="00CA22A8" w:rsidP="00CA22A8">
            <w:pPr>
              <w:spacing w:after="0"/>
            </w:pPr>
            <w:r>
              <w:t>-</w:t>
            </w:r>
          </w:p>
        </w:tc>
        <w:tc>
          <w:tcPr>
            <w:tcW w:w="379" w:type="pct"/>
          </w:tcPr>
          <w:p w14:paraId="30AF3931" w14:textId="71138D83" w:rsidR="00CA22A8" w:rsidRDefault="00CA22A8" w:rsidP="00CA22A8">
            <w:pPr>
              <w:spacing w:after="0"/>
            </w:pPr>
            <w:r>
              <w:t>-</w:t>
            </w:r>
          </w:p>
        </w:tc>
        <w:tc>
          <w:tcPr>
            <w:tcW w:w="634" w:type="pct"/>
          </w:tcPr>
          <w:p w14:paraId="121A1490" w14:textId="46EAD8EF" w:rsidR="00CA22A8" w:rsidRDefault="00CA22A8" w:rsidP="00CA22A8">
            <w:pPr>
              <w:spacing w:after="0"/>
            </w:pPr>
            <w:r>
              <w:t>-</w:t>
            </w:r>
          </w:p>
        </w:tc>
        <w:tc>
          <w:tcPr>
            <w:tcW w:w="885" w:type="pct"/>
          </w:tcPr>
          <w:p w14:paraId="338FD3A9" w14:textId="3B2EEBD5" w:rsidR="00CA22A8" w:rsidRDefault="00CA22A8" w:rsidP="00CA22A8">
            <w:pPr>
              <w:spacing w:after="0"/>
            </w:pPr>
            <w:r>
              <w:t>AUSENTE</w:t>
            </w:r>
          </w:p>
        </w:tc>
      </w:tr>
      <w:tr w:rsidR="00CA22A8" w14:paraId="0CE33D9E" w14:textId="472D6DCF" w:rsidTr="00CA22A8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4A7FEC15" w14:textId="2677CAEA" w:rsidR="00CA22A8" w:rsidRDefault="00CA22A8" w:rsidP="00CA2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057</w:t>
            </w:r>
          </w:p>
        </w:tc>
        <w:tc>
          <w:tcPr>
            <w:tcW w:w="1422" w:type="pct"/>
            <w:shd w:val="clear" w:color="auto" w:fill="auto"/>
            <w:noWrap/>
          </w:tcPr>
          <w:p w14:paraId="2890C822" w14:textId="77777777" w:rsidR="00CA22A8" w:rsidRDefault="00CA22A8" w:rsidP="00CA22A8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DELCINO ARRUDA DOS SNATOS</w:t>
            </w:r>
          </w:p>
        </w:tc>
        <w:tc>
          <w:tcPr>
            <w:tcW w:w="342" w:type="pct"/>
            <w:shd w:val="clear" w:color="auto" w:fill="auto"/>
            <w:noWrap/>
          </w:tcPr>
          <w:p w14:paraId="555A8669" w14:textId="4582022A" w:rsidR="00CA22A8" w:rsidRDefault="00CA22A8" w:rsidP="00CA22A8">
            <w:pPr>
              <w:spacing w:after="0"/>
            </w:pPr>
            <w:r>
              <w:t>-</w:t>
            </w:r>
          </w:p>
        </w:tc>
        <w:tc>
          <w:tcPr>
            <w:tcW w:w="316" w:type="pct"/>
          </w:tcPr>
          <w:p w14:paraId="719D53BE" w14:textId="2799D6B5" w:rsidR="00CA22A8" w:rsidRDefault="00CA22A8" w:rsidP="00CA22A8">
            <w:pPr>
              <w:spacing w:after="0"/>
            </w:pPr>
            <w:r>
              <w:t>-</w:t>
            </w:r>
          </w:p>
        </w:tc>
        <w:tc>
          <w:tcPr>
            <w:tcW w:w="381" w:type="pct"/>
          </w:tcPr>
          <w:p w14:paraId="291C0547" w14:textId="53CEA23D" w:rsidR="00CA22A8" w:rsidRDefault="00CA22A8" w:rsidP="00CA22A8">
            <w:pPr>
              <w:spacing w:after="0"/>
            </w:pPr>
            <w:r>
              <w:t>-</w:t>
            </w:r>
          </w:p>
        </w:tc>
        <w:tc>
          <w:tcPr>
            <w:tcW w:w="379" w:type="pct"/>
          </w:tcPr>
          <w:p w14:paraId="6C21863B" w14:textId="3932D8C0" w:rsidR="00CA22A8" w:rsidRDefault="00CA22A8" w:rsidP="00CA22A8">
            <w:pPr>
              <w:spacing w:after="0"/>
            </w:pPr>
            <w:r>
              <w:t>-</w:t>
            </w:r>
          </w:p>
        </w:tc>
        <w:tc>
          <w:tcPr>
            <w:tcW w:w="634" w:type="pct"/>
          </w:tcPr>
          <w:p w14:paraId="6F63E1B1" w14:textId="3A91328C" w:rsidR="00CA22A8" w:rsidRDefault="00CA22A8" w:rsidP="00CA22A8">
            <w:pPr>
              <w:spacing w:after="0"/>
            </w:pPr>
            <w:r>
              <w:t>-</w:t>
            </w:r>
          </w:p>
        </w:tc>
        <w:tc>
          <w:tcPr>
            <w:tcW w:w="885" w:type="pct"/>
          </w:tcPr>
          <w:p w14:paraId="2E2915C6" w14:textId="0D93850C" w:rsidR="00CA22A8" w:rsidRDefault="00CA22A8" w:rsidP="00CA22A8">
            <w:pPr>
              <w:spacing w:after="0"/>
            </w:pPr>
            <w:r>
              <w:t>AUSENTE</w:t>
            </w:r>
          </w:p>
        </w:tc>
      </w:tr>
      <w:tr w:rsidR="00CA22A8" w14:paraId="0051B112" w14:textId="3D4FDCE4" w:rsidTr="00CA22A8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04BF9737" w14:textId="70420C5E" w:rsidR="00CA22A8" w:rsidRDefault="00CA22A8" w:rsidP="00CA2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007</w:t>
            </w:r>
          </w:p>
        </w:tc>
        <w:tc>
          <w:tcPr>
            <w:tcW w:w="1422" w:type="pct"/>
            <w:shd w:val="clear" w:color="auto" w:fill="auto"/>
            <w:noWrap/>
          </w:tcPr>
          <w:p w14:paraId="4518D107" w14:textId="77777777" w:rsidR="00CA22A8" w:rsidRDefault="00CA22A8" w:rsidP="00CA22A8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DEVAILTON DOS SANTOS PEREIRA</w:t>
            </w:r>
          </w:p>
        </w:tc>
        <w:tc>
          <w:tcPr>
            <w:tcW w:w="342" w:type="pct"/>
            <w:shd w:val="clear" w:color="auto" w:fill="auto"/>
            <w:noWrap/>
          </w:tcPr>
          <w:p w14:paraId="6417CE49" w14:textId="214BD950" w:rsidR="00CA22A8" w:rsidRDefault="00CA22A8" w:rsidP="00CA22A8">
            <w:pPr>
              <w:spacing w:after="0"/>
            </w:pPr>
            <w:r>
              <w:t>-</w:t>
            </w:r>
          </w:p>
        </w:tc>
        <w:tc>
          <w:tcPr>
            <w:tcW w:w="316" w:type="pct"/>
          </w:tcPr>
          <w:p w14:paraId="69B89981" w14:textId="75DC8995" w:rsidR="00CA22A8" w:rsidRDefault="00CA22A8" w:rsidP="00CA22A8">
            <w:pPr>
              <w:spacing w:after="0"/>
            </w:pPr>
            <w:r>
              <w:t>-</w:t>
            </w:r>
          </w:p>
        </w:tc>
        <w:tc>
          <w:tcPr>
            <w:tcW w:w="381" w:type="pct"/>
          </w:tcPr>
          <w:p w14:paraId="1DCD527A" w14:textId="289709D3" w:rsidR="00CA22A8" w:rsidRDefault="00CA22A8" w:rsidP="00CA22A8">
            <w:pPr>
              <w:spacing w:after="0"/>
            </w:pPr>
            <w:r>
              <w:t>-</w:t>
            </w:r>
          </w:p>
        </w:tc>
        <w:tc>
          <w:tcPr>
            <w:tcW w:w="379" w:type="pct"/>
          </w:tcPr>
          <w:p w14:paraId="4FDFB44E" w14:textId="45609E52" w:rsidR="00CA22A8" w:rsidRDefault="00CA22A8" w:rsidP="00CA22A8">
            <w:pPr>
              <w:spacing w:after="0"/>
            </w:pPr>
            <w:r>
              <w:t>-</w:t>
            </w:r>
          </w:p>
        </w:tc>
        <w:tc>
          <w:tcPr>
            <w:tcW w:w="634" w:type="pct"/>
          </w:tcPr>
          <w:p w14:paraId="65EE945F" w14:textId="6F4D0A03" w:rsidR="00CA22A8" w:rsidRDefault="00CA22A8" w:rsidP="00CA22A8">
            <w:pPr>
              <w:spacing w:after="0"/>
            </w:pPr>
            <w:r>
              <w:t>-</w:t>
            </w:r>
          </w:p>
        </w:tc>
        <w:tc>
          <w:tcPr>
            <w:tcW w:w="885" w:type="pct"/>
          </w:tcPr>
          <w:p w14:paraId="03BECC0A" w14:textId="65D63650" w:rsidR="00CA22A8" w:rsidRDefault="00CA22A8" w:rsidP="00CA22A8">
            <w:pPr>
              <w:spacing w:after="0"/>
            </w:pPr>
            <w:r>
              <w:t>AUSENTE</w:t>
            </w:r>
          </w:p>
        </w:tc>
      </w:tr>
      <w:tr w:rsidR="00CA22A8" w14:paraId="5C40C043" w14:textId="31157743" w:rsidTr="00CA22A8">
        <w:trPr>
          <w:trHeight w:val="300"/>
        </w:trPr>
        <w:tc>
          <w:tcPr>
            <w:tcW w:w="641" w:type="pct"/>
            <w:shd w:val="clear" w:color="auto" w:fill="auto"/>
            <w:noWrap/>
            <w:vAlign w:val="bottom"/>
          </w:tcPr>
          <w:p w14:paraId="5902BE41" w14:textId="50E49B5C" w:rsidR="00CA22A8" w:rsidRDefault="00CA22A8" w:rsidP="00CA2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045</w:t>
            </w:r>
          </w:p>
        </w:tc>
        <w:tc>
          <w:tcPr>
            <w:tcW w:w="1422" w:type="pct"/>
            <w:shd w:val="clear" w:color="auto" w:fill="auto"/>
            <w:noWrap/>
          </w:tcPr>
          <w:p w14:paraId="59499EBA" w14:textId="77777777" w:rsidR="00CA22A8" w:rsidRDefault="00CA22A8" w:rsidP="00CA22A8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JOEDSON LUCAS DA SILVA</w:t>
            </w:r>
          </w:p>
        </w:tc>
        <w:tc>
          <w:tcPr>
            <w:tcW w:w="342" w:type="pct"/>
            <w:shd w:val="clear" w:color="auto" w:fill="auto"/>
            <w:noWrap/>
          </w:tcPr>
          <w:p w14:paraId="785B28FF" w14:textId="3EE924F9" w:rsidR="00CA22A8" w:rsidRDefault="00CA22A8" w:rsidP="00CA22A8">
            <w:pPr>
              <w:spacing w:after="0"/>
            </w:pPr>
            <w:r>
              <w:t>-</w:t>
            </w:r>
          </w:p>
        </w:tc>
        <w:tc>
          <w:tcPr>
            <w:tcW w:w="316" w:type="pct"/>
          </w:tcPr>
          <w:p w14:paraId="3112A539" w14:textId="113C3CCD" w:rsidR="00CA22A8" w:rsidRDefault="00CA22A8" w:rsidP="00CA22A8">
            <w:pPr>
              <w:spacing w:after="0"/>
            </w:pPr>
            <w:r>
              <w:t>-</w:t>
            </w:r>
          </w:p>
        </w:tc>
        <w:tc>
          <w:tcPr>
            <w:tcW w:w="381" w:type="pct"/>
          </w:tcPr>
          <w:p w14:paraId="3D533C65" w14:textId="4EF53DDE" w:rsidR="00CA22A8" w:rsidRDefault="00CA22A8" w:rsidP="00CA22A8">
            <w:pPr>
              <w:spacing w:after="0"/>
            </w:pPr>
            <w:r>
              <w:t>-</w:t>
            </w:r>
          </w:p>
        </w:tc>
        <w:tc>
          <w:tcPr>
            <w:tcW w:w="379" w:type="pct"/>
          </w:tcPr>
          <w:p w14:paraId="4169ACE0" w14:textId="31534CBC" w:rsidR="00CA22A8" w:rsidRDefault="00CA22A8" w:rsidP="00CA22A8">
            <w:pPr>
              <w:spacing w:after="0"/>
            </w:pPr>
            <w:r>
              <w:t>-</w:t>
            </w:r>
          </w:p>
        </w:tc>
        <w:tc>
          <w:tcPr>
            <w:tcW w:w="634" w:type="pct"/>
          </w:tcPr>
          <w:p w14:paraId="113B9B54" w14:textId="7985F72B" w:rsidR="00CA22A8" w:rsidRDefault="00CA22A8" w:rsidP="00CA22A8">
            <w:pPr>
              <w:spacing w:after="0"/>
            </w:pPr>
            <w:r>
              <w:t>-</w:t>
            </w:r>
          </w:p>
        </w:tc>
        <w:tc>
          <w:tcPr>
            <w:tcW w:w="885" w:type="pct"/>
          </w:tcPr>
          <w:p w14:paraId="0D77A85D" w14:textId="0CBEDD47" w:rsidR="00CA22A8" w:rsidRDefault="00CA22A8" w:rsidP="00CA22A8">
            <w:pPr>
              <w:spacing w:after="0"/>
            </w:pPr>
            <w:r>
              <w:t>AUSENTE</w:t>
            </w:r>
          </w:p>
        </w:tc>
      </w:tr>
    </w:tbl>
    <w:p w14:paraId="3B1CAD78" w14:textId="77777777" w:rsidR="00306ED9" w:rsidRDefault="00306ED9" w:rsidP="00306ED9">
      <w:pPr>
        <w:tabs>
          <w:tab w:val="left" w:pos="180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tbl>
      <w:tblPr>
        <w:tblW w:w="6007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3314"/>
        <w:gridCol w:w="861"/>
        <w:gridCol w:w="688"/>
        <w:gridCol w:w="830"/>
        <w:gridCol w:w="858"/>
        <w:gridCol w:w="1654"/>
        <w:gridCol w:w="1417"/>
      </w:tblGrid>
      <w:tr w:rsidR="00F014D1" w:rsidRPr="00987ECC" w14:paraId="32F4B56F" w14:textId="5908A2F7" w:rsidTr="00F014D1">
        <w:trPr>
          <w:trHeight w:val="300"/>
        </w:trPr>
        <w:tc>
          <w:tcPr>
            <w:tcW w:w="2758" w:type="pct"/>
            <w:gridSpan w:val="3"/>
            <w:shd w:val="clear" w:color="auto" w:fill="auto"/>
            <w:noWrap/>
            <w:vAlign w:val="bottom"/>
            <w:hideMark/>
          </w:tcPr>
          <w:p w14:paraId="5637BA58" w14:textId="77777777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OPERADOR DE MOTONIVELADORA -68</w:t>
            </w:r>
          </w:p>
        </w:tc>
        <w:tc>
          <w:tcPr>
            <w:tcW w:w="385" w:type="pct"/>
          </w:tcPr>
          <w:p w14:paraId="36F5525F" w14:textId="77777777" w:rsidR="00F014D1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49" w:type="pct"/>
          </w:tcPr>
          <w:p w14:paraId="2BDBC792" w14:textId="77777777" w:rsidR="00F014D1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1" w:type="pct"/>
          </w:tcPr>
          <w:p w14:paraId="3E319743" w14:textId="77777777" w:rsidR="00F014D1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821" w:type="pct"/>
          </w:tcPr>
          <w:p w14:paraId="6295679B" w14:textId="77777777" w:rsidR="00F014D1" w:rsidRDefault="00F014D1" w:rsidP="00F01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7" w:type="pct"/>
          </w:tcPr>
          <w:p w14:paraId="3B60C1C3" w14:textId="7FDD29B1" w:rsidR="00F014D1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F014D1" w:rsidRPr="00987ECC" w14:paraId="48FA63C3" w14:textId="09F61C20" w:rsidTr="00F014D1">
        <w:trPr>
          <w:trHeight w:val="300"/>
        </w:trPr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70E139A4" w14:textId="77777777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14:paraId="0B6D2C03" w14:textId="77777777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763E2410" w14:textId="458E3123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</w:t>
            </w:r>
          </w:p>
        </w:tc>
        <w:tc>
          <w:tcPr>
            <w:tcW w:w="385" w:type="pct"/>
          </w:tcPr>
          <w:p w14:paraId="67E75633" w14:textId="1AEDF0C8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449" w:type="pct"/>
          </w:tcPr>
          <w:p w14:paraId="4852A0E0" w14:textId="51442F8F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461" w:type="pct"/>
          </w:tcPr>
          <w:p w14:paraId="72455DC7" w14:textId="0CE75720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821" w:type="pct"/>
          </w:tcPr>
          <w:p w14:paraId="61788FB7" w14:textId="4D23A742" w:rsidR="00F014D1" w:rsidRDefault="00F014D1" w:rsidP="00F01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127" w:type="pct"/>
          </w:tcPr>
          <w:p w14:paraId="41A1B9A3" w14:textId="18B48C56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F014D1" w14:paraId="74684BC6" w14:textId="745B7D06" w:rsidTr="00F014D1">
        <w:trPr>
          <w:trHeight w:val="300"/>
        </w:trPr>
        <w:tc>
          <w:tcPr>
            <w:tcW w:w="650" w:type="pct"/>
            <w:shd w:val="clear" w:color="auto" w:fill="auto"/>
            <w:noWrap/>
            <w:vAlign w:val="bottom"/>
          </w:tcPr>
          <w:p w14:paraId="48D203AF" w14:textId="77777777" w:rsidR="00F014D1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1531" w:type="pct"/>
            <w:shd w:val="clear" w:color="auto" w:fill="auto"/>
            <w:noWrap/>
          </w:tcPr>
          <w:p w14:paraId="3BE4343B" w14:textId="77777777" w:rsidR="00F014D1" w:rsidRPr="00611477" w:rsidRDefault="00F014D1" w:rsidP="00F668C0">
            <w:pPr>
              <w:spacing w:after="0"/>
            </w:pPr>
            <w:r>
              <w:t>CRISTIANO BADER</w:t>
            </w:r>
          </w:p>
        </w:tc>
        <w:tc>
          <w:tcPr>
            <w:tcW w:w="577" w:type="pct"/>
            <w:shd w:val="clear" w:color="auto" w:fill="auto"/>
            <w:noWrap/>
          </w:tcPr>
          <w:p w14:paraId="3CB4853D" w14:textId="13459669" w:rsidR="00F014D1" w:rsidRDefault="00F014D1" w:rsidP="00F668C0">
            <w:pPr>
              <w:spacing w:after="0"/>
            </w:pPr>
            <w:r>
              <w:t>48</w:t>
            </w:r>
          </w:p>
        </w:tc>
        <w:tc>
          <w:tcPr>
            <w:tcW w:w="385" w:type="pct"/>
          </w:tcPr>
          <w:p w14:paraId="05D42EA7" w14:textId="6FA7FB7B" w:rsidR="00F014D1" w:rsidRDefault="00F014D1" w:rsidP="00F668C0">
            <w:pPr>
              <w:spacing w:after="0"/>
            </w:pPr>
            <w:r>
              <w:t>9</w:t>
            </w:r>
          </w:p>
        </w:tc>
        <w:tc>
          <w:tcPr>
            <w:tcW w:w="449" w:type="pct"/>
          </w:tcPr>
          <w:p w14:paraId="09E476DC" w14:textId="10A00791" w:rsidR="00F014D1" w:rsidRDefault="00F014D1" w:rsidP="00F668C0">
            <w:pPr>
              <w:spacing w:after="0"/>
            </w:pPr>
            <w:r>
              <w:t>20</w:t>
            </w:r>
          </w:p>
        </w:tc>
        <w:tc>
          <w:tcPr>
            <w:tcW w:w="461" w:type="pct"/>
          </w:tcPr>
          <w:p w14:paraId="23E840AE" w14:textId="7CEA53A8" w:rsidR="00F014D1" w:rsidRDefault="00F014D1" w:rsidP="00F668C0">
            <w:pPr>
              <w:spacing w:after="0"/>
            </w:pPr>
            <w:r>
              <w:t>77</w:t>
            </w:r>
          </w:p>
        </w:tc>
        <w:tc>
          <w:tcPr>
            <w:tcW w:w="821" w:type="pct"/>
          </w:tcPr>
          <w:p w14:paraId="2DD28B08" w14:textId="63C1BE43" w:rsidR="00F014D1" w:rsidRDefault="00F014D1" w:rsidP="00F014D1">
            <w:pPr>
              <w:spacing w:after="0"/>
              <w:jc w:val="center"/>
            </w:pPr>
            <w:r>
              <w:t>1</w:t>
            </w:r>
          </w:p>
        </w:tc>
        <w:tc>
          <w:tcPr>
            <w:tcW w:w="127" w:type="pct"/>
          </w:tcPr>
          <w:p w14:paraId="74D85513" w14:textId="692E3C77" w:rsidR="00F014D1" w:rsidRDefault="00F014D1" w:rsidP="00F668C0">
            <w:pPr>
              <w:spacing w:after="0"/>
            </w:pPr>
            <w:r>
              <w:t>CLASSIFICADO</w:t>
            </w:r>
          </w:p>
        </w:tc>
      </w:tr>
      <w:tr w:rsidR="00F014D1" w14:paraId="318CE514" w14:textId="77777777" w:rsidTr="00F014D1">
        <w:trPr>
          <w:trHeight w:val="300"/>
        </w:trPr>
        <w:tc>
          <w:tcPr>
            <w:tcW w:w="650" w:type="pct"/>
            <w:shd w:val="clear" w:color="auto" w:fill="auto"/>
            <w:noWrap/>
            <w:vAlign w:val="bottom"/>
          </w:tcPr>
          <w:p w14:paraId="4AF9BDE7" w14:textId="77777777" w:rsidR="00F014D1" w:rsidRDefault="00F014D1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227</w:t>
            </w:r>
          </w:p>
        </w:tc>
        <w:tc>
          <w:tcPr>
            <w:tcW w:w="1531" w:type="pct"/>
            <w:shd w:val="clear" w:color="auto" w:fill="auto"/>
            <w:noWrap/>
          </w:tcPr>
          <w:p w14:paraId="69F7258D" w14:textId="77777777" w:rsidR="00F014D1" w:rsidRDefault="00F014D1" w:rsidP="0086395E">
            <w:pPr>
              <w:spacing w:after="0"/>
            </w:pPr>
            <w:r>
              <w:t>EDER CARLOS LIMA SILVA</w:t>
            </w:r>
          </w:p>
        </w:tc>
        <w:tc>
          <w:tcPr>
            <w:tcW w:w="577" w:type="pct"/>
            <w:shd w:val="clear" w:color="auto" w:fill="auto"/>
            <w:noWrap/>
          </w:tcPr>
          <w:p w14:paraId="49687BDF" w14:textId="77777777" w:rsidR="00F014D1" w:rsidRDefault="00F014D1" w:rsidP="0086395E">
            <w:pPr>
              <w:spacing w:after="0"/>
            </w:pPr>
            <w:r>
              <w:t>42</w:t>
            </w:r>
          </w:p>
        </w:tc>
        <w:tc>
          <w:tcPr>
            <w:tcW w:w="385" w:type="pct"/>
          </w:tcPr>
          <w:p w14:paraId="4864F832" w14:textId="77777777" w:rsidR="00F014D1" w:rsidRDefault="00F014D1" w:rsidP="0086395E">
            <w:pPr>
              <w:spacing w:after="0"/>
            </w:pPr>
            <w:r>
              <w:t>15</w:t>
            </w:r>
          </w:p>
        </w:tc>
        <w:tc>
          <w:tcPr>
            <w:tcW w:w="449" w:type="pct"/>
          </w:tcPr>
          <w:p w14:paraId="64927C5D" w14:textId="77777777" w:rsidR="00F014D1" w:rsidRDefault="00F014D1" w:rsidP="0086395E">
            <w:pPr>
              <w:spacing w:after="0"/>
            </w:pPr>
            <w:r>
              <w:t>15</w:t>
            </w:r>
          </w:p>
        </w:tc>
        <w:tc>
          <w:tcPr>
            <w:tcW w:w="461" w:type="pct"/>
          </w:tcPr>
          <w:p w14:paraId="62B9F2B2" w14:textId="77777777" w:rsidR="00F014D1" w:rsidRDefault="00F014D1" w:rsidP="0086395E">
            <w:pPr>
              <w:spacing w:after="0"/>
            </w:pPr>
            <w:r>
              <w:t>72</w:t>
            </w:r>
          </w:p>
        </w:tc>
        <w:tc>
          <w:tcPr>
            <w:tcW w:w="821" w:type="pct"/>
          </w:tcPr>
          <w:p w14:paraId="21F792B8" w14:textId="1AACF412" w:rsidR="00F014D1" w:rsidRDefault="00F014D1" w:rsidP="00F014D1">
            <w:pPr>
              <w:spacing w:after="0"/>
              <w:jc w:val="center"/>
            </w:pPr>
            <w:r>
              <w:t>2</w:t>
            </w:r>
          </w:p>
        </w:tc>
        <w:tc>
          <w:tcPr>
            <w:tcW w:w="127" w:type="pct"/>
          </w:tcPr>
          <w:p w14:paraId="12A07A9F" w14:textId="012C77AB" w:rsidR="00F014D1" w:rsidRDefault="00F014D1" w:rsidP="0086395E">
            <w:pPr>
              <w:spacing w:after="0"/>
            </w:pPr>
            <w:r>
              <w:t>CLASSIFICADO</w:t>
            </w:r>
          </w:p>
        </w:tc>
      </w:tr>
      <w:tr w:rsidR="00F014D1" w14:paraId="52880AB9" w14:textId="2A44AA85" w:rsidTr="00F014D1">
        <w:trPr>
          <w:trHeight w:val="300"/>
        </w:trPr>
        <w:tc>
          <w:tcPr>
            <w:tcW w:w="650" w:type="pct"/>
            <w:shd w:val="clear" w:color="auto" w:fill="auto"/>
            <w:noWrap/>
            <w:vAlign w:val="bottom"/>
          </w:tcPr>
          <w:p w14:paraId="602FEA3B" w14:textId="77777777" w:rsidR="00F014D1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181</w:t>
            </w:r>
          </w:p>
        </w:tc>
        <w:tc>
          <w:tcPr>
            <w:tcW w:w="1531" w:type="pct"/>
            <w:shd w:val="clear" w:color="auto" w:fill="auto"/>
            <w:noWrap/>
          </w:tcPr>
          <w:p w14:paraId="2939CAA7" w14:textId="77777777" w:rsidR="00F014D1" w:rsidRPr="00611477" w:rsidRDefault="00F014D1" w:rsidP="00F668C0">
            <w:pPr>
              <w:spacing w:after="0"/>
            </w:pPr>
            <w:r>
              <w:t>RODRIGO ALEX DA SILVA AGUILERA</w:t>
            </w:r>
          </w:p>
        </w:tc>
        <w:tc>
          <w:tcPr>
            <w:tcW w:w="577" w:type="pct"/>
            <w:shd w:val="clear" w:color="auto" w:fill="auto"/>
            <w:noWrap/>
          </w:tcPr>
          <w:p w14:paraId="29202DC1" w14:textId="07DE63A9" w:rsidR="00F014D1" w:rsidRDefault="00F014D1" w:rsidP="00F668C0">
            <w:pPr>
              <w:spacing w:after="0"/>
            </w:pPr>
            <w:r>
              <w:t>-</w:t>
            </w:r>
          </w:p>
        </w:tc>
        <w:tc>
          <w:tcPr>
            <w:tcW w:w="385" w:type="pct"/>
          </w:tcPr>
          <w:p w14:paraId="1B2AE18D" w14:textId="79A20BE1" w:rsidR="00F014D1" w:rsidRDefault="00F014D1" w:rsidP="00F668C0">
            <w:pPr>
              <w:spacing w:after="0"/>
            </w:pPr>
            <w:r>
              <w:t>-</w:t>
            </w:r>
          </w:p>
        </w:tc>
        <w:tc>
          <w:tcPr>
            <w:tcW w:w="449" w:type="pct"/>
          </w:tcPr>
          <w:p w14:paraId="3CDB90FC" w14:textId="58AEAD80" w:rsidR="00F014D1" w:rsidRDefault="00F014D1" w:rsidP="00F668C0">
            <w:pPr>
              <w:spacing w:after="0"/>
            </w:pPr>
            <w:r>
              <w:t>-</w:t>
            </w:r>
          </w:p>
        </w:tc>
        <w:tc>
          <w:tcPr>
            <w:tcW w:w="461" w:type="pct"/>
          </w:tcPr>
          <w:p w14:paraId="279C41AA" w14:textId="4042DD98" w:rsidR="00F014D1" w:rsidRDefault="00F014D1" w:rsidP="00F668C0">
            <w:pPr>
              <w:spacing w:after="0"/>
            </w:pPr>
            <w:r>
              <w:t>-</w:t>
            </w:r>
          </w:p>
        </w:tc>
        <w:tc>
          <w:tcPr>
            <w:tcW w:w="821" w:type="pct"/>
          </w:tcPr>
          <w:p w14:paraId="57C2437D" w14:textId="781C274F" w:rsidR="00F014D1" w:rsidRDefault="00F014D1" w:rsidP="00F014D1">
            <w:pPr>
              <w:spacing w:after="0"/>
              <w:jc w:val="center"/>
            </w:pPr>
            <w:r>
              <w:t>-</w:t>
            </w:r>
          </w:p>
        </w:tc>
        <w:tc>
          <w:tcPr>
            <w:tcW w:w="127" w:type="pct"/>
          </w:tcPr>
          <w:p w14:paraId="274E8A75" w14:textId="31C46E25" w:rsidR="00F014D1" w:rsidRDefault="00F014D1" w:rsidP="00F668C0">
            <w:pPr>
              <w:spacing w:after="0"/>
            </w:pPr>
            <w:r>
              <w:t>AUSENTE</w:t>
            </w:r>
          </w:p>
        </w:tc>
      </w:tr>
      <w:tr w:rsidR="00F014D1" w14:paraId="4E558AAD" w14:textId="42CE6F31" w:rsidTr="00F014D1">
        <w:trPr>
          <w:trHeight w:val="300"/>
        </w:trPr>
        <w:tc>
          <w:tcPr>
            <w:tcW w:w="650" w:type="pct"/>
            <w:shd w:val="clear" w:color="auto" w:fill="auto"/>
            <w:noWrap/>
            <w:vAlign w:val="bottom"/>
          </w:tcPr>
          <w:p w14:paraId="5E193C28" w14:textId="77777777" w:rsidR="00F014D1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203</w:t>
            </w:r>
          </w:p>
        </w:tc>
        <w:tc>
          <w:tcPr>
            <w:tcW w:w="1531" w:type="pct"/>
            <w:shd w:val="clear" w:color="auto" w:fill="auto"/>
            <w:noWrap/>
          </w:tcPr>
          <w:p w14:paraId="0925A460" w14:textId="77777777" w:rsidR="00F014D1" w:rsidRDefault="00F014D1" w:rsidP="00F668C0">
            <w:pPr>
              <w:spacing w:after="0"/>
            </w:pPr>
            <w:r>
              <w:t xml:space="preserve">ROGERIO SILVA DE ARAUJO </w:t>
            </w:r>
          </w:p>
        </w:tc>
        <w:tc>
          <w:tcPr>
            <w:tcW w:w="577" w:type="pct"/>
            <w:shd w:val="clear" w:color="auto" w:fill="auto"/>
            <w:noWrap/>
          </w:tcPr>
          <w:p w14:paraId="041FADA7" w14:textId="24313D49" w:rsidR="00F014D1" w:rsidRDefault="00F014D1" w:rsidP="00F668C0">
            <w:pPr>
              <w:spacing w:after="0"/>
            </w:pPr>
            <w:r>
              <w:t>-</w:t>
            </w:r>
          </w:p>
        </w:tc>
        <w:tc>
          <w:tcPr>
            <w:tcW w:w="385" w:type="pct"/>
          </w:tcPr>
          <w:p w14:paraId="4C1DA80A" w14:textId="1008F0AA" w:rsidR="00F014D1" w:rsidRDefault="00F014D1" w:rsidP="00F668C0">
            <w:pPr>
              <w:spacing w:after="0"/>
            </w:pPr>
            <w:r>
              <w:t>-</w:t>
            </w:r>
          </w:p>
        </w:tc>
        <w:tc>
          <w:tcPr>
            <w:tcW w:w="449" w:type="pct"/>
          </w:tcPr>
          <w:p w14:paraId="188FDBC5" w14:textId="420566C0" w:rsidR="00F014D1" w:rsidRDefault="00F014D1" w:rsidP="00F668C0">
            <w:pPr>
              <w:spacing w:after="0"/>
            </w:pPr>
            <w:r>
              <w:t>-</w:t>
            </w:r>
          </w:p>
        </w:tc>
        <w:tc>
          <w:tcPr>
            <w:tcW w:w="461" w:type="pct"/>
          </w:tcPr>
          <w:p w14:paraId="22D09621" w14:textId="6443A80B" w:rsidR="00F014D1" w:rsidRDefault="00F014D1" w:rsidP="00F668C0">
            <w:pPr>
              <w:spacing w:after="0"/>
            </w:pPr>
            <w:r>
              <w:t>-</w:t>
            </w:r>
          </w:p>
        </w:tc>
        <w:tc>
          <w:tcPr>
            <w:tcW w:w="821" w:type="pct"/>
          </w:tcPr>
          <w:p w14:paraId="79360C27" w14:textId="6B1CFA8E" w:rsidR="00F014D1" w:rsidRDefault="00F014D1" w:rsidP="00F014D1">
            <w:pPr>
              <w:spacing w:after="0"/>
              <w:jc w:val="center"/>
            </w:pPr>
            <w:r>
              <w:t>-</w:t>
            </w:r>
          </w:p>
        </w:tc>
        <w:tc>
          <w:tcPr>
            <w:tcW w:w="127" w:type="pct"/>
          </w:tcPr>
          <w:p w14:paraId="048C8ED6" w14:textId="52A403E3" w:rsidR="00F014D1" w:rsidRDefault="00F014D1" w:rsidP="00F668C0">
            <w:pPr>
              <w:spacing w:after="0"/>
            </w:pPr>
            <w:r>
              <w:t>AUSENTE</w:t>
            </w:r>
          </w:p>
        </w:tc>
      </w:tr>
    </w:tbl>
    <w:p w14:paraId="42B5F2BA" w14:textId="77777777" w:rsidR="00306ED9" w:rsidRDefault="00306ED9" w:rsidP="00306ED9">
      <w:pPr>
        <w:tabs>
          <w:tab w:val="left" w:pos="255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ab/>
      </w:r>
    </w:p>
    <w:tbl>
      <w:tblPr>
        <w:tblW w:w="6007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3213"/>
        <w:gridCol w:w="967"/>
        <w:gridCol w:w="824"/>
        <w:gridCol w:w="663"/>
        <w:gridCol w:w="999"/>
        <w:gridCol w:w="1539"/>
        <w:gridCol w:w="1417"/>
      </w:tblGrid>
      <w:tr w:rsidR="00F014D1" w:rsidRPr="00987ECC" w14:paraId="479D9C69" w14:textId="61BB2CE2" w:rsidTr="00F014D1">
        <w:trPr>
          <w:trHeight w:val="300"/>
        </w:trPr>
        <w:tc>
          <w:tcPr>
            <w:tcW w:w="2760" w:type="pct"/>
            <w:gridSpan w:val="3"/>
            <w:shd w:val="clear" w:color="auto" w:fill="auto"/>
            <w:noWrap/>
            <w:vAlign w:val="bottom"/>
            <w:hideMark/>
          </w:tcPr>
          <w:p w14:paraId="592DA847" w14:textId="1C38040E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OPERADOR DE PA CARREGADEIRA – 70</w:t>
            </w:r>
          </w:p>
        </w:tc>
        <w:tc>
          <w:tcPr>
            <w:tcW w:w="446" w:type="pct"/>
          </w:tcPr>
          <w:p w14:paraId="6A2F37E9" w14:textId="77777777" w:rsidR="00F014D1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73" w:type="pct"/>
          </w:tcPr>
          <w:p w14:paraId="7BA64343" w14:textId="77777777" w:rsidR="00F014D1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25" w:type="pct"/>
          </w:tcPr>
          <w:p w14:paraId="22517B3F" w14:textId="77777777" w:rsidR="00F014D1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69" w:type="pct"/>
          </w:tcPr>
          <w:p w14:paraId="21FA959D" w14:textId="77777777" w:rsidR="00F014D1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" w:type="pct"/>
          </w:tcPr>
          <w:p w14:paraId="64B5B7D6" w14:textId="6AA04817" w:rsidR="00F014D1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F014D1" w:rsidRPr="00987ECC" w14:paraId="0CF25622" w14:textId="2A5A6F80" w:rsidTr="00F014D1">
        <w:trPr>
          <w:trHeight w:val="300"/>
        </w:trPr>
        <w:tc>
          <w:tcPr>
            <w:tcW w:w="652" w:type="pct"/>
            <w:shd w:val="clear" w:color="auto" w:fill="auto"/>
            <w:noWrap/>
            <w:vAlign w:val="bottom"/>
            <w:hideMark/>
          </w:tcPr>
          <w:p w14:paraId="04864236" w14:textId="77777777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1533" w:type="pct"/>
            <w:shd w:val="clear" w:color="auto" w:fill="auto"/>
            <w:noWrap/>
            <w:vAlign w:val="bottom"/>
            <w:hideMark/>
          </w:tcPr>
          <w:p w14:paraId="2DA6D1D5" w14:textId="77777777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574" w:type="pct"/>
            <w:shd w:val="clear" w:color="auto" w:fill="auto"/>
            <w:noWrap/>
            <w:vAlign w:val="bottom"/>
          </w:tcPr>
          <w:p w14:paraId="73CCA567" w14:textId="70673ABD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</w:t>
            </w:r>
          </w:p>
        </w:tc>
        <w:tc>
          <w:tcPr>
            <w:tcW w:w="446" w:type="pct"/>
          </w:tcPr>
          <w:p w14:paraId="57F695EE" w14:textId="1347D2CB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373" w:type="pct"/>
          </w:tcPr>
          <w:p w14:paraId="3153F3EE" w14:textId="1F75CF7E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525" w:type="pct"/>
          </w:tcPr>
          <w:p w14:paraId="1D658482" w14:textId="1CCF5E55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69" w:type="pct"/>
          </w:tcPr>
          <w:p w14:paraId="353D2D5E" w14:textId="128326A0" w:rsidR="00F014D1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128" w:type="pct"/>
          </w:tcPr>
          <w:p w14:paraId="6A744469" w14:textId="254A7A29" w:rsidR="00F014D1" w:rsidRPr="00987ECC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F014D1" w14:paraId="2E4F522A" w14:textId="77777777" w:rsidTr="00F014D1">
        <w:trPr>
          <w:trHeight w:val="300"/>
        </w:trPr>
        <w:tc>
          <w:tcPr>
            <w:tcW w:w="652" w:type="pct"/>
            <w:shd w:val="clear" w:color="auto" w:fill="auto"/>
            <w:noWrap/>
            <w:vAlign w:val="bottom"/>
          </w:tcPr>
          <w:p w14:paraId="557D16BF" w14:textId="599103FB" w:rsidR="00F014D1" w:rsidRDefault="00F014D1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245</w:t>
            </w:r>
          </w:p>
        </w:tc>
        <w:tc>
          <w:tcPr>
            <w:tcW w:w="1533" w:type="pct"/>
            <w:shd w:val="clear" w:color="auto" w:fill="auto"/>
            <w:noWrap/>
          </w:tcPr>
          <w:p w14:paraId="3ADE79C6" w14:textId="77777777" w:rsidR="00F014D1" w:rsidRPr="00374602" w:rsidRDefault="00F014D1" w:rsidP="0086395E">
            <w:pPr>
              <w:spacing w:after="0"/>
              <w:rPr>
                <w:color w:val="000000" w:themeColor="text1"/>
              </w:rPr>
            </w:pPr>
            <w:r w:rsidRPr="00374602">
              <w:rPr>
                <w:rFonts w:ascii="Calibri" w:eastAsia="Times New Roman" w:hAnsi="Calibri" w:cs="Calibri"/>
                <w:color w:val="000000" w:themeColor="text1"/>
                <w:lang w:eastAsia="pt-BR"/>
              </w:rPr>
              <w:t>CLEBER JOSE DE SOUZA</w:t>
            </w:r>
          </w:p>
        </w:tc>
        <w:tc>
          <w:tcPr>
            <w:tcW w:w="574" w:type="pct"/>
            <w:shd w:val="clear" w:color="auto" w:fill="auto"/>
            <w:noWrap/>
          </w:tcPr>
          <w:p w14:paraId="03F27959" w14:textId="77777777" w:rsidR="00F014D1" w:rsidRPr="00374602" w:rsidRDefault="00F014D1" w:rsidP="0086395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446" w:type="pct"/>
          </w:tcPr>
          <w:p w14:paraId="08260BB3" w14:textId="77777777" w:rsidR="00F014D1" w:rsidRPr="00374602" w:rsidRDefault="00F014D1" w:rsidP="0086395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373" w:type="pct"/>
          </w:tcPr>
          <w:p w14:paraId="369B86A1" w14:textId="77777777" w:rsidR="00F014D1" w:rsidRPr="00374602" w:rsidRDefault="00F014D1" w:rsidP="0086395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525" w:type="pct"/>
          </w:tcPr>
          <w:p w14:paraId="07889599" w14:textId="77777777" w:rsidR="00F014D1" w:rsidRPr="00374602" w:rsidRDefault="00F014D1" w:rsidP="0086395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</w:t>
            </w:r>
          </w:p>
        </w:tc>
        <w:tc>
          <w:tcPr>
            <w:tcW w:w="769" w:type="pct"/>
          </w:tcPr>
          <w:p w14:paraId="7E048016" w14:textId="4C6D77DB" w:rsidR="00F014D1" w:rsidRDefault="00F014D1" w:rsidP="0086395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8" w:type="pct"/>
          </w:tcPr>
          <w:p w14:paraId="1DDFD085" w14:textId="07024B04" w:rsidR="00F014D1" w:rsidRPr="00374602" w:rsidRDefault="00F014D1" w:rsidP="0086395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CLASSIFICADO</w:t>
            </w:r>
          </w:p>
        </w:tc>
      </w:tr>
      <w:tr w:rsidR="00F014D1" w14:paraId="6A66C34B" w14:textId="77777777" w:rsidTr="00F014D1">
        <w:trPr>
          <w:trHeight w:val="300"/>
        </w:trPr>
        <w:tc>
          <w:tcPr>
            <w:tcW w:w="652" w:type="pct"/>
            <w:shd w:val="clear" w:color="auto" w:fill="auto"/>
            <w:noWrap/>
            <w:vAlign w:val="bottom"/>
          </w:tcPr>
          <w:p w14:paraId="7082A410" w14:textId="77777777" w:rsidR="00F014D1" w:rsidRDefault="00F014D1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024</w:t>
            </w:r>
          </w:p>
        </w:tc>
        <w:tc>
          <w:tcPr>
            <w:tcW w:w="1533" w:type="pct"/>
            <w:shd w:val="clear" w:color="auto" w:fill="auto"/>
            <w:noWrap/>
          </w:tcPr>
          <w:p w14:paraId="5EDCEAF4" w14:textId="77777777" w:rsidR="00F014D1" w:rsidRPr="00374602" w:rsidRDefault="00F014D1" w:rsidP="0086395E">
            <w:pPr>
              <w:spacing w:after="0"/>
              <w:rPr>
                <w:color w:val="000000" w:themeColor="text1"/>
              </w:rPr>
            </w:pPr>
            <w:r w:rsidRPr="00374602">
              <w:rPr>
                <w:color w:val="000000" w:themeColor="text1"/>
              </w:rPr>
              <w:t>GILBERTO JOSE DA SILVA</w:t>
            </w:r>
          </w:p>
        </w:tc>
        <w:tc>
          <w:tcPr>
            <w:tcW w:w="574" w:type="pct"/>
            <w:shd w:val="clear" w:color="auto" w:fill="auto"/>
            <w:noWrap/>
          </w:tcPr>
          <w:p w14:paraId="5C2E7745" w14:textId="77777777" w:rsidR="00F014D1" w:rsidRPr="00374602" w:rsidRDefault="00F014D1" w:rsidP="0086395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  <w:tc>
          <w:tcPr>
            <w:tcW w:w="446" w:type="pct"/>
          </w:tcPr>
          <w:p w14:paraId="7DA269BB" w14:textId="77777777" w:rsidR="00F014D1" w:rsidRPr="00374602" w:rsidRDefault="00F014D1" w:rsidP="0086395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373" w:type="pct"/>
          </w:tcPr>
          <w:p w14:paraId="5ABF18B4" w14:textId="77777777" w:rsidR="00F014D1" w:rsidRPr="00374602" w:rsidRDefault="00F014D1" w:rsidP="0086395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525" w:type="pct"/>
          </w:tcPr>
          <w:p w14:paraId="70238F46" w14:textId="77777777" w:rsidR="00F014D1" w:rsidRPr="00374602" w:rsidRDefault="00F014D1" w:rsidP="0086395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</w:p>
        </w:tc>
        <w:tc>
          <w:tcPr>
            <w:tcW w:w="769" w:type="pct"/>
          </w:tcPr>
          <w:p w14:paraId="1FD1C605" w14:textId="1E9BDB16" w:rsidR="00F014D1" w:rsidRDefault="00F014D1" w:rsidP="0086395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8" w:type="pct"/>
          </w:tcPr>
          <w:p w14:paraId="1F3C6120" w14:textId="0DB2CF92" w:rsidR="00F014D1" w:rsidRPr="00374602" w:rsidRDefault="00F014D1" w:rsidP="0086395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CLASSIFICADO</w:t>
            </w:r>
          </w:p>
        </w:tc>
      </w:tr>
      <w:tr w:rsidR="00F014D1" w14:paraId="65CBB20C" w14:textId="097151DB" w:rsidTr="00F014D1">
        <w:trPr>
          <w:trHeight w:val="300"/>
        </w:trPr>
        <w:tc>
          <w:tcPr>
            <w:tcW w:w="652" w:type="pct"/>
            <w:shd w:val="clear" w:color="auto" w:fill="auto"/>
            <w:noWrap/>
            <w:vAlign w:val="bottom"/>
          </w:tcPr>
          <w:p w14:paraId="47DF179D" w14:textId="77777777" w:rsidR="00F014D1" w:rsidRDefault="00F014D1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012</w:t>
            </w:r>
          </w:p>
        </w:tc>
        <w:tc>
          <w:tcPr>
            <w:tcW w:w="1533" w:type="pct"/>
            <w:shd w:val="clear" w:color="auto" w:fill="auto"/>
            <w:noWrap/>
          </w:tcPr>
          <w:p w14:paraId="5499C3E4" w14:textId="77777777" w:rsidR="00F014D1" w:rsidRPr="00374602" w:rsidRDefault="00F014D1" w:rsidP="00F668C0">
            <w:pPr>
              <w:spacing w:after="0"/>
              <w:rPr>
                <w:color w:val="000000" w:themeColor="text1"/>
              </w:rPr>
            </w:pPr>
            <w:r w:rsidRPr="00374602">
              <w:rPr>
                <w:color w:val="000000" w:themeColor="text1"/>
              </w:rPr>
              <w:t>ADRIANO GONÇALVES DE ARAUJO</w:t>
            </w:r>
          </w:p>
        </w:tc>
        <w:tc>
          <w:tcPr>
            <w:tcW w:w="574" w:type="pct"/>
            <w:shd w:val="clear" w:color="auto" w:fill="auto"/>
            <w:noWrap/>
          </w:tcPr>
          <w:p w14:paraId="29FCE436" w14:textId="1A3FE3CE" w:rsidR="00F014D1" w:rsidRPr="00374602" w:rsidRDefault="00F014D1" w:rsidP="00F668C0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446" w:type="pct"/>
          </w:tcPr>
          <w:p w14:paraId="7A19C80B" w14:textId="17FF7537" w:rsidR="00F014D1" w:rsidRPr="00374602" w:rsidRDefault="00F014D1" w:rsidP="00F668C0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</w:p>
        </w:tc>
        <w:tc>
          <w:tcPr>
            <w:tcW w:w="373" w:type="pct"/>
          </w:tcPr>
          <w:p w14:paraId="2F25D73A" w14:textId="4D1CDA04" w:rsidR="00F014D1" w:rsidRPr="00374602" w:rsidRDefault="00F014D1" w:rsidP="00F668C0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25" w:type="pct"/>
          </w:tcPr>
          <w:p w14:paraId="408D1CC9" w14:textId="6C7801FC" w:rsidR="00F014D1" w:rsidRPr="00374602" w:rsidRDefault="00F014D1" w:rsidP="00F668C0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</w:p>
        </w:tc>
        <w:tc>
          <w:tcPr>
            <w:tcW w:w="769" w:type="pct"/>
          </w:tcPr>
          <w:p w14:paraId="03D261B5" w14:textId="5C309C41" w:rsidR="00F014D1" w:rsidRDefault="00F014D1" w:rsidP="00F668C0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28" w:type="pct"/>
          </w:tcPr>
          <w:p w14:paraId="5B5DECA3" w14:textId="4DA66736" w:rsidR="00F014D1" w:rsidRPr="00374602" w:rsidRDefault="00F014D1" w:rsidP="00F668C0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CLASSIFICADO</w:t>
            </w:r>
          </w:p>
        </w:tc>
      </w:tr>
    </w:tbl>
    <w:p w14:paraId="15D20B54" w14:textId="77777777" w:rsidR="00306ED9" w:rsidRDefault="00306ED9" w:rsidP="00306ED9">
      <w:pPr>
        <w:tabs>
          <w:tab w:val="left" w:pos="2145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ab/>
      </w:r>
    </w:p>
    <w:p w14:paraId="36095488" w14:textId="344D60C2" w:rsidR="00306ED9" w:rsidRDefault="00306ED9" w:rsidP="00306ED9">
      <w:pPr>
        <w:tabs>
          <w:tab w:val="left" w:pos="2145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p w14:paraId="1785AFC5" w14:textId="77777777" w:rsidR="004F2A0A" w:rsidRDefault="004F2A0A" w:rsidP="00306ED9">
      <w:pPr>
        <w:tabs>
          <w:tab w:val="left" w:pos="2145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tbl>
      <w:tblPr>
        <w:tblW w:w="5930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"/>
        <w:gridCol w:w="3266"/>
        <w:gridCol w:w="849"/>
        <w:gridCol w:w="707"/>
        <w:gridCol w:w="705"/>
        <w:gridCol w:w="847"/>
        <w:gridCol w:w="1277"/>
        <w:gridCol w:w="1699"/>
      </w:tblGrid>
      <w:tr w:rsidR="009C0B53" w:rsidRPr="00987ECC" w14:paraId="3C3A568A" w14:textId="262ECD29" w:rsidTr="00A7761C">
        <w:trPr>
          <w:trHeight w:val="300"/>
        </w:trPr>
        <w:tc>
          <w:tcPr>
            <w:tcW w:w="2602" w:type="pct"/>
            <w:gridSpan w:val="3"/>
            <w:shd w:val="clear" w:color="auto" w:fill="auto"/>
            <w:noWrap/>
            <w:vAlign w:val="bottom"/>
            <w:hideMark/>
          </w:tcPr>
          <w:p w14:paraId="4F02DF38" w14:textId="77777777" w:rsidR="009C0B53" w:rsidRPr="00987ECC" w:rsidRDefault="009C0B53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TECNICO ADMINISTRATIVO EDUCACIONAL - 82</w:t>
            </w:r>
          </w:p>
        </w:tc>
        <w:tc>
          <w:tcPr>
            <w:tcW w:w="324" w:type="pct"/>
          </w:tcPr>
          <w:p w14:paraId="26EC3164" w14:textId="77777777" w:rsidR="009C0B53" w:rsidRDefault="009C0B53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23" w:type="pct"/>
          </w:tcPr>
          <w:p w14:paraId="03ECB3EA" w14:textId="77777777" w:rsidR="009C0B53" w:rsidRDefault="009C0B53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88" w:type="pct"/>
          </w:tcPr>
          <w:p w14:paraId="282F979C" w14:textId="77777777" w:rsidR="009C0B53" w:rsidRDefault="009C0B53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85" w:type="pct"/>
          </w:tcPr>
          <w:p w14:paraId="73E335F4" w14:textId="77777777" w:rsidR="009C0B53" w:rsidRDefault="009C0B53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78" w:type="pct"/>
          </w:tcPr>
          <w:p w14:paraId="6C815976" w14:textId="529687C3" w:rsidR="009C0B53" w:rsidRDefault="009C0B53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9C0B53" w:rsidRPr="00987ECC" w14:paraId="428D334F" w14:textId="3951ED38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  <w:hideMark/>
          </w:tcPr>
          <w:p w14:paraId="2516B4E4" w14:textId="77777777" w:rsidR="009C0B53" w:rsidRPr="00987ECC" w:rsidRDefault="009C0B53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1496" w:type="pct"/>
            <w:shd w:val="clear" w:color="auto" w:fill="auto"/>
            <w:noWrap/>
            <w:vAlign w:val="bottom"/>
            <w:hideMark/>
          </w:tcPr>
          <w:p w14:paraId="7326509D" w14:textId="77777777" w:rsidR="009C0B53" w:rsidRPr="00987ECC" w:rsidRDefault="009C0B53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14:paraId="1FEF834F" w14:textId="25F7159B" w:rsidR="009C0B53" w:rsidRPr="00987ECC" w:rsidRDefault="009C0B53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</w:t>
            </w:r>
          </w:p>
        </w:tc>
        <w:tc>
          <w:tcPr>
            <w:tcW w:w="324" w:type="pct"/>
          </w:tcPr>
          <w:p w14:paraId="10690A47" w14:textId="562B5717" w:rsidR="009C0B53" w:rsidRPr="00987ECC" w:rsidRDefault="009C0B53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323" w:type="pct"/>
          </w:tcPr>
          <w:p w14:paraId="73AB3010" w14:textId="49F7CC2D" w:rsidR="009C0B53" w:rsidRPr="00987ECC" w:rsidRDefault="009C0B53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388" w:type="pct"/>
          </w:tcPr>
          <w:p w14:paraId="2DAA77B3" w14:textId="57C6B9E2" w:rsidR="009C0B53" w:rsidRPr="00987ECC" w:rsidRDefault="009C0B53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585" w:type="pct"/>
          </w:tcPr>
          <w:p w14:paraId="1C005538" w14:textId="69B81243" w:rsidR="009C0B53" w:rsidRDefault="009C0B53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778" w:type="pct"/>
          </w:tcPr>
          <w:p w14:paraId="17063FCF" w14:textId="6E99C3FB" w:rsidR="009C0B53" w:rsidRPr="00987ECC" w:rsidRDefault="009C0B53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9C0B53" w14:paraId="6B019628" w14:textId="77777777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55DBF25E" w14:textId="77777777" w:rsidR="009C0B53" w:rsidRDefault="009C0B5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178</w:t>
            </w:r>
          </w:p>
        </w:tc>
        <w:tc>
          <w:tcPr>
            <w:tcW w:w="1496" w:type="pct"/>
            <w:shd w:val="clear" w:color="auto" w:fill="auto"/>
            <w:noWrap/>
          </w:tcPr>
          <w:p w14:paraId="71EDF34F" w14:textId="77777777" w:rsidR="009C0B53" w:rsidRDefault="009C0B5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DINA FLORES DO NASCIMENTO</w:t>
            </w:r>
          </w:p>
        </w:tc>
        <w:tc>
          <w:tcPr>
            <w:tcW w:w="389" w:type="pct"/>
            <w:shd w:val="clear" w:color="auto" w:fill="auto"/>
            <w:noWrap/>
          </w:tcPr>
          <w:p w14:paraId="509C24DF" w14:textId="77777777" w:rsidR="009C0B53" w:rsidRDefault="009C0B53" w:rsidP="0086395E">
            <w:pPr>
              <w:spacing w:after="0"/>
            </w:pPr>
            <w:r>
              <w:t>54</w:t>
            </w:r>
          </w:p>
        </w:tc>
        <w:tc>
          <w:tcPr>
            <w:tcW w:w="324" w:type="pct"/>
          </w:tcPr>
          <w:p w14:paraId="113F4C91" w14:textId="77777777" w:rsidR="009C0B53" w:rsidRDefault="009C0B53" w:rsidP="0086395E">
            <w:pPr>
              <w:spacing w:after="0"/>
            </w:pPr>
            <w:r>
              <w:t>12</w:t>
            </w:r>
          </w:p>
        </w:tc>
        <w:tc>
          <w:tcPr>
            <w:tcW w:w="323" w:type="pct"/>
          </w:tcPr>
          <w:p w14:paraId="44690A14" w14:textId="77777777" w:rsidR="009C0B53" w:rsidRDefault="009C0B53" w:rsidP="0086395E">
            <w:pPr>
              <w:spacing w:after="0"/>
            </w:pPr>
            <w:r>
              <w:t>15</w:t>
            </w:r>
          </w:p>
        </w:tc>
        <w:tc>
          <w:tcPr>
            <w:tcW w:w="388" w:type="pct"/>
          </w:tcPr>
          <w:p w14:paraId="0CB46BF9" w14:textId="77777777" w:rsidR="009C0B53" w:rsidRDefault="009C0B53" w:rsidP="0086395E">
            <w:pPr>
              <w:spacing w:after="0"/>
            </w:pPr>
            <w:r>
              <w:t>81</w:t>
            </w:r>
          </w:p>
        </w:tc>
        <w:tc>
          <w:tcPr>
            <w:tcW w:w="585" w:type="pct"/>
          </w:tcPr>
          <w:p w14:paraId="3A90D2F6" w14:textId="43D48BC9" w:rsidR="009C0B53" w:rsidRDefault="00A7761C" w:rsidP="0086395E">
            <w:pPr>
              <w:spacing w:after="0"/>
            </w:pPr>
            <w:r>
              <w:t>1</w:t>
            </w:r>
          </w:p>
        </w:tc>
        <w:tc>
          <w:tcPr>
            <w:tcW w:w="778" w:type="pct"/>
          </w:tcPr>
          <w:p w14:paraId="009EE69C" w14:textId="53D20183" w:rsidR="009C0B53" w:rsidRDefault="009C0B53" w:rsidP="0086395E">
            <w:pPr>
              <w:spacing w:after="0"/>
            </w:pPr>
            <w:r>
              <w:t>CLASSIFICADO</w:t>
            </w:r>
          </w:p>
        </w:tc>
      </w:tr>
      <w:tr w:rsidR="009C0B53" w14:paraId="19AC57B4" w14:textId="77777777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2E614B66" w14:textId="77777777" w:rsidR="009C0B53" w:rsidRDefault="009C0B5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157</w:t>
            </w:r>
          </w:p>
        </w:tc>
        <w:tc>
          <w:tcPr>
            <w:tcW w:w="1496" w:type="pct"/>
            <w:shd w:val="clear" w:color="auto" w:fill="auto"/>
            <w:noWrap/>
          </w:tcPr>
          <w:p w14:paraId="65965A2D" w14:textId="77777777" w:rsidR="009C0B53" w:rsidRDefault="009C0B5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ELIVELTON GONÇALVES DE OLIVEIRA SILVA</w:t>
            </w:r>
          </w:p>
        </w:tc>
        <w:tc>
          <w:tcPr>
            <w:tcW w:w="389" w:type="pct"/>
            <w:shd w:val="clear" w:color="auto" w:fill="auto"/>
            <w:noWrap/>
          </w:tcPr>
          <w:p w14:paraId="540E4D2F" w14:textId="77777777" w:rsidR="009C0B53" w:rsidRDefault="009C0B53" w:rsidP="0086395E">
            <w:pPr>
              <w:spacing w:after="0"/>
            </w:pPr>
            <w:r>
              <w:t>48</w:t>
            </w:r>
          </w:p>
        </w:tc>
        <w:tc>
          <w:tcPr>
            <w:tcW w:w="324" w:type="pct"/>
          </w:tcPr>
          <w:p w14:paraId="43B3DFF0" w14:textId="77777777" w:rsidR="009C0B53" w:rsidRDefault="009C0B53" w:rsidP="0086395E">
            <w:pPr>
              <w:spacing w:after="0"/>
            </w:pPr>
            <w:r>
              <w:t>12</w:t>
            </w:r>
          </w:p>
        </w:tc>
        <w:tc>
          <w:tcPr>
            <w:tcW w:w="323" w:type="pct"/>
          </w:tcPr>
          <w:p w14:paraId="66A2C830" w14:textId="77777777" w:rsidR="009C0B53" w:rsidRDefault="009C0B53" w:rsidP="0086395E">
            <w:pPr>
              <w:spacing w:after="0"/>
            </w:pPr>
            <w:r>
              <w:t>15</w:t>
            </w:r>
          </w:p>
        </w:tc>
        <w:tc>
          <w:tcPr>
            <w:tcW w:w="388" w:type="pct"/>
          </w:tcPr>
          <w:p w14:paraId="0DE6B6A7" w14:textId="77777777" w:rsidR="009C0B53" w:rsidRDefault="009C0B53" w:rsidP="0086395E">
            <w:pPr>
              <w:spacing w:after="0"/>
            </w:pPr>
            <w:r>
              <w:t>75</w:t>
            </w:r>
          </w:p>
        </w:tc>
        <w:tc>
          <w:tcPr>
            <w:tcW w:w="585" w:type="pct"/>
          </w:tcPr>
          <w:p w14:paraId="6F557F38" w14:textId="4C03717D" w:rsidR="009C0B53" w:rsidRDefault="00A7761C" w:rsidP="0086395E">
            <w:pPr>
              <w:spacing w:after="0"/>
            </w:pPr>
            <w:r>
              <w:t>2</w:t>
            </w:r>
          </w:p>
        </w:tc>
        <w:tc>
          <w:tcPr>
            <w:tcW w:w="778" w:type="pct"/>
          </w:tcPr>
          <w:p w14:paraId="66F9D6A5" w14:textId="60F9EF12" w:rsidR="009C0B53" w:rsidRDefault="009C0B53" w:rsidP="0086395E">
            <w:pPr>
              <w:spacing w:after="0"/>
            </w:pPr>
            <w:r>
              <w:t>CLASSIFICADO</w:t>
            </w:r>
          </w:p>
        </w:tc>
      </w:tr>
      <w:tr w:rsidR="009C0B53" w14:paraId="080F0208" w14:textId="77777777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7A3D1CE3" w14:textId="77777777" w:rsidR="009C0B53" w:rsidRDefault="009C0B5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080</w:t>
            </w:r>
          </w:p>
        </w:tc>
        <w:tc>
          <w:tcPr>
            <w:tcW w:w="1496" w:type="pct"/>
            <w:shd w:val="clear" w:color="auto" w:fill="auto"/>
            <w:noWrap/>
          </w:tcPr>
          <w:p w14:paraId="158A255B" w14:textId="77777777" w:rsidR="009C0B53" w:rsidRDefault="009C0B5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EDSON TRAJANO DOS SANTOS</w:t>
            </w:r>
          </w:p>
        </w:tc>
        <w:tc>
          <w:tcPr>
            <w:tcW w:w="389" w:type="pct"/>
            <w:shd w:val="clear" w:color="auto" w:fill="auto"/>
            <w:noWrap/>
          </w:tcPr>
          <w:p w14:paraId="6FC7D552" w14:textId="77777777" w:rsidR="009C0B53" w:rsidRDefault="009C0B53" w:rsidP="0086395E">
            <w:pPr>
              <w:spacing w:after="0"/>
            </w:pPr>
            <w:r>
              <w:t>36</w:t>
            </w:r>
          </w:p>
        </w:tc>
        <w:tc>
          <w:tcPr>
            <w:tcW w:w="324" w:type="pct"/>
          </w:tcPr>
          <w:p w14:paraId="604F8CA5" w14:textId="77777777" w:rsidR="009C0B53" w:rsidRDefault="009C0B53" w:rsidP="0086395E">
            <w:pPr>
              <w:spacing w:after="0"/>
            </w:pPr>
            <w:r>
              <w:t>15</w:t>
            </w:r>
          </w:p>
        </w:tc>
        <w:tc>
          <w:tcPr>
            <w:tcW w:w="323" w:type="pct"/>
          </w:tcPr>
          <w:p w14:paraId="66D37878" w14:textId="77777777" w:rsidR="009C0B53" w:rsidRDefault="009C0B53" w:rsidP="0086395E">
            <w:pPr>
              <w:spacing w:after="0"/>
            </w:pPr>
            <w:r>
              <w:t>15</w:t>
            </w:r>
          </w:p>
        </w:tc>
        <w:tc>
          <w:tcPr>
            <w:tcW w:w="388" w:type="pct"/>
          </w:tcPr>
          <w:p w14:paraId="59C18E53" w14:textId="77777777" w:rsidR="009C0B53" w:rsidRDefault="009C0B53" w:rsidP="0086395E">
            <w:pPr>
              <w:spacing w:after="0"/>
            </w:pPr>
            <w:r>
              <w:t>66</w:t>
            </w:r>
          </w:p>
        </w:tc>
        <w:tc>
          <w:tcPr>
            <w:tcW w:w="585" w:type="pct"/>
          </w:tcPr>
          <w:p w14:paraId="688BD8A3" w14:textId="3B25AF96" w:rsidR="009C0B53" w:rsidRDefault="00A7761C" w:rsidP="0086395E">
            <w:pPr>
              <w:spacing w:after="0"/>
            </w:pPr>
            <w:r>
              <w:t>3</w:t>
            </w:r>
          </w:p>
        </w:tc>
        <w:tc>
          <w:tcPr>
            <w:tcW w:w="778" w:type="pct"/>
          </w:tcPr>
          <w:p w14:paraId="717DF438" w14:textId="3DFE86F2" w:rsidR="009C0B53" w:rsidRDefault="009C0B53" w:rsidP="0086395E">
            <w:pPr>
              <w:spacing w:after="0"/>
            </w:pPr>
            <w:r>
              <w:t>CLASSIFICADO</w:t>
            </w:r>
          </w:p>
        </w:tc>
      </w:tr>
      <w:tr w:rsidR="009C0B53" w14:paraId="610583F2" w14:textId="77777777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67803A9E" w14:textId="2B52A5C7" w:rsidR="009C0B53" w:rsidRDefault="009C0B5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  <w:r w:rsidR="0086395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115</w:t>
            </w:r>
          </w:p>
        </w:tc>
        <w:tc>
          <w:tcPr>
            <w:tcW w:w="1496" w:type="pct"/>
            <w:shd w:val="clear" w:color="auto" w:fill="auto"/>
            <w:noWrap/>
          </w:tcPr>
          <w:p w14:paraId="3D55B2CA" w14:textId="77777777" w:rsidR="009C0B53" w:rsidRDefault="009C0B5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SHAINAN OCOM GONÇALVES</w:t>
            </w:r>
          </w:p>
        </w:tc>
        <w:tc>
          <w:tcPr>
            <w:tcW w:w="389" w:type="pct"/>
            <w:shd w:val="clear" w:color="auto" w:fill="auto"/>
            <w:noWrap/>
          </w:tcPr>
          <w:p w14:paraId="1BB8BEBC" w14:textId="77777777" w:rsidR="009C0B53" w:rsidRDefault="009C0B53" w:rsidP="0086395E">
            <w:pPr>
              <w:spacing w:after="0"/>
            </w:pPr>
            <w:r>
              <w:t>42</w:t>
            </w:r>
          </w:p>
        </w:tc>
        <w:tc>
          <w:tcPr>
            <w:tcW w:w="324" w:type="pct"/>
          </w:tcPr>
          <w:p w14:paraId="1979F37D" w14:textId="77777777" w:rsidR="009C0B53" w:rsidRDefault="009C0B53" w:rsidP="0086395E">
            <w:pPr>
              <w:spacing w:after="0"/>
            </w:pPr>
            <w:r>
              <w:t>06</w:t>
            </w:r>
          </w:p>
        </w:tc>
        <w:tc>
          <w:tcPr>
            <w:tcW w:w="323" w:type="pct"/>
          </w:tcPr>
          <w:p w14:paraId="767EB6EF" w14:textId="77777777" w:rsidR="009C0B53" w:rsidRDefault="009C0B53" w:rsidP="0086395E">
            <w:pPr>
              <w:spacing w:after="0"/>
            </w:pPr>
            <w:r>
              <w:t>10</w:t>
            </w:r>
          </w:p>
        </w:tc>
        <w:tc>
          <w:tcPr>
            <w:tcW w:w="388" w:type="pct"/>
          </w:tcPr>
          <w:p w14:paraId="763CD553" w14:textId="77777777" w:rsidR="009C0B53" w:rsidRDefault="009C0B53" w:rsidP="0086395E">
            <w:pPr>
              <w:spacing w:after="0"/>
            </w:pPr>
            <w:r>
              <w:t>58</w:t>
            </w:r>
          </w:p>
        </w:tc>
        <w:tc>
          <w:tcPr>
            <w:tcW w:w="585" w:type="pct"/>
          </w:tcPr>
          <w:p w14:paraId="0253299B" w14:textId="2FCDEBE7" w:rsidR="009C0B53" w:rsidRDefault="00A7761C" w:rsidP="0086395E">
            <w:pPr>
              <w:spacing w:after="0"/>
            </w:pPr>
            <w:r>
              <w:t>4</w:t>
            </w:r>
          </w:p>
        </w:tc>
        <w:tc>
          <w:tcPr>
            <w:tcW w:w="778" w:type="pct"/>
          </w:tcPr>
          <w:p w14:paraId="16D0BD94" w14:textId="5802E68A" w:rsidR="009C0B53" w:rsidRDefault="009C0B53" w:rsidP="0086395E">
            <w:pPr>
              <w:spacing w:after="0"/>
            </w:pPr>
            <w:r>
              <w:t>CLASSIFICADO</w:t>
            </w:r>
          </w:p>
        </w:tc>
      </w:tr>
      <w:tr w:rsidR="009C0B53" w14:paraId="54672CF3" w14:textId="77777777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00F28D18" w14:textId="1CAE84DC" w:rsidR="009C0B53" w:rsidRDefault="009C0B5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  <w:r w:rsidR="0086395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205</w:t>
            </w:r>
          </w:p>
        </w:tc>
        <w:tc>
          <w:tcPr>
            <w:tcW w:w="1496" w:type="pct"/>
            <w:shd w:val="clear" w:color="auto" w:fill="auto"/>
            <w:noWrap/>
          </w:tcPr>
          <w:p w14:paraId="741B839E" w14:textId="77777777" w:rsidR="009C0B53" w:rsidRDefault="009C0B5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JEANE CAROLINE DE CAMPOS</w:t>
            </w:r>
          </w:p>
        </w:tc>
        <w:tc>
          <w:tcPr>
            <w:tcW w:w="389" w:type="pct"/>
            <w:shd w:val="clear" w:color="auto" w:fill="auto"/>
            <w:noWrap/>
          </w:tcPr>
          <w:p w14:paraId="5E95438D" w14:textId="77777777" w:rsidR="009C0B53" w:rsidRDefault="009C0B53" w:rsidP="0086395E">
            <w:pPr>
              <w:spacing w:after="0"/>
            </w:pPr>
            <w:r>
              <w:t>36</w:t>
            </w:r>
          </w:p>
        </w:tc>
        <w:tc>
          <w:tcPr>
            <w:tcW w:w="324" w:type="pct"/>
          </w:tcPr>
          <w:p w14:paraId="1F4D670B" w14:textId="77777777" w:rsidR="009C0B53" w:rsidRDefault="009C0B53" w:rsidP="0086395E">
            <w:pPr>
              <w:spacing w:after="0"/>
            </w:pPr>
            <w:r>
              <w:t>09</w:t>
            </w:r>
          </w:p>
        </w:tc>
        <w:tc>
          <w:tcPr>
            <w:tcW w:w="323" w:type="pct"/>
          </w:tcPr>
          <w:p w14:paraId="7776DD45" w14:textId="77777777" w:rsidR="009C0B53" w:rsidRDefault="009C0B53" w:rsidP="0086395E">
            <w:pPr>
              <w:spacing w:after="0"/>
            </w:pPr>
            <w:r>
              <w:t>10</w:t>
            </w:r>
          </w:p>
        </w:tc>
        <w:tc>
          <w:tcPr>
            <w:tcW w:w="388" w:type="pct"/>
          </w:tcPr>
          <w:p w14:paraId="26139CD3" w14:textId="77777777" w:rsidR="009C0B53" w:rsidRDefault="009C0B53" w:rsidP="0086395E">
            <w:pPr>
              <w:spacing w:after="0"/>
            </w:pPr>
            <w:r>
              <w:t>55</w:t>
            </w:r>
          </w:p>
        </w:tc>
        <w:tc>
          <w:tcPr>
            <w:tcW w:w="585" w:type="pct"/>
          </w:tcPr>
          <w:p w14:paraId="1E2101BC" w14:textId="09DFD1AA" w:rsidR="009C0B53" w:rsidRDefault="00A7761C" w:rsidP="0086395E">
            <w:pPr>
              <w:spacing w:after="0"/>
            </w:pPr>
            <w:r>
              <w:t>5</w:t>
            </w:r>
          </w:p>
        </w:tc>
        <w:tc>
          <w:tcPr>
            <w:tcW w:w="778" w:type="pct"/>
          </w:tcPr>
          <w:p w14:paraId="59740EC3" w14:textId="4B6FE13F" w:rsidR="009C0B53" w:rsidRDefault="009C0B53" w:rsidP="0086395E">
            <w:pPr>
              <w:spacing w:after="0"/>
            </w:pPr>
            <w:r>
              <w:t>CLASSIFICADO</w:t>
            </w:r>
          </w:p>
        </w:tc>
      </w:tr>
      <w:tr w:rsidR="009C0B53" w14:paraId="3C96EEC1" w14:textId="77777777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2091E89C" w14:textId="6E2B9CEC" w:rsidR="009C0B53" w:rsidRDefault="009C0B5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  <w:r w:rsidR="0086395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165</w:t>
            </w:r>
          </w:p>
        </w:tc>
        <w:tc>
          <w:tcPr>
            <w:tcW w:w="1496" w:type="pct"/>
            <w:shd w:val="clear" w:color="auto" w:fill="auto"/>
            <w:noWrap/>
          </w:tcPr>
          <w:p w14:paraId="18955F72" w14:textId="77777777" w:rsidR="009C0B53" w:rsidRDefault="009C0B5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REGINA PEREIRA BEZERRA</w:t>
            </w:r>
          </w:p>
        </w:tc>
        <w:tc>
          <w:tcPr>
            <w:tcW w:w="389" w:type="pct"/>
            <w:shd w:val="clear" w:color="auto" w:fill="auto"/>
            <w:noWrap/>
          </w:tcPr>
          <w:p w14:paraId="357B69CA" w14:textId="77777777" w:rsidR="009C0B53" w:rsidRDefault="009C0B53" w:rsidP="0086395E">
            <w:pPr>
              <w:spacing w:after="0"/>
            </w:pPr>
            <w:r>
              <w:t>30</w:t>
            </w:r>
          </w:p>
        </w:tc>
        <w:tc>
          <w:tcPr>
            <w:tcW w:w="324" w:type="pct"/>
          </w:tcPr>
          <w:p w14:paraId="5A9627E6" w14:textId="77777777" w:rsidR="009C0B53" w:rsidRDefault="009C0B53" w:rsidP="0086395E">
            <w:pPr>
              <w:spacing w:after="0"/>
            </w:pPr>
            <w:r>
              <w:t>09</w:t>
            </w:r>
          </w:p>
        </w:tc>
        <w:tc>
          <w:tcPr>
            <w:tcW w:w="323" w:type="pct"/>
          </w:tcPr>
          <w:p w14:paraId="4D858143" w14:textId="77777777" w:rsidR="009C0B53" w:rsidRDefault="009C0B53" w:rsidP="0086395E">
            <w:pPr>
              <w:spacing w:after="0"/>
            </w:pPr>
            <w:r>
              <w:t>15</w:t>
            </w:r>
          </w:p>
        </w:tc>
        <w:tc>
          <w:tcPr>
            <w:tcW w:w="388" w:type="pct"/>
          </w:tcPr>
          <w:p w14:paraId="15BCD7F6" w14:textId="77777777" w:rsidR="009C0B53" w:rsidRDefault="009C0B53" w:rsidP="0086395E">
            <w:pPr>
              <w:spacing w:after="0"/>
            </w:pPr>
            <w:r>
              <w:t>54</w:t>
            </w:r>
          </w:p>
        </w:tc>
        <w:tc>
          <w:tcPr>
            <w:tcW w:w="585" w:type="pct"/>
          </w:tcPr>
          <w:p w14:paraId="53AF50F5" w14:textId="6A7B2AF1" w:rsidR="009C0B53" w:rsidRDefault="00A7761C" w:rsidP="0086395E">
            <w:pPr>
              <w:spacing w:after="0"/>
            </w:pPr>
            <w:r>
              <w:t>6</w:t>
            </w:r>
          </w:p>
        </w:tc>
        <w:tc>
          <w:tcPr>
            <w:tcW w:w="778" w:type="pct"/>
          </w:tcPr>
          <w:p w14:paraId="08B5AC12" w14:textId="734C5D97" w:rsidR="009C0B53" w:rsidRDefault="009C0B53" w:rsidP="0086395E">
            <w:pPr>
              <w:spacing w:after="0"/>
            </w:pPr>
            <w:r>
              <w:t>CLASSIFICADO</w:t>
            </w:r>
          </w:p>
        </w:tc>
      </w:tr>
      <w:tr w:rsidR="009C0B53" w14:paraId="39D9B40E" w14:textId="77777777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35654357" w14:textId="3EC95BA5" w:rsidR="009C0B53" w:rsidRDefault="0086395E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  <w:r w:rsidR="009C0B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060</w:t>
            </w:r>
          </w:p>
        </w:tc>
        <w:tc>
          <w:tcPr>
            <w:tcW w:w="1496" w:type="pct"/>
            <w:shd w:val="clear" w:color="auto" w:fill="auto"/>
            <w:noWrap/>
          </w:tcPr>
          <w:p w14:paraId="08D535BA" w14:textId="77777777" w:rsidR="009C0B53" w:rsidRDefault="009C0B5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EMILLY CAMPOS AGUIAR</w:t>
            </w:r>
          </w:p>
        </w:tc>
        <w:tc>
          <w:tcPr>
            <w:tcW w:w="389" w:type="pct"/>
            <w:shd w:val="clear" w:color="auto" w:fill="auto"/>
            <w:noWrap/>
          </w:tcPr>
          <w:p w14:paraId="767AE13B" w14:textId="77777777" w:rsidR="009C0B53" w:rsidRDefault="009C0B53" w:rsidP="0086395E">
            <w:pPr>
              <w:spacing w:after="0"/>
            </w:pPr>
            <w:r>
              <w:t>36</w:t>
            </w:r>
          </w:p>
        </w:tc>
        <w:tc>
          <w:tcPr>
            <w:tcW w:w="324" w:type="pct"/>
          </w:tcPr>
          <w:p w14:paraId="631F8B45" w14:textId="77777777" w:rsidR="009C0B53" w:rsidRDefault="009C0B53" w:rsidP="0086395E">
            <w:pPr>
              <w:spacing w:after="0"/>
            </w:pPr>
            <w:r>
              <w:t>06</w:t>
            </w:r>
          </w:p>
        </w:tc>
        <w:tc>
          <w:tcPr>
            <w:tcW w:w="323" w:type="pct"/>
          </w:tcPr>
          <w:p w14:paraId="4C2EB334" w14:textId="77777777" w:rsidR="009C0B53" w:rsidRDefault="009C0B53" w:rsidP="0086395E">
            <w:pPr>
              <w:spacing w:after="0"/>
            </w:pPr>
            <w:r>
              <w:t>10</w:t>
            </w:r>
          </w:p>
        </w:tc>
        <w:tc>
          <w:tcPr>
            <w:tcW w:w="388" w:type="pct"/>
          </w:tcPr>
          <w:p w14:paraId="369DA343" w14:textId="77777777" w:rsidR="009C0B53" w:rsidRDefault="009C0B53" w:rsidP="0086395E">
            <w:pPr>
              <w:spacing w:after="0"/>
            </w:pPr>
            <w:r>
              <w:t>52</w:t>
            </w:r>
          </w:p>
        </w:tc>
        <w:tc>
          <w:tcPr>
            <w:tcW w:w="585" w:type="pct"/>
          </w:tcPr>
          <w:p w14:paraId="29E85448" w14:textId="122B44A2" w:rsidR="009C0B53" w:rsidRDefault="00A7761C" w:rsidP="0086395E">
            <w:pPr>
              <w:spacing w:after="0"/>
            </w:pPr>
            <w:r>
              <w:t>7</w:t>
            </w:r>
          </w:p>
        </w:tc>
        <w:tc>
          <w:tcPr>
            <w:tcW w:w="778" w:type="pct"/>
          </w:tcPr>
          <w:p w14:paraId="588D2538" w14:textId="07C19E73" w:rsidR="009C0B53" w:rsidRDefault="009C0B53" w:rsidP="0086395E">
            <w:pPr>
              <w:spacing w:after="0"/>
            </w:pPr>
            <w:r>
              <w:t>CLASSIFICADO</w:t>
            </w:r>
          </w:p>
        </w:tc>
      </w:tr>
      <w:tr w:rsidR="009C0B53" w14:paraId="36BBC075" w14:textId="77777777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2CEEC072" w14:textId="4DCD91C5" w:rsidR="009C0B53" w:rsidRDefault="009C0B5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</w:t>
            </w:r>
            <w:r w:rsidR="0086395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150</w:t>
            </w:r>
          </w:p>
        </w:tc>
        <w:tc>
          <w:tcPr>
            <w:tcW w:w="1496" w:type="pct"/>
            <w:shd w:val="clear" w:color="auto" w:fill="auto"/>
            <w:noWrap/>
          </w:tcPr>
          <w:p w14:paraId="5E59A510" w14:textId="77777777" w:rsidR="009C0B53" w:rsidRDefault="009C0B5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RAFAEL RUBENS RODRIGUES</w:t>
            </w:r>
          </w:p>
        </w:tc>
        <w:tc>
          <w:tcPr>
            <w:tcW w:w="389" w:type="pct"/>
            <w:shd w:val="clear" w:color="auto" w:fill="auto"/>
            <w:noWrap/>
          </w:tcPr>
          <w:p w14:paraId="301E33E0" w14:textId="77777777" w:rsidR="009C0B53" w:rsidRDefault="009C0B53" w:rsidP="0086395E">
            <w:pPr>
              <w:spacing w:after="0"/>
            </w:pPr>
            <w:r>
              <w:t>30</w:t>
            </w:r>
          </w:p>
        </w:tc>
        <w:tc>
          <w:tcPr>
            <w:tcW w:w="324" w:type="pct"/>
          </w:tcPr>
          <w:p w14:paraId="11B8E2C8" w14:textId="77777777" w:rsidR="009C0B53" w:rsidRDefault="009C0B53" w:rsidP="0086395E">
            <w:pPr>
              <w:spacing w:after="0"/>
            </w:pPr>
            <w:r>
              <w:t>06</w:t>
            </w:r>
          </w:p>
        </w:tc>
        <w:tc>
          <w:tcPr>
            <w:tcW w:w="323" w:type="pct"/>
          </w:tcPr>
          <w:p w14:paraId="7CE0D44A" w14:textId="77777777" w:rsidR="009C0B53" w:rsidRDefault="009C0B53" w:rsidP="0086395E">
            <w:pPr>
              <w:spacing w:after="0"/>
            </w:pPr>
            <w:r>
              <w:t>15</w:t>
            </w:r>
          </w:p>
        </w:tc>
        <w:tc>
          <w:tcPr>
            <w:tcW w:w="388" w:type="pct"/>
          </w:tcPr>
          <w:p w14:paraId="583D1F94" w14:textId="77777777" w:rsidR="009C0B53" w:rsidRDefault="009C0B53" w:rsidP="0086395E">
            <w:pPr>
              <w:spacing w:after="0"/>
            </w:pPr>
            <w:r>
              <w:t>51</w:t>
            </w:r>
          </w:p>
        </w:tc>
        <w:tc>
          <w:tcPr>
            <w:tcW w:w="585" w:type="pct"/>
          </w:tcPr>
          <w:p w14:paraId="0B1C1955" w14:textId="20F4AF9A" w:rsidR="009C0B53" w:rsidRDefault="00A7761C" w:rsidP="0086395E">
            <w:pPr>
              <w:spacing w:after="0"/>
            </w:pPr>
            <w:r>
              <w:t>8</w:t>
            </w:r>
          </w:p>
        </w:tc>
        <w:tc>
          <w:tcPr>
            <w:tcW w:w="778" w:type="pct"/>
          </w:tcPr>
          <w:p w14:paraId="3BF164FB" w14:textId="50F611F7" w:rsidR="009C0B53" w:rsidRDefault="009C0B53" w:rsidP="0086395E">
            <w:pPr>
              <w:spacing w:after="0"/>
            </w:pPr>
            <w:r>
              <w:t>CLASSIFICADO</w:t>
            </w:r>
          </w:p>
        </w:tc>
      </w:tr>
      <w:tr w:rsidR="009C0B53" w14:paraId="6B52063C" w14:textId="77777777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09501650" w14:textId="503F1EB9" w:rsidR="009C0B53" w:rsidRDefault="009C0B5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073</w:t>
            </w:r>
          </w:p>
        </w:tc>
        <w:tc>
          <w:tcPr>
            <w:tcW w:w="1496" w:type="pct"/>
            <w:shd w:val="clear" w:color="auto" w:fill="auto"/>
            <w:noWrap/>
          </w:tcPr>
          <w:p w14:paraId="6074C23E" w14:textId="77777777" w:rsidR="009C0B53" w:rsidRDefault="009C0B5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OZENIR JERONIMO DA SILVA</w:t>
            </w:r>
          </w:p>
        </w:tc>
        <w:tc>
          <w:tcPr>
            <w:tcW w:w="389" w:type="pct"/>
            <w:shd w:val="clear" w:color="auto" w:fill="auto"/>
            <w:noWrap/>
          </w:tcPr>
          <w:p w14:paraId="7A4CB3CA" w14:textId="77777777" w:rsidR="009C0B53" w:rsidRDefault="009C0B53" w:rsidP="0086395E">
            <w:pPr>
              <w:spacing w:after="0"/>
            </w:pPr>
            <w:r>
              <w:t>30</w:t>
            </w:r>
          </w:p>
        </w:tc>
        <w:tc>
          <w:tcPr>
            <w:tcW w:w="324" w:type="pct"/>
          </w:tcPr>
          <w:p w14:paraId="6B9A4278" w14:textId="77777777" w:rsidR="009C0B53" w:rsidRDefault="009C0B53" w:rsidP="0086395E">
            <w:pPr>
              <w:spacing w:after="0"/>
            </w:pPr>
            <w:r>
              <w:t>03</w:t>
            </w:r>
          </w:p>
        </w:tc>
        <w:tc>
          <w:tcPr>
            <w:tcW w:w="323" w:type="pct"/>
          </w:tcPr>
          <w:p w14:paraId="17F4D9A0" w14:textId="77777777" w:rsidR="009C0B53" w:rsidRDefault="009C0B53" w:rsidP="0086395E">
            <w:pPr>
              <w:spacing w:after="0"/>
            </w:pPr>
            <w:r>
              <w:t>15</w:t>
            </w:r>
          </w:p>
        </w:tc>
        <w:tc>
          <w:tcPr>
            <w:tcW w:w="388" w:type="pct"/>
          </w:tcPr>
          <w:p w14:paraId="274D957C" w14:textId="77777777" w:rsidR="009C0B53" w:rsidRDefault="009C0B53" w:rsidP="0086395E">
            <w:pPr>
              <w:spacing w:after="0"/>
            </w:pPr>
            <w:r>
              <w:t>48</w:t>
            </w:r>
          </w:p>
        </w:tc>
        <w:tc>
          <w:tcPr>
            <w:tcW w:w="585" w:type="pct"/>
          </w:tcPr>
          <w:p w14:paraId="5BC41FF7" w14:textId="66017BFD" w:rsidR="009C0B53" w:rsidRDefault="00A7761C" w:rsidP="0086395E">
            <w:pPr>
              <w:spacing w:after="0"/>
            </w:pPr>
            <w:r>
              <w:t>9</w:t>
            </w:r>
          </w:p>
        </w:tc>
        <w:tc>
          <w:tcPr>
            <w:tcW w:w="778" w:type="pct"/>
          </w:tcPr>
          <w:p w14:paraId="666C7F06" w14:textId="50049B3C" w:rsidR="009C0B53" w:rsidRDefault="009C0B53" w:rsidP="0086395E">
            <w:pPr>
              <w:spacing w:after="0"/>
            </w:pPr>
            <w:r>
              <w:t>CLASSIFICADO</w:t>
            </w:r>
          </w:p>
        </w:tc>
      </w:tr>
      <w:tr w:rsidR="009C0B53" w14:paraId="3E9F8CA6" w14:textId="77777777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3C321360" w14:textId="7E15B337" w:rsidR="009C0B53" w:rsidRDefault="009C0B5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</w:t>
            </w:r>
            <w:r w:rsidR="0086395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238</w:t>
            </w:r>
          </w:p>
        </w:tc>
        <w:tc>
          <w:tcPr>
            <w:tcW w:w="1496" w:type="pct"/>
            <w:shd w:val="clear" w:color="auto" w:fill="auto"/>
            <w:noWrap/>
          </w:tcPr>
          <w:p w14:paraId="681E1015" w14:textId="77777777" w:rsidR="009C0B53" w:rsidRDefault="009C0B5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JAQUELINE PEDROSO MATOS</w:t>
            </w:r>
          </w:p>
        </w:tc>
        <w:tc>
          <w:tcPr>
            <w:tcW w:w="389" w:type="pct"/>
            <w:shd w:val="clear" w:color="auto" w:fill="auto"/>
            <w:noWrap/>
          </w:tcPr>
          <w:p w14:paraId="645BD709" w14:textId="77777777" w:rsidR="009C0B53" w:rsidRDefault="009C0B53" w:rsidP="0086395E">
            <w:pPr>
              <w:spacing w:after="0"/>
            </w:pPr>
            <w:r>
              <w:t>36</w:t>
            </w:r>
          </w:p>
        </w:tc>
        <w:tc>
          <w:tcPr>
            <w:tcW w:w="324" w:type="pct"/>
          </w:tcPr>
          <w:p w14:paraId="32555334" w14:textId="77777777" w:rsidR="009C0B53" w:rsidRDefault="009C0B53" w:rsidP="0086395E">
            <w:pPr>
              <w:spacing w:after="0"/>
            </w:pPr>
            <w:r>
              <w:t>06</w:t>
            </w:r>
          </w:p>
        </w:tc>
        <w:tc>
          <w:tcPr>
            <w:tcW w:w="323" w:type="pct"/>
          </w:tcPr>
          <w:p w14:paraId="0E65D10E" w14:textId="77777777" w:rsidR="009C0B53" w:rsidRDefault="009C0B53" w:rsidP="0086395E">
            <w:pPr>
              <w:spacing w:after="0"/>
            </w:pPr>
            <w:r>
              <w:t>05</w:t>
            </w:r>
          </w:p>
        </w:tc>
        <w:tc>
          <w:tcPr>
            <w:tcW w:w="388" w:type="pct"/>
          </w:tcPr>
          <w:p w14:paraId="7311AD6C" w14:textId="77777777" w:rsidR="009C0B53" w:rsidRDefault="009C0B53" w:rsidP="0086395E">
            <w:pPr>
              <w:spacing w:after="0"/>
            </w:pPr>
            <w:r>
              <w:t>47</w:t>
            </w:r>
          </w:p>
        </w:tc>
        <w:tc>
          <w:tcPr>
            <w:tcW w:w="585" w:type="pct"/>
          </w:tcPr>
          <w:p w14:paraId="5F7F6995" w14:textId="7A7396AF" w:rsidR="009C0B53" w:rsidRDefault="00A7761C" w:rsidP="0086395E">
            <w:pPr>
              <w:spacing w:after="0"/>
            </w:pPr>
            <w:r>
              <w:t>10</w:t>
            </w:r>
          </w:p>
        </w:tc>
        <w:tc>
          <w:tcPr>
            <w:tcW w:w="778" w:type="pct"/>
          </w:tcPr>
          <w:p w14:paraId="0836EFF0" w14:textId="0E0B3866" w:rsidR="009C0B53" w:rsidRDefault="009C0B53" w:rsidP="0086395E">
            <w:pPr>
              <w:spacing w:after="0"/>
            </w:pPr>
            <w:r>
              <w:t>CLASSIFICADO</w:t>
            </w:r>
          </w:p>
        </w:tc>
      </w:tr>
      <w:tr w:rsidR="009C0B53" w14:paraId="464619C5" w14:textId="77777777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78215FC3" w14:textId="263D2E41" w:rsidR="009C0B53" w:rsidRDefault="0086395E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="009C0B53">
              <w:rPr>
                <w:rFonts w:ascii="Calibri" w:eastAsia="Times New Roman" w:hAnsi="Calibri" w:cs="Calibri"/>
                <w:color w:val="000000"/>
                <w:lang w:eastAsia="pt-BR"/>
              </w:rPr>
              <w:t>010</w:t>
            </w:r>
          </w:p>
        </w:tc>
        <w:tc>
          <w:tcPr>
            <w:tcW w:w="1496" w:type="pct"/>
            <w:shd w:val="clear" w:color="auto" w:fill="auto"/>
            <w:noWrap/>
          </w:tcPr>
          <w:p w14:paraId="3363BCCB" w14:textId="77777777" w:rsidR="009C0B53" w:rsidRPr="00611477" w:rsidRDefault="009C0B53" w:rsidP="0086395E">
            <w:pPr>
              <w:spacing w:after="0"/>
            </w:pPr>
            <w:r>
              <w:t>NATHALIA THAIS DA SILVA</w:t>
            </w:r>
          </w:p>
        </w:tc>
        <w:tc>
          <w:tcPr>
            <w:tcW w:w="389" w:type="pct"/>
            <w:shd w:val="clear" w:color="auto" w:fill="auto"/>
            <w:noWrap/>
          </w:tcPr>
          <w:p w14:paraId="144E8274" w14:textId="77777777" w:rsidR="009C0B53" w:rsidRDefault="009C0B53" w:rsidP="0086395E">
            <w:pPr>
              <w:spacing w:after="0"/>
            </w:pPr>
            <w:r>
              <w:t>30</w:t>
            </w:r>
          </w:p>
        </w:tc>
        <w:tc>
          <w:tcPr>
            <w:tcW w:w="324" w:type="pct"/>
          </w:tcPr>
          <w:p w14:paraId="22EF534A" w14:textId="77777777" w:rsidR="009C0B53" w:rsidRDefault="009C0B53" w:rsidP="0086395E">
            <w:pPr>
              <w:spacing w:after="0"/>
            </w:pPr>
            <w:r>
              <w:t>06</w:t>
            </w:r>
          </w:p>
        </w:tc>
        <w:tc>
          <w:tcPr>
            <w:tcW w:w="323" w:type="pct"/>
          </w:tcPr>
          <w:p w14:paraId="525B0BBC" w14:textId="77777777" w:rsidR="009C0B53" w:rsidRDefault="009C0B53" w:rsidP="0086395E">
            <w:pPr>
              <w:spacing w:after="0"/>
            </w:pPr>
            <w:r>
              <w:t>10</w:t>
            </w:r>
          </w:p>
        </w:tc>
        <w:tc>
          <w:tcPr>
            <w:tcW w:w="388" w:type="pct"/>
          </w:tcPr>
          <w:p w14:paraId="09DDFA93" w14:textId="77777777" w:rsidR="009C0B53" w:rsidRDefault="009C0B53" w:rsidP="0086395E">
            <w:pPr>
              <w:spacing w:after="0"/>
            </w:pPr>
            <w:r>
              <w:t>46</w:t>
            </w:r>
          </w:p>
        </w:tc>
        <w:tc>
          <w:tcPr>
            <w:tcW w:w="585" w:type="pct"/>
          </w:tcPr>
          <w:p w14:paraId="16F88EEF" w14:textId="2FC97A2E" w:rsidR="009C0B53" w:rsidRDefault="00A7761C" w:rsidP="0086395E">
            <w:pPr>
              <w:spacing w:after="0"/>
            </w:pPr>
            <w:r>
              <w:t>11</w:t>
            </w:r>
          </w:p>
        </w:tc>
        <w:tc>
          <w:tcPr>
            <w:tcW w:w="778" w:type="pct"/>
          </w:tcPr>
          <w:p w14:paraId="23E293A0" w14:textId="360272BD" w:rsidR="009C0B53" w:rsidRDefault="009C0B53" w:rsidP="0086395E">
            <w:pPr>
              <w:spacing w:after="0"/>
            </w:pPr>
            <w:r>
              <w:t>CLASSIFICADO</w:t>
            </w:r>
          </w:p>
        </w:tc>
      </w:tr>
      <w:tr w:rsidR="009C0B53" w14:paraId="69F8A443" w14:textId="77777777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66A72CDC" w14:textId="1DA6E21D" w:rsidR="009C0B53" w:rsidRDefault="009C0B5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</w:t>
            </w:r>
            <w:r w:rsidR="0086395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213</w:t>
            </w:r>
          </w:p>
        </w:tc>
        <w:tc>
          <w:tcPr>
            <w:tcW w:w="1496" w:type="pct"/>
            <w:shd w:val="clear" w:color="auto" w:fill="auto"/>
            <w:noWrap/>
          </w:tcPr>
          <w:p w14:paraId="3670D794" w14:textId="77777777" w:rsidR="009C0B53" w:rsidRDefault="009C0B5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JOAO BATISTA RIBEIRO DE SOUZA</w:t>
            </w:r>
          </w:p>
        </w:tc>
        <w:tc>
          <w:tcPr>
            <w:tcW w:w="389" w:type="pct"/>
            <w:shd w:val="clear" w:color="auto" w:fill="auto"/>
            <w:noWrap/>
          </w:tcPr>
          <w:p w14:paraId="220B1292" w14:textId="77777777" w:rsidR="009C0B53" w:rsidRDefault="009C0B53" w:rsidP="0086395E">
            <w:pPr>
              <w:spacing w:after="0"/>
            </w:pPr>
            <w:r>
              <w:t>24</w:t>
            </w:r>
          </w:p>
        </w:tc>
        <w:tc>
          <w:tcPr>
            <w:tcW w:w="324" w:type="pct"/>
          </w:tcPr>
          <w:p w14:paraId="1DD441A9" w14:textId="77777777" w:rsidR="009C0B53" w:rsidRDefault="009C0B53" w:rsidP="0086395E">
            <w:pPr>
              <w:spacing w:after="0"/>
            </w:pPr>
            <w:r>
              <w:t>06</w:t>
            </w:r>
          </w:p>
        </w:tc>
        <w:tc>
          <w:tcPr>
            <w:tcW w:w="323" w:type="pct"/>
          </w:tcPr>
          <w:p w14:paraId="72E7A2F8" w14:textId="77777777" w:rsidR="009C0B53" w:rsidRDefault="009C0B53" w:rsidP="0086395E">
            <w:pPr>
              <w:spacing w:after="0"/>
            </w:pPr>
            <w:r>
              <w:t>15</w:t>
            </w:r>
          </w:p>
        </w:tc>
        <w:tc>
          <w:tcPr>
            <w:tcW w:w="388" w:type="pct"/>
          </w:tcPr>
          <w:p w14:paraId="3B63F53C" w14:textId="77777777" w:rsidR="009C0B53" w:rsidRDefault="009C0B53" w:rsidP="0086395E">
            <w:pPr>
              <w:spacing w:after="0"/>
            </w:pPr>
            <w:r>
              <w:t>45</w:t>
            </w:r>
          </w:p>
        </w:tc>
        <w:tc>
          <w:tcPr>
            <w:tcW w:w="585" w:type="pct"/>
          </w:tcPr>
          <w:p w14:paraId="2DD7706B" w14:textId="29D8E1FE" w:rsidR="009C0B53" w:rsidRDefault="00A7761C" w:rsidP="0086395E">
            <w:pPr>
              <w:spacing w:after="0"/>
            </w:pPr>
            <w:r>
              <w:t>12</w:t>
            </w:r>
          </w:p>
        </w:tc>
        <w:tc>
          <w:tcPr>
            <w:tcW w:w="778" w:type="pct"/>
          </w:tcPr>
          <w:p w14:paraId="04C3E36E" w14:textId="58902B3C" w:rsidR="009C0B53" w:rsidRDefault="009C0B53" w:rsidP="0086395E">
            <w:pPr>
              <w:spacing w:after="0"/>
            </w:pPr>
            <w:r>
              <w:t>CLASSIFICADO</w:t>
            </w:r>
          </w:p>
        </w:tc>
      </w:tr>
      <w:tr w:rsidR="009C0B53" w14:paraId="1C1573EE" w14:textId="77777777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2EF719F0" w14:textId="182B909F" w:rsidR="009C0B53" w:rsidRDefault="009C0B5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053</w:t>
            </w:r>
          </w:p>
        </w:tc>
        <w:tc>
          <w:tcPr>
            <w:tcW w:w="1496" w:type="pct"/>
            <w:shd w:val="clear" w:color="auto" w:fill="auto"/>
            <w:noWrap/>
          </w:tcPr>
          <w:p w14:paraId="58AAC967" w14:textId="77777777" w:rsidR="009C0B53" w:rsidRDefault="009C0B5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FLAVIANE PAES DE MATOS SILVA</w:t>
            </w:r>
          </w:p>
        </w:tc>
        <w:tc>
          <w:tcPr>
            <w:tcW w:w="389" w:type="pct"/>
            <w:shd w:val="clear" w:color="auto" w:fill="auto"/>
            <w:noWrap/>
          </w:tcPr>
          <w:p w14:paraId="2AFD5D9E" w14:textId="77777777" w:rsidR="009C0B53" w:rsidRDefault="009C0B53" w:rsidP="0086395E">
            <w:pPr>
              <w:spacing w:after="0"/>
            </w:pPr>
            <w:r>
              <w:t>24</w:t>
            </w:r>
          </w:p>
        </w:tc>
        <w:tc>
          <w:tcPr>
            <w:tcW w:w="324" w:type="pct"/>
          </w:tcPr>
          <w:p w14:paraId="54FD5123" w14:textId="77777777" w:rsidR="009C0B53" w:rsidRDefault="009C0B53" w:rsidP="0086395E">
            <w:pPr>
              <w:spacing w:after="0"/>
            </w:pPr>
            <w:r>
              <w:t>09</w:t>
            </w:r>
          </w:p>
        </w:tc>
        <w:tc>
          <w:tcPr>
            <w:tcW w:w="323" w:type="pct"/>
          </w:tcPr>
          <w:p w14:paraId="151E8448" w14:textId="77777777" w:rsidR="009C0B53" w:rsidRDefault="009C0B53" w:rsidP="0086395E">
            <w:pPr>
              <w:spacing w:after="0"/>
            </w:pPr>
            <w:r>
              <w:t>10</w:t>
            </w:r>
          </w:p>
        </w:tc>
        <w:tc>
          <w:tcPr>
            <w:tcW w:w="388" w:type="pct"/>
          </w:tcPr>
          <w:p w14:paraId="4EC58C75" w14:textId="77777777" w:rsidR="009C0B53" w:rsidRDefault="009C0B53" w:rsidP="0086395E">
            <w:pPr>
              <w:spacing w:after="0"/>
            </w:pPr>
            <w:r>
              <w:t>43</w:t>
            </w:r>
          </w:p>
        </w:tc>
        <w:tc>
          <w:tcPr>
            <w:tcW w:w="585" w:type="pct"/>
          </w:tcPr>
          <w:p w14:paraId="585FB4EE" w14:textId="5F4DE7C6" w:rsidR="009C0B53" w:rsidRDefault="00A7761C" w:rsidP="0086395E">
            <w:pPr>
              <w:spacing w:after="0"/>
            </w:pPr>
            <w:r>
              <w:t>13</w:t>
            </w:r>
          </w:p>
        </w:tc>
        <w:tc>
          <w:tcPr>
            <w:tcW w:w="778" w:type="pct"/>
          </w:tcPr>
          <w:p w14:paraId="0BAA373A" w14:textId="3D00879F" w:rsidR="009C0B53" w:rsidRDefault="009C0B53" w:rsidP="0086395E">
            <w:pPr>
              <w:spacing w:after="0"/>
            </w:pPr>
            <w:r>
              <w:t>CLASSIFICADO</w:t>
            </w:r>
          </w:p>
        </w:tc>
      </w:tr>
      <w:tr w:rsidR="009C0B53" w14:paraId="4F3B8DAE" w14:textId="77777777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47024C1E" w14:textId="4E661C34" w:rsidR="009C0B53" w:rsidRDefault="0086395E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  <w:r w:rsidR="009C0B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075</w:t>
            </w:r>
          </w:p>
        </w:tc>
        <w:tc>
          <w:tcPr>
            <w:tcW w:w="1496" w:type="pct"/>
            <w:shd w:val="clear" w:color="auto" w:fill="auto"/>
            <w:noWrap/>
          </w:tcPr>
          <w:p w14:paraId="3E2EFBEE" w14:textId="77777777" w:rsidR="009C0B53" w:rsidRDefault="009C0B5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ALESSANDRA TEIXEIRA DE ALMEIDA</w:t>
            </w:r>
          </w:p>
        </w:tc>
        <w:tc>
          <w:tcPr>
            <w:tcW w:w="389" w:type="pct"/>
            <w:shd w:val="clear" w:color="auto" w:fill="auto"/>
            <w:noWrap/>
          </w:tcPr>
          <w:p w14:paraId="2B83BBEB" w14:textId="77777777" w:rsidR="009C0B53" w:rsidRDefault="009C0B53" w:rsidP="0086395E">
            <w:pPr>
              <w:spacing w:after="0"/>
            </w:pPr>
            <w:r>
              <w:t>30</w:t>
            </w:r>
          </w:p>
        </w:tc>
        <w:tc>
          <w:tcPr>
            <w:tcW w:w="324" w:type="pct"/>
          </w:tcPr>
          <w:p w14:paraId="77CCF3C5" w14:textId="77777777" w:rsidR="009C0B53" w:rsidRDefault="009C0B53" w:rsidP="0086395E">
            <w:pPr>
              <w:spacing w:after="0"/>
            </w:pPr>
            <w:r>
              <w:t>00</w:t>
            </w:r>
          </w:p>
        </w:tc>
        <w:tc>
          <w:tcPr>
            <w:tcW w:w="323" w:type="pct"/>
          </w:tcPr>
          <w:p w14:paraId="0CB0BEC3" w14:textId="77777777" w:rsidR="009C0B53" w:rsidRDefault="009C0B53" w:rsidP="0086395E">
            <w:pPr>
              <w:spacing w:after="0"/>
            </w:pPr>
            <w:r>
              <w:t>15</w:t>
            </w:r>
          </w:p>
        </w:tc>
        <w:tc>
          <w:tcPr>
            <w:tcW w:w="388" w:type="pct"/>
          </w:tcPr>
          <w:p w14:paraId="7392EB6B" w14:textId="77777777" w:rsidR="009C0B53" w:rsidRDefault="009C0B53" w:rsidP="0086395E">
            <w:pPr>
              <w:spacing w:after="0"/>
            </w:pPr>
            <w:r>
              <w:t>45</w:t>
            </w:r>
          </w:p>
        </w:tc>
        <w:tc>
          <w:tcPr>
            <w:tcW w:w="585" w:type="pct"/>
          </w:tcPr>
          <w:p w14:paraId="05B1EB26" w14:textId="4AC17065" w:rsidR="009C0B53" w:rsidRDefault="00A7761C" w:rsidP="0086395E">
            <w:pPr>
              <w:spacing w:after="0"/>
            </w:pPr>
            <w:r>
              <w:t>-</w:t>
            </w:r>
          </w:p>
        </w:tc>
        <w:tc>
          <w:tcPr>
            <w:tcW w:w="778" w:type="pct"/>
          </w:tcPr>
          <w:p w14:paraId="665E6AFE" w14:textId="6AACE3F4" w:rsidR="009C0B53" w:rsidRDefault="009C0B53" w:rsidP="0086395E">
            <w:pPr>
              <w:spacing w:after="0"/>
            </w:pPr>
            <w:r>
              <w:t>DESCLASSIFICADO</w:t>
            </w:r>
          </w:p>
        </w:tc>
      </w:tr>
      <w:tr w:rsidR="009C0B53" w14:paraId="752FCDEA" w14:textId="77777777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0089777A" w14:textId="558816BC" w:rsidR="009C0B53" w:rsidRDefault="009C0B5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</w:t>
            </w:r>
            <w:r w:rsidR="0086395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225</w:t>
            </w:r>
          </w:p>
        </w:tc>
        <w:tc>
          <w:tcPr>
            <w:tcW w:w="1496" w:type="pct"/>
            <w:shd w:val="clear" w:color="auto" w:fill="auto"/>
            <w:noWrap/>
          </w:tcPr>
          <w:p w14:paraId="34B92F61" w14:textId="77777777" w:rsidR="009C0B53" w:rsidRDefault="009C0B5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LUCIANA LOPES PASSOS</w:t>
            </w:r>
          </w:p>
        </w:tc>
        <w:tc>
          <w:tcPr>
            <w:tcW w:w="389" w:type="pct"/>
            <w:shd w:val="clear" w:color="auto" w:fill="auto"/>
            <w:noWrap/>
          </w:tcPr>
          <w:p w14:paraId="3F5B6E96" w14:textId="77777777" w:rsidR="009C0B53" w:rsidRDefault="009C0B53" w:rsidP="0086395E">
            <w:pPr>
              <w:spacing w:after="0"/>
            </w:pPr>
            <w:r>
              <w:t>24</w:t>
            </w:r>
          </w:p>
        </w:tc>
        <w:tc>
          <w:tcPr>
            <w:tcW w:w="324" w:type="pct"/>
          </w:tcPr>
          <w:p w14:paraId="31AE475F" w14:textId="77777777" w:rsidR="009C0B53" w:rsidRDefault="009C0B53" w:rsidP="0086395E">
            <w:pPr>
              <w:spacing w:after="0"/>
            </w:pPr>
            <w:r>
              <w:t>00</w:t>
            </w:r>
          </w:p>
        </w:tc>
        <w:tc>
          <w:tcPr>
            <w:tcW w:w="323" w:type="pct"/>
          </w:tcPr>
          <w:p w14:paraId="05F4E5A0" w14:textId="77777777" w:rsidR="009C0B53" w:rsidRDefault="009C0B53" w:rsidP="0086395E">
            <w:pPr>
              <w:spacing w:after="0"/>
            </w:pPr>
            <w:r>
              <w:t>10</w:t>
            </w:r>
          </w:p>
        </w:tc>
        <w:tc>
          <w:tcPr>
            <w:tcW w:w="388" w:type="pct"/>
          </w:tcPr>
          <w:p w14:paraId="1F19E3FF" w14:textId="77777777" w:rsidR="009C0B53" w:rsidRDefault="009C0B53" w:rsidP="0086395E">
            <w:pPr>
              <w:spacing w:after="0"/>
            </w:pPr>
            <w:r>
              <w:t>34</w:t>
            </w:r>
          </w:p>
        </w:tc>
        <w:tc>
          <w:tcPr>
            <w:tcW w:w="585" w:type="pct"/>
          </w:tcPr>
          <w:p w14:paraId="5536C158" w14:textId="7A01B645" w:rsidR="009C0B53" w:rsidRDefault="00A7761C" w:rsidP="0086395E">
            <w:pPr>
              <w:spacing w:after="0"/>
            </w:pPr>
            <w:r>
              <w:t>-</w:t>
            </w:r>
          </w:p>
        </w:tc>
        <w:tc>
          <w:tcPr>
            <w:tcW w:w="778" w:type="pct"/>
          </w:tcPr>
          <w:p w14:paraId="3F4C824E" w14:textId="1596CCAD" w:rsidR="009C0B53" w:rsidRDefault="009C0B53" w:rsidP="0086395E">
            <w:pPr>
              <w:spacing w:after="0"/>
            </w:pPr>
            <w:r>
              <w:t>DESCLASSIFICADO</w:t>
            </w:r>
          </w:p>
        </w:tc>
      </w:tr>
      <w:tr w:rsidR="009C0B53" w14:paraId="4BF176F1" w14:textId="77777777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13D983D3" w14:textId="18EB8632" w:rsidR="009C0B53" w:rsidRDefault="009C0B5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  <w:r w:rsidR="0086395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220</w:t>
            </w:r>
          </w:p>
        </w:tc>
        <w:tc>
          <w:tcPr>
            <w:tcW w:w="1496" w:type="pct"/>
            <w:shd w:val="clear" w:color="auto" w:fill="auto"/>
            <w:noWrap/>
          </w:tcPr>
          <w:p w14:paraId="1AA2EE13" w14:textId="77777777" w:rsidR="009C0B53" w:rsidRDefault="009C0B5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ROSANA PEREIRA DA SILVA</w:t>
            </w:r>
          </w:p>
        </w:tc>
        <w:tc>
          <w:tcPr>
            <w:tcW w:w="389" w:type="pct"/>
            <w:shd w:val="clear" w:color="auto" w:fill="auto"/>
            <w:noWrap/>
          </w:tcPr>
          <w:p w14:paraId="7794201F" w14:textId="77777777" w:rsidR="009C0B53" w:rsidRDefault="009C0B53" w:rsidP="0086395E">
            <w:pPr>
              <w:spacing w:after="0"/>
            </w:pPr>
            <w:r>
              <w:t>12</w:t>
            </w:r>
          </w:p>
        </w:tc>
        <w:tc>
          <w:tcPr>
            <w:tcW w:w="324" w:type="pct"/>
          </w:tcPr>
          <w:p w14:paraId="08A14192" w14:textId="77777777" w:rsidR="009C0B53" w:rsidRDefault="009C0B53" w:rsidP="0086395E">
            <w:pPr>
              <w:spacing w:after="0"/>
            </w:pPr>
            <w:r>
              <w:t>00</w:t>
            </w:r>
          </w:p>
        </w:tc>
        <w:tc>
          <w:tcPr>
            <w:tcW w:w="323" w:type="pct"/>
          </w:tcPr>
          <w:p w14:paraId="2D5D3EB4" w14:textId="77777777" w:rsidR="009C0B53" w:rsidRDefault="009C0B53" w:rsidP="0086395E">
            <w:pPr>
              <w:spacing w:after="0"/>
            </w:pPr>
            <w:r>
              <w:t>00</w:t>
            </w:r>
          </w:p>
        </w:tc>
        <w:tc>
          <w:tcPr>
            <w:tcW w:w="388" w:type="pct"/>
          </w:tcPr>
          <w:p w14:paraId="6D3B4FDC" w14:textId="77777777" w:rsidR="009C0B53" w:rsidRDefault="009C0B53" w:rsidP="0086395E">
            <w:pPr>
              <w:spacing w:after="0"/>
            </w:pPr>
            <w:r>
              <w:t>12</w:t>
            </w:r>
          </w:p>
        </w:tc>
        <w:tc>
          <w:tcPr>
            <w:tcW w:w="585" w:type="pct"/>
          </w:tcPr>
          <w:p w14:paraId="243267B8" w14:textId="2EBA5E44" w:rsidR="009C0B53" w:rsidRDefault="00A7761C" w:rsidP="0086395E">
            <w:pPr>
              <w:spacing w:after="0"/>
            </w:pPr>
            <w:r>
              <w:t>-</w:t>
            </w:r>
          </w:p>
        </w:tc>
        <w:tc>
          <w:tcPr>
            <w:tcW w:w="778" w:type="pct"/>
          </w:tcPr>
          <w:p w14:paraId="1773AE46" w14:textId="30A42529" w:rsidR="009C0B53" w:rsidRDefault="009C0B53" w:rsidP="0086395E">
            <w:pPr>
              <w:spacing w:after="0"/>
            </w:pPr>
            <w:r>
              <w:t>DESCLASSIFICADO</w:t>
            </w:r>
          </w:p>
        </w:tc>
      </w:tr>
      <w:tr w:rsidR="009C0B53" w14:paraId="51D38EE4" w14:textId="4824E841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08A1F71A" w14:textId="1E87F213" w:rsidR="009C0B53" w:rsidRDefault="0086395E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9C0B53">
              <w:rPr>
                <w:rFonts w:ascii="Calibri" w:eastAsia="Times New Roman" w:hAnsi="Calibri" w:cs="Calibri"/>
                <w:color w:val="000000"/>
                <w:lang w:eastAsia="pt-BR"/>
              </w:rPr>
              <w:t>048</w:t>
            </w:r>
          </w:p>
        </w:tc>
        <w:tc>
          <w:tcPr>
            <w:tcW w:w="1496" w:type="pct"/>
            <w:shd w:val="clear" w:color="auto" w:fill="auto"/>
            <w:noWrap/>
          </w:tcPr>
          <w:p w14:paraId="48915AF7" w14:textId="77777777" w:rsidR="009C0B53" w:rsidRPr="00611477" w:rsidRDefault="009C0B53" w:rsidP="00F668C0">
            <w:pPr>
              <w:spacing w:after="0"/>
            </w:pPr>
            <w:r>
              <w:t>NATALIA KAROLINY OLIVEIRA DA COSTA</w:t>
            </w:r>
          </w:p>
        </w:tc>
        <w:tc>
          <w:tcPr>
            <w:tcW w:w="389" w:type="pct"/>
            <w:shd w:val="clear" w:color="auto" w:fill="auto"/>
            <w:noWrap/>
          </w:tcPr>
          <w:p w14:paraId="0B5B8A41" w14:textId="0FD623DB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324" w:type="pct"/>
          </w:tcPr>
          <w:p w14:paraId="2150A187" w14:textId="252A47A6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323" w:type="pct"/>
          </w:tcPr>
          <w:p w14:paraId="2606E82E" w14:textId="620B82E5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388" w:type="pct"/>
          </w:tcPr>
          <w:p w14:paraId="2DD036A9" w14:textId="6EA971FE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585" w:type="pct"/>
          </w:tcPr>
          <w:p w14:paraId="6FC1D12E" w14:textId="3EBF3171" w:rsidR="009C0B53" w:rsidRDefault="00A7761C" w:rsidP="00F668C0">
            <w:pPr>
              <w:spacing w:after="0"/>
            </w:pPr>
            <w:r>
              <w:t>-</w:t>
            </w:r>
          </w:p>
        </w:tc>
        <w:tc>
          <w:tcPr>
            <w:tcW w:w="778" w:type="pct"/>
          </w:tcPr>
          <w:p w14:paraId="4AEEE9F1" w14:textId="3CC1BECF" w:rsidR="009C0B53" w:rsidRDefault="009C0B53" w:rsidP="00F668C0">
            <w:pPr>
              <w:spacing w:after="0"/>
            </w:pPr>
            <w:r>
              <w:t>AUSENTE</w:t>
            </w:r>
          </w:p>
        </w:tc>
      </w:tr>
      <w:tr w:rsidR="009C0B53" w14:paraId="316E88D0" w14:textId="4A91A4B5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3C1DB245" w14:textId="25A4F9BF" w:rsidR="009C0B53" w:rsidRDefault="009C0B53" w:rsidP="00BB27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052</w:t>
            </w:r>
          </w:p>
        </w:tc>
        <w:tc>
          <w:tcPr>
            <w:tcW w:w="1496" w:type="pct"/>
            <w:shd w:val="clear" w:color="auto" w:fill="auto"/>
            <w:noWrap/>
          </w:tcPr>
          <w:p w14:paraId="5A4CDB0E" w14:textId="77777777" w:rsidR="009C0B53" w:rsidRDefault="009C0B53" w:rsidP="00F668C0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LEONARDO JOSE DA SILVA MACEDO</w:t>
            </w:r>
          </w:p>
        </w:tc>
        <w:tc>
          <w:tcPr>
            <w:tcW w:w="389" w:type="pct"/>
            <w:shd w:val="clear" w:color="auto" w:fill="auto"/>
            <w:noWrap/>
          </w:tcPr>
          <w:p w14:paraId="517C87B2" w14:textId="48606C44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324" w:type="pct"/>
          </w:tcPr>
          <w:p w14:paraId="27FB3A77" w14:textId="36264964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323" w:type="pct"/>
          </w:tcPr>
          <w:p w14:paraId="681CF019" w14:textId="75DA4F40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388" w:type="pct"/>
          </w:tcPr>
          <w:p w14:paraId="1A9EE9A1" w14:textId="531F46DB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585" w:type="pct"/>
          </w:tcPr>
          <w:p w14:paraId="28BC26C7" w14:textId="47D8949E" w:rsidR="009C0B53" w:rsidRDefault="00A7761C" w:rsidP="00F668C0">
            <w:pPr>
              <w:spacing w:after="0"/>
            </w:pPr>
            <w:r>
              <w:t>-</w:t>
            </w:r>
          </w:p>
        </w:tc>
        <w:tc>
          <w:tcPr>
            <w:tcW w:w="778" w:type="pct"/>
          </w:tcPr>
          <w:p w14:paraId="50688BA5" w14:textId="7982C493" w:rsidR="009C0B53" w:rsidRDefault="009C0B53" w:rsidP="00F668C0">
            <w:pPr>
              <w:spacing w:after="0"/>
            </w:pPr>
            <w:r>
              <w:t>AUSENTE</w:t>
            </w:r>
          </w:p>
        </w:tc>
      </w:tr>
      <w:tr w:rsidR="009C0B53" w14:paraId="265F14CE" w14:textId="110FDF29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509921B0" w14:textId="3D4BD45D" w:rsidR="009C0B53" w:rsidRDefault="0086395E" w:rsidP="00F66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  <w:r w:rsidR="009C0B5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065</w:t>
            </w:r>
          </w:p>
        </w:tc>
        <w:tc>
          <w:tcPr>
            <w:tcW w:w="1496" w:type="pct"/>
            <w:shd w:val="clear" w:color="auto" w:fill="auto"/>
            <w:noWrap/>
          </w:tcPr>
          <w:p w14:paraId="1DAE4EFB" w14:textId="77777777" w:rsidR="009C0B53" w:rsidRDefault="009C0B53" w:rsidP="00F668C0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HELAD DANAE DOS SANTOS</w:t>
            </w:r>
          </w:p>
        </w:tc>
        <w:tc>
          <w:tcPr>
            <w:tcW w:w="389" w:type="pct"/>
            <w:shd w:val="clear" w:color="auto" w:fill="auto"/>
            <w:noWrap/>
          </w:tcPr>
          <w:p w14:paraId="4318B831" w14:textId="4C890529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324" w:type="pct"/>
          </w:tcPr>
          <w:p w14:paraId="07C2BE93" w14:textId="3F97E59D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323" w:type="pct"/>
          </w:tcPr>
          <w:p w14:paraId="2F06AFB0" w14:textId="41508B35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388" w:type="pct"/>
          </w:tcPr>
          <w:p w14:paraId="4A1FFBC6" w14:textId="49F93B8E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585" w:type="pct"/>
          </w:tcPr>
          <w:p w14:paraId="08D1AAD8" w14:textId="5ACA3FB2" w:rsidR="009C0B53" w:rsidRDefault="00A7761C" w:rsidP="00F668C0">
            <w:pPr>
              <w:spacing w:after="0"/>
            </w:pPr>
            <w:r>
              <w:t>-</w:t>
            </w:r>
          </w:p>
        </w:tc>
        <w:tc>
          <w:tcPr>
            <w:tcW w:w="778" w:type="pct"/>
          </w:tcPr>
          <w:p w14:paraId="28F0D813" w14:textId="55285F02" w:rsidR="009C0B53" w:rsidRDefault="009C0B53" w:rsidP="00F668C0">
            <w:pPr>
              <w:spacing w:after="0"/>
            </w:pPr>
            <w:r>
              <w:t>AUSENTE</w:t>
            </w:r>
          </w:p>
        </w:tc>
      </w:tr>
      <w:tr w:rsidR="009C0B53" w14:paraId="46E3B52A" w14:textId="402BF2AC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22969FC9" w14:textId="00294CF2" w:rsidR="009C0B53" w:rsidRDefault="009C0B53" w:rsidP="00F66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</w:t>
            </w:r>
            <w:r w:rsidR="0086395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158</w:t>
            </w:r>
          </w:p>
        </w:tc>
        <w:tc>
          <w:tcPr>
            <w:tcW w:w="1496" w:type="pct"/>
            <w:shd w:val="clear" w:color="auto" w:fill="auto"/>
            <w:noWrap/>
          </w:tcPr>
          <w:p w14:paraId="077CADC7" w14:textId="77777777" w:rsidR="009C0B53" w:rsidRDefault="009C0B53" w:rsidP="00F668C0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JOAO KENNEDY CAMPOS CONCEIÇÃO</w:t>
            </w:r>
          </w:p>
        </w:tc>
        <w:tc>
          <w:tcPr>
            <w:tcW w:w="389" w:type="pct"/>
            <w:shd w:val="clear" w:color="auto" w:fill="auto"/>
            <w:noWrap/>
          </w:tcPr>
          <w:p w14:paraId="552350E8" w14:textId="7B1D9320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324" w:type="pct"/>
          </w:tcPr>
          <w:p w14:paraId="20E69A29" w14:textId="38A23C32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323" w:type="pct"/>
          </w:tcPr>
          <w:p w14:paraId="06591A80" w14:textId="42EC1086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388" w:type="pct"/>
          </w:tcPr>
          <w:p w14:paraId="5FD0DEDE" w14:textId="7542ADA8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585" w:type="pct"/>
          </w:tcPr>
          <w:p w14:paraId="377EC4DD" w14:textId="1BFA88C0" w:rsidR="009C0B53" w:rsidRDefault="00A7761C" w:rsidP="00F668C0">
            <w:pPr>
              <w:spacing w:after="0"/>
            </w:pPr>
            <w:r>
              <w:t>-</w:t>
            </w:r>
          </w:p>
        </w:tc>
        <w:tc>
          <w:tcPr>
            <w:tcW w:w="778" w:type="pct"/>
          </w:tcPr>
          <w:p w14:paraId="71098E71" w14:textId="6E93CF26" w:rsidR="009C0B53" w:rsidRDefault="009C0B53" w:rsidP="00F668C0">
            <w:pPr>
              <w:spacing w:after="0"/>
            </w:pPr>
            <w:r>
              <w:t>AUSENTE</w:t>
            </w:r>
          </w:p>
        </w:tc>
      </w:tr>
      <w:tr w:rsidR="009C0B53" w14:paraId="321E5E93" w14:textId="3401C25A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3EF46D31" w14:textId="32F1C542" w:rsidR="009C0B53" w:rsidRDefault="009C0B53" w:rsidP="00F66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</w:t>
            </w:r>
            <w:r w:rsidR="0086395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219</w:t>
            </w:r>
          </w:p>
        </w:tc>
        <w:tc>
          <w:tcPr>
            <w:tcW w:w="1496" w:type="pct"/>
            <w:shd w:val="clear" w:color="auto" w:fill="auto"/>
            <w:noWrap/>
          </w:tcPr>
          <w:p w14:paraId="420DC326" w14:textId="77777777" w:rsidR="009C0B53" w:rsidRDefault="009C0B53" w:rsidP="00F668C0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RONY CARLOS DOS SANTOS</w:t>
            </w:r>
          </w:p>
        </w:tc>
        <w:tc>
          <w:tcPr>
            <w:tcW w:w="389" w:type="pct"/>
            <w:shd w:val="clear" w:color="auto" w:fill="auto"/>
            <w:noWrap/>
          </w:tcPr>
          <w:p w14:paraId="2504542F" w14:textId="6201F4BC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324" w:type="pct"/>
          </w:tcPr>
          <w:p w14:paraId="77A7270C" w14:textId="0016AAE4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323" w:type="pct"/>
          </w:tcPr>
          <w:p w14:paraId="4BDBBAE1" w14:textId="00A69119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388" w:type="pct"/>
          </w:tcPr>
          <w:p w14:paraId="50E20BCC" w14:textId="11191C44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585" w:type="pct"/>
          </w:tcPr>
          <w:p w14:paraId="320D2218" w14:textId="755CF59A" w:rsidR="009C0B53" w:rsidRDefault="00A7761C" w:rsidP="00F668C0">
            <w:pPr>
              <w:spacing w:after="0"/>
            </w:pPr>
            <w:r>
              <w:t>-</w:t>
            </w:r>
          </w:p>
        </w:tc>
        <w:tc>
          <w:tcPr>
            <w:tcW w:w="778" w:type="pct"/>
          </w:tcPr>
          <w:p w14:paraId="4289B4F6" w14:textId="15532708" w:rsidR="009C0B53" w:rsidRDefault="009C0B53" w:rsidP="00F668C0">
            <w:pPr>
              <w:spacing w:after="0"/>
            </w:pPr>
            <w:r>
              <w:t>AUSENTE</w:t>
            </w:r>
          </w:p>
        </w:tc>
      </w:tr>
      <w:tr w:rsidR="009C0B53" w14:paraId="6FC282A7" w14:textId="258FFBF2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5FB43B8E" w14:textId="138264B6" w:rsidR="009C0B53" w:rsidRDefault="009C0B53" w:rsidP="00F66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</w:t>
            </w:r>
            <w:r w:rsidR="0086395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242</w:t>
            </w:r>
          </w:p>
        </w:tc>
        <w:tc>
          <w:tcPr>
            <w:tcW w:w="1496" w:type="pct"/>
            <w:shd w:val="clear" w:color="auto" w:fill="auto"/>
            <w:noWrap/>
          </w:tcPr>
          <w:p w14:paraId="205DA6E8" w14:textId="77777777" w:rsidR="009C0B53" w:rsidRDefault="009C0B53" w:rsidP="00F668C0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ALVARO PAIXAO SANTOS MASCARENHAS</w:t>
            </w:r>
          </w:p>
        </w:tc>
        <w:tc>
          <w:tcPr>
            <w:tcW w:w="389" w:type="pct"/>
            <w:shd w:val="clear" w:color="auto" w:fill="auto"/>
            <w:noWrap/>
          </w:tcPr>
          <w:p w14:paraId="43D8D079" w14:textId="774BE772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324" w:type="pct"/>
          </w:tcPr>
          <w:p w14:paraId="23B5062B" w14:textId="35FAF228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323" w:type="pct"/>
          </w:tcPr>
          <w:p w14:paraId="21307910" w14:textId="7728B82D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388" w:type="pct"/>
          </w:tcPr>
          <w:p w14:paraId="5F756063" w14:textId="702E99C5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585" w:type="pct"/>
          </w:tcPr>
          <w:p w14:paraId="3960CA70" w14:textId="0A471C92" w:rsidR="009C0B53" w:rsidRDefault="00A7761C" w:rsidP="00F668C0">
            <w:pPr>
              <w:spacing w:after="0"/>
            </w:pPr>
            <w:r>
              <w:t>-</w:t>
            </w:r>
          </w:p>
        </w:tc>
        <w:tc>
          <w:tcPr>
            <w:tcW w:w="778" w:type="pct"/>
          </w:tcPr>
          <w:p w14:paraId="1FC12CFC" w14:textId="3CE1B16F" w:rsidR="009C0B53" w:rsidRDefault="009C0B53" w:rsidP="00F668C0">
            <w:pPr>
              <w:spacing w:after="0"/>
            </w:pPr>
            <w:r>
              <w:t>AUSENTE</w:t>
            </w:r>
          </w:p>
        </w:tc>
      </w:tr>
      <w:tr w:rsidR="009C0B53" w14:paraId="7B40E160" w14:textId="50E7909E" w:rsidTr="00A7761C">
        <w:trPr>
          <w:trHeight w:val="300"/>
        </w:trPr>
        <w:tc>
          <w:tcPr>
            <w:tcW w:w="717" w:type="pct"/>
            <w:shd w:val="clear" w:color="auto" w:fill="auto"/>
            <w:noWrap/>
            <w:vAlign w:val="bottom"/>
          </w:tcPr>
          <w:p w14:paraId="141B3290" w14:textId="17D69D46" w:rsidR="009C0B53" w:rsidRDefault="009C0B53" w:rsidP="00F66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 xml:space="preserve">          </w:t>
            </w:r>
            <w:r w:rsidR="0086395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248</w:t>
            </w:r>
          </w:p>
        </w:tc>
        <w:tc>
          <w:tcPr>
            <w:tcW w:w="1496" w:type="pct"/>
            <w:shd w:val="clear" w:color="auto" w:fill="auto"/>
            <w:noWrap/>
          </w:tcPr>
          <w:p w14:paraId="726F7562" w14:textId="77777777" w:rsidR="009C0B53" w:rsidRDefault="009C0B53" w:rsidP="00F668C0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JOCIELLY MORAES GOMES</w:t>
            </w:r>
          </w:p>
        </w:tc>
        <w:tc>
          <w:tcPr>
            <w:tcW w:w="389" w:type="pct"/>
            <w:shd w:val="clear" w:color="auto" w:fill="auto"/>
            <w:noWrap/>
          </w:tcPr>
          <w:p w14:paraId="38F71DD9" w14:textId="5D321E68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324" w:type="pct"/>
          </w:tcPr>
          <w:p w14:paraId="73DE8E8D" w14:textId="66C5607C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323" w:type="pct"/>
          </w:tcPr>
          <w:p w14:paraId="4EEA04D1" w14:textId="3D1353AF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388" w:type="pct"/>
          </w:tcPr>
          <w:p w14:paraId="4D1CADE9" w14:textId="297E23DD" w:rsidR="009C0B53" w:rsidRDefault="009C0B53" w:rsidP="00F668C0">
            <w:pPr>
              <w:spacing w:after="0"/>
            </w:pPr>
            <w:r>
              <w:t>-</w:t>
            </w:r>
          </w:p>
        </w:tc>
        <w:tc>
          <w:tcPr>
            <w:tcW w:w="585" w:type="pct"/>
          </w:tcPr>
          <w:p w14:paraId="125988FF" w14:textId="651FB7D2" w:rsidR="009C0B53" w:rsidRDefault="00A7761C" w:rsidP="00F668C0">
            <w:pPr>
              <w:spacing w:after="0"/>
            </w:pPr>
            <w:r>
              <w:t>-</w:t>
            </w:r>
          </w:p>
        </w:tc>
        <w:tc>
          <w:tcPr>
            <w:tcW w:w="778" w:type="pct"/>
          </w:tcPr>
          <w:p w14:paraId="5EA3EBC4" w14:textId="5142FFBB" w:rsidR="009C0B53" w:rsidRDefault="009C0B53" w:rsidP="00F668C0">
            <w:pPr>
              <w:spacing w:after="0"/>
            </w:pPr>
            <w:r>
              <w:t>AUSENTE</w:t>
            </w:r>
          </w:p>
        </w:tc>
      </w:tr>
    </w:tbl>
    <w:p w14:paraId="03130E06" w14:textId="77777777" w:rsidR="00306ED9" w:rsidRDefault="00306ED9" w:rsidP="00306ED9">
      <w:pPr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p w14:paraId="0D0DB042" w14:textId="77777777" w:rsidR="00653E5D" w:rsidRDefault="00653E5D" w:rsidP="00306ED9">
      <w:pPr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tbl>
      <w:tblPr>
        <w:tblW w:w="6160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3117"/>
        <w:gridCol w:w="710"/>
        <w:gridCol w:w="710"/>
        <w:gridCol w:w="708"/>
        <w:gridCol w:w="993"/>
        <w:gridCol w:w="848"/>
        <w:gridCol w:w="853"/>
        <w:gridCol w:w="1982"/>
      </w:tblGrid>
      <w:tr w:rsidR="00A7761C" w:rsidRPr="00987ECC" w14:paraId="78CDE5E5" w14:textId="46B9743A" w:rsidTr="0086395E">
        <w:trPr>
          <w:trHeight w:val="300"/>
        </w:trPr>
        <w:tc>
          <w:tcPr>
            <w:tcW w:w="2312" w:type="pct"/>
            <w:gridSpan w:val="3"/>
            <w:shd w:val="clear" w:color="auto" w:fill="auto"/>
            <w:noWrap/>
            <w:vAlign w:val="bottom"/>
            <w:hideMark/>
          </w:tcPr>
          <w:p w14:paraId="612F90AB" w14:textId="3631EC01" w:rsidR="00A7761C" w:rsidRPr="00987ECC" w:rsidRDefault="00A7761C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TECNICO AGROPECUARIO </w:t>
            </w:r>
            <w:r w:rsidR="00CD70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–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83</w:t>
            </w:r>
          </w:p>
        </w:tc>
        <w:tc>
          <w:tcPr>
            <w:tcW w:w="313" w:type="pct"/>
          </w:tcPr>
          <w:p w14:paraId="0AFFBF13" w14:textId="77777777" w:rsidR="00A7761C" w:rsidRDefault="00A7761C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12" w:type="pct"/>
          </w:tcPr>
          <w:p w14:paraId="580A46A5" w14:textId="77777777" w:rsidR="00A7761C" w:rsidRDefault="00A7761C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38" w:type="pct"/>
          </w:tcPr>
          <w:p w14:paraId="1324267E" w14:textId="77777777" w:rsidR="00A7761C" w:rsidRDefault="00A7761C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74" w:type="pct"/>
          </w:tcPr>
          <w:p w14:paraId="1FF8064F" w14:textId="77777777" w:rsidR="00A7761C" w:rsidRDefault="00A7761C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76" w:type="pct"/>
          </w:tcPr>
          <w:p w14:paraId="4A7445D9" w14:textId="77777777" w:rsidR="00A7761C" w:rsidRDefault="00A7761C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874" w:type="pct"/>
          </w:tcPr>
          <w:p w14:paraId="53ACB26E" w14:textId="12A7CD1B" w:rsidR="00A7761C" w:rsidRDefault="00A7761C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A7761C" w:rsidRPr="00987ECC" w14:paraId="1AE7A811" w14:textId="23460C3D" w:rsidTr="0086395E">
        <w:trPr>
          <w:trHeight w:val="300"/>
        </w:trPr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DF987CB" w14:textId="77777777" w:rsidR="00A7761C" w:rsidRPr="00987ECC" w:rsidRDefault="00A7761C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1374" w:type="pct"/>
            <w:shd w:val="clear" w:color="auto" w:fill="auto"/>
            <w:noWrap/>
            <w:vAlign w:val="bottom"/>
            <w:hideMark/>
          </w:tcPr>
          <w:p w14:paraId="38DB2521" w14:textId="77777777" w:rsidR="00A7761C" w:rsidRPr="00987ECC" w:rsidRDefault="00A7761C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313" w:type="pct"/>
            <w:shd w:val="clear" w:color="auto" w:fill="auto"/>
            <w:noWrap/>
            <w:vAlign w:val="bottom"/>
          </w:tcPr>
          <w:p w14:paraId="4A2C272C" w14:textId="24A1C8DC" w:rsidR="00A7761C" w:rsidRPr="00987ECC" w:rsidRDefault="00A7761C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</w:t>
            </w:r>
          </w:p>
        </w:tc>
        <w:tc>
          <w:tcPr>
            <w:tcW w:w="313" w:type="pct"/>
          </w:tcPr>
          <w:p w14:paraId="3222905E" w14:textId="6967A2B0" w:rsidR="00A7761C" w:rsidRPr="00987ECC" w:rsidRDefault="00A7761C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312" w:type="pct"/>
          </w:tcPr>
          <w:p w14:paraId="7F645928" w14:textId="4661D1AD" w:rsidR="00A7761C" w:rsidRPr="00987ECC" w:rsidRDefault="00A7761C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438" w:type="pct"/>
          </w:tcPr>
          <w:p w14:paraId="381774AC" w14:textId="17D30D73" w:rsidR="00A7761C" w:rsidRPr="00987ECC" w:rsidRDefault="00A7761C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CESP</w:t>
            </w:r>
          </w:p>
        </w:tc>
        <w:tc>
          <w:tcPr>
            <w:tcW w:w="374" w:type="pct"/>
          </w:tcPr>
          <w:p w14:paraId="478D690E" w14:textId="04B17EC0" w:rsidR="00A7761C" w:rsidRPr="00987ECC" w:rsidRDefault="00A7761C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376" w:type="pct"/>
          </w:tcPr>
          <w:p w14:paraId="7BE28166" w14:textId="535808C6" w:rsidR="00A7761C" w:rsidRDefault="00A7761C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874" w:type="pct"/>
          </w:tcPr>
          <w:p w14:paraId="515057AD" w14:textId="69A862C8" w:rsidR="00A7761C" w:rsidRDefault="00A7761C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A7761C" w14:paraId="7D647D04" w14:textId="77777777" w:rsidTr="0086395E">
        <w:trPr>
          <w:trHeight w:val="300"/>
        </w:trPr>
        <w:tc>
          <w:tcPr>
            <w:tcW w:w="625" w:type="pct"/>
            <w:shd w:val="clear" w:color="auto" w:fill="auto"/>
            <w:noWrap/>
            <w:vAlign w:val="bottom"/>
          </w:tcPr>
          <w:p w14:paraId="29E87B2C" w14:textId="77777777" w:rsidR="00A7761C" w:rsidRDefault="00A7761C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001</w:t>
            </w:r>
          </w:p>
        </w:tc>
        <w:tc>
          <w:tcPr>
            <w:tcW w:w="1374" w:type="pct"/>
            <w:shd w:val="clear" w:color="auto" w:fill="auto"/>
            <w:noWrap/>
          </w:tcPr>
          <w:p w14:paraId="56CA19C7" w14:textId="77777777" w:rsidR="00A7761C" w:rsidRDefault="00A7761C" w:rsidP="0086395E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JUVENIL DA SILVA SANTANA</w:t>
            </w:r>
          </w:p>
        </w:tc>
        <w:tc>
          <w:tcPr>
            <w:tcW w:w="313" w:type="pct"/>
            <w:shd w:val="clear" w:color="auto" w:fill="auto"/>
            <w:noWrap/>
          </w:tcPr>
          <w:p w14:paraId="224BDC7C" w14:textId="77777777" w:rsidR="00A7761C" w:rsidRDefault="00A7761C" w:rsidP="0086395E">
            <w:pPr>
              <w:spacing w:after="0"/>
            </w:pPr>
            <w:r>
              <w:t>06</w:t>
            </w:r>
          </w:p>
        </w:tc>
        <w:tc>
          <w:tcPr>
            <w:tcW w:w="313" w:type="pct"/>
          </w:tcPr>
          <w:p w14:paraId="535637D2" w14:textId="77777777" w:rsidR="00A7761C" w:rsidRDefault="00A7761C" w:rsidP="0086395E">
            <w:pPr>
              <w:spacing w:after="0"/>
            </w:pPr>
            <w:r>
              <w:t>08</w:t>
            </w:r>
          </w:p>
        </w:tc>
        <w:tc>
          <w:tcPr>
            <w:tcW w:w="312" w:type="pct"/>
          </w:tcPr>
          <w:p w14:paraId="2DA844AA" w14:textId="77777777" w:rsidR="00A7761C" w:rsidRDefault="00A7761C" w:rsidP="0086395E">
            <w:pPr>
              <w:spacing w:after="0"/>
            </w:pPr>
            <w:r>
              <w:t>15</w:t>
            </w:r>
          </w:p>
        </w:tc>
        <w:tc>
          <w:tcPr>
            <w:tcW w:w="438" w:type="pct"/>
          </w:tcPr>
          <w:p w14:paraId="2B5EEB47" w14:textId="77777777" w:rsidR="00A7761C" w:rsidRDefault="00A7761C" w:rsidP="0086395E">
            <w:pPr>
              <w:spacing w:after="0"/>
            </w:pPr>
            <w:r>
              <w:t>18</w:t>
            </w:r>
          </w:p>
        </w:tc>
        <w:tc>
          <w:tcPr>
            <w:tcW w:w="374" w:type="pct"/>
          </w:tcPr>
          <w:p w14:paraId="7374BB23" w14:textId="77777777" w:rsidR="00A7761C" w:rsidRDefault="00A7761C" w:rsidP="0086395E">
            <w:pPr>
              <w:spacing w:after="0"/>
            </w:pPr>
            <w:r>
              <w:t>47</w:t>
            </w:r>
          </w:p>
        </w:tc>
        <w:tc>
          <w:tcPr>
            <w:tcW w:w="376" w:type="pct"/>
          </w:tcPr>
          <w:p w14:paraId="6133E728" w14:textId="6E1347E1" w:rsidR="00A7761C" w:rsidRDefault="00A7761C" w:rsidP="0086395E">
            <w:pPr>
              <w:spacing w:after="0"/>
            </w:pPr>
            <w:r>
              <w:t>1</w:t>
            </w:r>
          </w:p>
        </w:tc>
        <w:tc>
          <w:tcPr>
            <w:tcW w:w="874" w:type="pct"/>
          </w:tcPr>
          <w:p w14:paraId="603C1E55" w14:textId="3B8B11BA" w:rsidR="00A7761C" w:rsidRDefault="00A7761C" w:rsidP="0086395E">
            <w:pPr>
              <w:spacing w:after="0"/>
            </w:pPr>
            <w:r>
              <w:t>CLASSIFICADO</w:t>
            </w:r>
          </w:p>
        </w:tc>
      </w:tr>
      <w:tr w:rsidR="00A7761C" w14:paraId="70518EF3" w14:textId="77777777" w:rsidTr="0086395E">
        <w:trPr>
          <w:trHeight w:val="300"/>
        </w:trPr>
        <w:tc>
          <w:tcPr>
            <w:tcW w:w="625" w:type="pct"/>
            <w:shd w:val="clear" w:color="auto" w:fill="auto"/>
            <w:noWrap/>
            <w:vAlign w:val="bottom"/>
          </w:tcPr>
          <w:p w14:paraId="6C911DB4" w14:textId="1DC787AE" w:rsidR="00A7761C" w:rsidRDefault="0086395E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</w:t>
            </w:r>
            <w:r w:rsidR="00F81E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A7761C"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1374" w:type="pct"/>
            <w:shd w:val="clear" w:color="auto" w:fill="auto"/>
            <w:noWrap/>
          </w:tcPr>
          <w:p w14:paraId="162D8093" w14:textId="77777777" w:rsidR="00A7761C" w:rsidRPr="00611477" w:rsidRDefault="00A7761C" w:rsidP="0086395E">
            <w:pPr>
              <w:spacing w:after="0"/>
            </w:pPr>
            <w:r>
              <w:t>HELLEN MARIANA DOS SANTOS FERREIRA</w:t>
            </w:r>
          </w:p>
        </w:tc>
        <w:tc>
          <w:tcPr>
            <w:tcW w:w="313" w:type="pct"/>
            <w:shd w:val="clear" w:color="auto" w:fill="auto"/>
            <w:noWrap/>
          </w:tcPr>
          <w:p w14:paraId="6AAA3661" w14:textId="77777777" w:rsidR="00A7761C" w:rsidRDefault="00A7761C" w:rsidP="0086395E">
            <w:pPr>
              <w:spacing w:after="0"/>
            </w:pPr>
            <w:r>
              <w:t>09</w:t>
            </w:r>
          </w:p>
        </w:tc>
        <w:tc>
          <w:tcPr>
            <w:tcW w:w="313" w:type="pct"/>
          </w:tcPr>
          <w:p w14:paraId="1EF5232C" w14:textId="77777777" w:rsidR="00A7761C" w:rsidRDefault="00A7761C" w:rsidP="0086395E">
            <w:pPr>
              <w:spacing w:after="0"/>
            </w:pPr>
            <w:r>
              <w:t>08</w:t>
            </w:r>
          </w:p>
        </w:tc>
        <w:tc>
          <w:tcPr>
            <w:tcW w:w="312" w:type="pct"/>
          </w:tcPr>
          <w:p w14:paraId="3D531318" w14:textId="77777777" w:rsidR="00A7761C" w:rsidRDefault="00A7761C" w:rsidP="0086395E">
            <w:pPr>
              <w:spacing w:after="0"/>
            </w:pPr>
            <w:r>
              <w:t>03</w:t>
            </w:r>
          </w:p>
        </w:tc>
        <w:tc>
          <w:tcPr>
            <w:tcW w:w="438" w:type="pct"/>
          </w:tcPr>
          <w:p w14:paraId="37105DD4" w14:textId="77777777" w:rsidR="00A7761C" w:rsidRDefault="00A7761C" w:rsidP="0086395E">
            <w:pPr>
              <w:spacing w:after="0"/>
            </w:pPr>
            <w:r>
              <w:t>18</w:t>
            </w:r>
          </w:p>
        </w:tc>
        <w:tc>
          <w:tcPr>
            <w:tcW w:w="374" w:type="pct"/>
          </w:tcPr>
          <w:p w14:paraId="09EC6D41" w14:textId="77777777" w:rsidR="00A7761C" w:rsidRDefault="00A7761C" w:rsidP="0086395E">
            <w:pPr>
              <w:spacing w:after="0"/>
            </w:pPr>
            <w:r>
              <w:t>38</w:t>
            </w:r>
          </w:p>
        </w:tc>
        <w:tc>
          <w:tcPr>
            <w:tcW w:w="376" w:type="pct"/>
          </w:tcPr>
          <w:p w14:paraId="3CC71D39" w14:textId="12F9358E" w:rsidR="00A7761C" w:rsidRDefault="00A7761C" w:rsidP="0086395E">
            <w:pPr>
              <w:spacing w:after="0"/>
            </w:pPr>
            <w:r>
              <w:t>-</w:t>
            </w:r>
          </w:p>
        </w:tc>
        <w:tc>
          <w:tcPr>
            <w:tcW w:w="874" w:type="pct"/>
          </w:tcPr>
          <w:p w14:paraId="4E2804EB" w14:textId="1F37DA87" w:rsidR="00A7761C" w:rsidRDefault="00A7761C" w:rsidP="0086395E">
            <w:pPr>
              <w:spacing w:after="0"/>
            </w:pPr>
            <w:r>
              <w:t>DESCLASSIFICADO</w:t>
            </w:r>
          </w:p>
        </w:tc>
      </w:tr>
      <w:tr w:rsidR="00A7761C" w14:paraId="75A26D4E" w14:textId="124067AF" w:rsidTr="0086395E">
        <w:trPr>
          <w:trHeight w:val="300"/>
        </w:trPr>
        <w:tc>
          <w:tcPr>
            <w:tcW w:w="625" w:type="pct"/>
            <w:shd w:val="clear" w:color="auto" w:fill="auto"/>
            <w:noWrap/>
            <w:vAlign w:val="bottom"/>
          </w:tcPr>
          <w:p w14:paraId="442748ED" w14:textId="22908323" w:rsidR="00A7761C" w:rsidRDefault="0086395E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</w:t>
            </w:r>
            <w:r w:rsidR="00F81E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="00A7761C">
              <w:rPr>
                <w:rFonts w:ascii="Calibri" w:eastAsia="Times New Roman" w:hAnsi="Calibri" w:cs="Calibri"/>
                <w:color w:val="000000"/>
                <w:lang w:eastAsia="pt-BR"/>
              </w:rPr>
              <w:t>190</w:t>
            </w:r>
          </w:p>
        </w:tc>
        <w:tc>
          <w:tcPr>
            <w:tcW w:w="1374" w:type="pct"/>
            <w:shd w:val="clear" w:color="auto" w:fill="auto"/>
            <w:noWrap/>
          </w:tcPr>
          <w:p w14:paraId="32258124" w14:textId="77777777" w:rsidR="00A7761C" w:rsidRPr="00611477" w:rsidRDefault="00A7761C" w:rsidP="00F668C0">
            <w:pPr>
              <w:spacing w:after="0"/>
            </w:pPr>
            <w:r>
              <w:t>FERNANDA GONÇALVES DE SOUZA</w:t>
            </w:r>
          </w:p>
        </w:tc>
        <w:tc>
          <w:tcPr>
            <w:tcW w:w="313" w:type="pct"/>
            <w:shd w:val="clear" w:color="auto" w:fill="auto"/>
            <w:noWrap/>
          </w:tcPr>
          <w:p w14:paraId="63D82222" w14:textId="73798789" w:rsidR="00A7761C" w:rsidRDefault="00A7761C" w:rsidP="00F668C0">
            <w:pPr>
              <w:spacing w:after="0"/>
            </w:pPr>
            <w:r>
              <w:t>03</w:t>
            </w:r>
          </w:p>
        </w:tc>
        <w:tc>
          <w:tcPr>
            <w:tcW w:w="313" w:type="pct"/>
          </w:tcPr>
          <w:p w14:paraId="4513BCA4" w14:textId="08589C0F" w:rsidR="00A7761C" w:rsidRDefault="00A7761C" w:rsidP="00F668C0">
            <w:pPr>
              <w:spacing w:after="0"/>
            </w:pPr>
            <w:r>
              <w:t>04</w:t>
            </w:r>
          </w:p>
        </w:tc>
        <w:tc>
          <w:tcPr>
            <w:tcW w:w="312" w:type="pct"/>
          </w:tcPr>
          <w:p w14:paraId="432E5D0B" w14:textId="03CD2156" w:rsidR="00A7761C" w:rsidRDefault="00A7761C" w:rsidP="00F668C0">
            <w:pPr>
              <w:spacing w:after="0"/>
            </w:pPr>
            <w:r>
              <w:t>09</w:t>
            </w:r>
          </w:p>
        </w:tc>
        <w:tc>
          <w:tcPr>
            <w:tcW w:w="438" w:type="pct"/>
          </w:tcPr>
          <w:p w14:paraId="18E44D5D" w14:textId="49E20583" w:rsidR="00A7761C" w:rsidRDefault="00A7761C" w:rsidP="00F668C0">
            <w:pPr>
              <w:spacing w:after="0"/>
            </w:pPr>
            <w:r>
              <w:t>12</w:t>
            </w:r>
          </w:p>
        </w:tc>
        <w:tc>
          <w:tcPr>
            <w:tcW w:w="374" w:type="pct"/>
          </w:tcPr>
          <w:p w14:paraId="12367ADC" w14:textId="60EBC54F" w:rsidR="00A7761C" w:rsidRDefault="00A7761C" w:rsidP="00F668C0">
            <w:pPr>
              <w:spacing w:after="0"/>
            </w:pPr>
            <w:r>
              <w:t>28</w:t>
            </w:r>
          </w:p>
        </w:tc>
        <w:tc>
          <w:tcPr>
            <w:tcW w:w="376" w:type="pct"/>
          </w:tcPr>
          <w:p w14:paraId="7950131B" w14:textId="74B97527" w:rsidR="00A7761C" w:rsidRDefault="00A7761C" w:rsidP="00F668C0">
            <w:pPr>
              <w:spacing w:after="0"/>
            </w:pPr>
            <w:r>
              <w:t>-</w:t>
            </w:r>
          </w:p>
        </w:tc>
        <w:tc>
          <w:tcPr>
            <w:tcW w:w="874" w:type="pct"/>
          </w:tcPr>
          <w:p w14:paraId="4BD66443" w14:textId="3DB8E5AE" w:rsidR="00A7761C" w:rsidRDefault="00A7761C" w:rsidP="00F668C0">
            <w:pPr>
              <w:spacing w:after="0"/>
            </w:pPr>
            <w:r>
              <w:t>DESCLASSIFICADO</w:t>
            </w:r>
          </w:p>
        </w:tc>
      </w:tr>
    </w:tbl>
    <w:p w14:paraId="5DE49ED8" w14:textId="49F77077" w:rsidR="00F668C0" w:rsidRDefault="00F668C0" w:rsidP="00F668C0">
      <w:pPr>
        <w:tabs>
          <w:tab w:val="left" w:pos="2085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p w14:paraId="34A26477" w14:textId="77777777" w:rsidR="0086395E" w:rsidRDefault="0086395E" w:rsidP="00F668C0">
      <w:pPr>
        <w:tabs>
          <w:tab w:val="left" w:pos="2085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tbl>
      <w:tblPr>
        <w:tblW w:w="600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3332"/>
        <w:gridCol w:w="639"/>
        <w:gridCol w:w="621"/>
        <w:gridCol w:w="577"/>
        <w:gridCol w:w="586"/>
        <w:gridCol w:w="733"/>
        <w:gridCol w:w="1373"/>
        <w:gridCol w:w="1761"/>
      </w:tblGrid>
      <w:tr w:rsidR="007D37A6" w:rsidRPr="00987ECC" w14:paraId="15F037DF" w14:textId="5A91619A" w:rsidTr="00255DFD">
        <w:trPr>
          <w:trHeight w:val="300"/>
        </w:trPr>
        <w:tc>
          <w:tcPr>
            <w:tcW w:w="2445" w:type="pct"/>
            <w:gridSpan w:val="3"/>
            <w:shd w:val="clear" w:color="auto" w:fill="auto"/>
            <w:noWrap/>
            <w:vAlign w:val="bottom"/>
            <w:hideMark/>
          </w:tcPr>
          <w:p w14:paraId="26AEAB59" w14:textId="02823673" w:rsidR="007D37A6" w:rsidRPr="00987ECC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TECNICO DE ENFERMAGEM – 86</w:t>
            </w:r>
          </w:p>
        </w:tc>
        <w:tc>
          <w:tcPr>
            <w:tcW w:w="281" w:type="pct"/>
          </w:tcPr>
          <w:p w14:paraId="5F03A3E4" w14:textId="77777777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61" w:type="pct"/>
          </w:tcPr>
          <w:p w14:paraId="50A89DD8" w14:textId="77777777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65" w:type="pct"/>
          </w:tcPr>
          <w:p w14:paraId="53C668C0" w14:textId="77777777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1" w:type="pct"/>
          </w:tcPr>
          <w:p w14:paraId="09D5E0AC" w14:textId="77777777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621" w:type="pct"/>
          </w:tcPr>
          <w:p w14:paraId="2254DD00" w14:textId="77777777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96" w:type="pct"/>
          </w:tcPr>
          <w:p w14:paraId="165A3D25" w14:textId="0C2FD6EC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D37A6" w:rsidRPr="00987ECC" w14:paraId="477A01F0" w14:textId="1EE87302" w:rsidTr="00255DFD">
        <w:trPr>
          <w:trHeight w:val="300"/>
        </w:trPr>
        <w:tc>
          <w:tcPr>
            <w:tcW w:w="649" w:type="pct"/>
            <w:shd w:val="clear" w:color="auto" w:fill="auto"/>
            <w:noWrap/>
            <w:vAlign w:val="bottom"/>
            <w:hideMark/>
          </w:tcPr>
          <w:p w14:paraId="3B9C24E1" w14:textId="77777777" w:rsidR="007D37A6" w:rsidRPr="00987ECC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1507" w:type="pct"/>
            <w:shd w:val="clear" w:color="auto" w:fill="auto"/>
            <w:noWrap/>
            <w:vAlign w:val="bottom"/>
            <w:hideMark/>
          </w:tcPr>
          <w:p w14:paraId="703F8E6C" w14:textId="77777777" w:rsidR="007D37A6" w:rsidRPr="00987ECC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289" w:type="pct"/>
            <w:shd w:val="clear" w:color="auto" w:fill="auto"/>
            <w:noWrap/>
            <w:vAlign w:val="bottom"/>
          </w:tcPr>
          <w:p w14:paraId="5147B866" w14:textId="4CCF3336" w:rsidR="007D37A6" w:rsidRPr="00987ECC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</w:t>
            </w:r>
          </w:p>
        </w:tc>
        <w:tc>
          <w:tcPr>
            <w:tcW w:w="281" w:type="pct"/>
          </w:tcPr>
          <w:p w14:paraId="5DF06AAD" w14:textId="45EDFF5E" w:rsidR="007D37A6" w:rsidRPr="00987ECC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261" w:type="pct"/>
          </w:tcPr>
          <w:p w14:paraId="257855FC" w14:textId="7F5F4D99" w:rsidR="007D37A6" w:rsidRPr="00987ECC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265" w:type="pct"/>
          </w:tcPr>
          <w:p w14:paraId="7F944739" w14:textId="64AD36D1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CESP</w:t>
            </w:r>
          </w:p>
        </w:tc>
        <w:tc>
          <w:tcPr>
            <w:tcW w:w="331" w:type="pct"/>
          </w:tcPr>
          <w:p w14:paraId="6BB997B2" w14:textId="7223BB28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621" w:type="pct"/>
          </w:tcPr>
          <w:p w14:paraId="514C3827" w14:textId="718F0D2B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796" w:type="pct"/>
          </w:tcPr>
          <w:p w14:paraId="5690E0E7" w14:textId="2CAF047F" w:rsidR="007D37A6" w:rsidRPr="00987ECC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7D37A6" w14:paraId="7D9AB176" w14:textId="77777777" w:rsidTr="00255DFD">
        <w:trPr>
          <w:trHeight w:val="300"/>
        </w:trPr>
        <w:tc>
          <w:tcPr>
            <w:tcW w:w="649" w:type="pct"/>
            <w:shd w:val="clear" w:color="auto" w:fill="auto"/>
            <w:noWrap/>
            <w:vAlign w:val="bottom"/>
          </w:tcPr>
          <w:p w14:paraId="2B232400" w14:textId="77777777" w:rsidR="007D37A6" w:rsidRDefault="007D37A6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130</w:t>
            </w:r>
          </w:p>
        </w:tc>
        <w:tc>
          <w:tcPr>
            <w:tcW w:w="1507" w:type="pct"/>
            <w:shd w:val="clear" w:color="auto" w:fill="auto"/>
            <w:noWrap/>
          </w:tcPr>
          <w:p w14:paraId="7E28D363" w14:textId="77777777" w:rsidR="007D37A6" w:rsidRDefault="007D37A6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CARLA LOPES DE SOUZA</w:t>
            </w:r>
          </w:p>
        </w:tc>
        <w:tc>
          <w:tcPr>
            <w:tcW w:w="289" w:type="pct"/>
            <w:shd w:val="clear" w:color="auto" w:fill="auto"/>
            <w:noWrap/>
          </w:tcPr>
          <w:p w14:paraId="7F42706D" w14:textId="77777777" w:rsidR="007D37A6" w:rsidRDefault="007D37A6" w:rsidP="0086395E">
            <w:pPr>
              <w:spacing w:after="0"/>
            </w:pPr>
            <w:r>
              <w:t>12</w:t>
            </w:r>
          </w:p>
        </w:tc>
        <w:tc>
          <w:tcPr>
            <w:tcW w:w="281" w:type="pct"/>
          </w:tcPr>
          <w:p w14:paraId="32E0025B" w14:textId="77777777" w:rsidR="007D37A6" w:rsidRDefault="007D37A6" w:rsidP="0086395E">
            <w:pPr>
              <w:spacing w:after="0"/>
            </w:pPr>
            <w:r>
              <w:t>06</w:t>
            </w:r>
          </w:p>
        </w:tc>
        <w:tc>
          <w:tcPr>
            <w:tcW w:w="261" w:type="pct"/>
          </w:tcPr>
          <w:p w14:paraId="56C7212B" w14:textId="77777777" w:rsidR="007D37A6" w:rsidRDefault="007D37A6" w:rsidP="0086395E">
            <w:pPr>
              <w:spacing w:after="0"/>
            </w:pPr>
            <w:r>
              <w:t>09</w:t>
            </w:r>
          </w:p>
        </w:tc>
        <w:tc>
          <w:tcPr>
            <w:tcW w:w="265" w:type="pct"/>
          </w:tcPr>
          <w:p w14:paraId="30504CBB" w14:textId="77777777" w:rsidR="007D37A6" w:rsidRDefault="007D37A6" w:rsidP="0086395E">
            <w:pPr>
              <w:spacing w:after="0"/>
            </w:pPr>
            <w:r>
              <w:t>30</w:t>
            </w:r>
          </w:p>
        </w:tc>
        <w:tc>
          <w:tcPr>
            <w:tcW w:w="331" w:type="pct"/>
          </w:tcPr>
          <w:p w14:paraId="139C812C" w14:textId="77777777" w:rsidR="007D37A6" w:rsidRDefault="007D37A6" w:rsidP="0086395E">
            <w:pPr>
              <w:spacing w:after="0"/>
            </w:pPr>
            <w:r>
              <w:t>57</w:t>
            </w:r>
          </w:p>
        </w:tc>
        <w:tc>
          <w:tcPr>
            <w:tcW w:w="621" w:type="pct"/>
          </w:tcPr>
          <w:p w14:paraId="1C4AFFAE" w14:textId="73DCA484" w:rsidR="007D37A6" w:rsidRDefault="007D37A6" w:rsidP="0086395E">
            <w:pPr>
              <w:spacing w:after="0"/>
            </w:pPr>
            <w:r>
              <w:t>1</w:t>
            </w:r>
          </w:p>
        </w:tc>
        <w:tc>
          <w:tcPr>
            <w:tcW w:w="796" w:type="pct"/>
          </w:tcPr>
          <w:p w14:paraId="76142349" w14:textId="74131CF6" w:rsidR="007D37A6" w:rsidRDefault="007D37A6" w:rsidP="0086395E">
            <w:pPr>
              <w:spacing w:after="0"/>
            </w:pPr>
            <w:r>
              <w:t>CLASSIFICADO</w:t>
            </w:r>
          </w:p>
        </w:tc>
      </w:tr>
      <w:tr w:rsidR="007D37A6" w14:paraId="4ECE077A" w14:textId="77777777" w:rsidTr="00255DFD">
        <w:trPr>
          <w:trHeight w:val="300"/>
        </w:trPr>
        <w:tc>
          <w:tcPr>
            <w:tcW w:w="649" w:type="pct"/>
            <w:shd w:val="clear" w:color="auto" w:fill="auto"/>
            <w:noWrap/>
            <w:vAlign w:val="bottom"/>
          </w:tcPr>
          <w:p w14:paraId="7C5407E6" w14:textId="77777777" w:rsidR="007D37A6" w:rsidRDefault="007D37A6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128</w:t>
            </w:r>
          </w:p>
        </w:tc>
        <w:tc>
          <w:tcPr>
            <w:tcW w:w="1507" w:type="pct"/>
            <w:shd w:val="clear" w:color="auto" w:fill="auto"/>
            <w:noWrap/>
          </w:tcPr>
          <w:p w14:paraId="3EC007C7" w14:textId="77777777" w:rsidR="007D37A6" w:rsidRDefault="007D37A6" w:rsidP="0086395E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ALICE FERREIRA DA SILVA</w:t>
            </w:r>
          </w:p>
        </w:tc>
        <w:tc>
          <w:tcPr>
            <w:tcW w:w="289" w:type="pct"/>
            <w:shd w:val="clear" w:color="auto" w:fill="auto"/>
            <w:noWrap/>
          </w:tcPr>
          <w:p w14:paraId="67F735A2" w14:textId="77777777" w:rsidR="007D37A6" w:rsidRDefault="007D37A6" w:rsidP="0086395E">
            <w:pPr>
              <w:spacing w:after="0"/>
            </w:pPr>
            <w:r>
              <w:t>12</w:t>
            </w:r>
          </w:p>
        </w:tc>
        <w:tc>
          <w:tcPr>
            <w:tcW w:w="281" w:type="pct"/>
          </w:tcPr>
          <w:p w14:paraId="11D1679D" w14:textId="77777777" w:rsidR="007D37A6" w:rsidRDefault="007D37A6" w:rsidP="0086395E">
            <w:pPr>
              <w:spacing w:after="0"/>
            </w:pPr>
            <w:r>
              <w:t>04</w:t>
            </w:r>
          </w:p>
        </w:tc>
        <w:tc>
          <w:tcPr>
            <w:tcW w:w="261" w:type="pct"/>
          </w:tcPr>
          <w:p w14:paraId="2980AAC2" w14:textId="77777777" w:rsidR="007D37A6" w:rsidRDefault="007D37A6" w:rsidP="0086395E">
            <w:pPr>
              <w:spacing w:after="0"/>
            </w:pPr>
            <w:r>
              <w:t>12</w:t>
            </w:r>
          </w:p>
        </w:tc>
        <w:tc>
          <w:tcPr>
            <w:tcW w:w="265" w:type="pct"/>
          </w:tcPr>
          <w:p w14:paraId="48239B35" w14:textId="77777777" w:rsidR="007D37A6" w:rsidRDefault="007D37A6" w:rsidP="0086395E">
            <w:pPr>
              <w:spacing w:after="0"/>
            </w:pPr>
            <w:r>
              <w:t>12</w:t>
            </w:r>
          </w:p>
        </w:tc>
        <w:tc>
          <w:tcPr>
            <w:tcW w:w="331" w:type="pct"/>
          </w:tcPr>
          <w:p w14:paraId="19062C14" w14:textId="77777777" w:rsidR="007D37A6" w:rsidRDefault="007D37A6" w:rsidP="0086395E">
            <w:pPr>
              <w:spacing w:after="0"/>
            </w:pPr>
            <w:r>
              <w:t>40</w:t>
            </w:r>
          </w:p>
        </w:tc>
        <w:tc>
          <w:tcPr>
            <w:tcW w:w="621" w:type="pct"/>
          </w:tcPr>
          <w:p w14:paraId="2E0E2064" w14:textId="2D549EBA" w:rsidR="007D37A6" w:rsidRDefault="00255DFD" w:rsidP="0086395E">
            <w:pPr>
              <w:spacing w:after="0"/>
            </w:pPr>
            <w:r>
              <w:t>2</w:t>
            </w:r>
          </w:p>
        </w:tc>
        <w:tc>
          <w:tcPr>
            <w:tcW w:w="796" w:type="pct"/>
          </w:tcPr>
          <w:p w14:paraId="1CD5BD5B" w14:textId="79618A93" w:rsidR="007D37A6" w:rsidRDefault="007D37A6" w:rsidP="0086395E">
            <w:pPr>
              <w:spacing w:after="0"/>
            </w:pPr>
            <w:r>
              <w:t>CLASSIFICADO</w:t>
            </w:r>
          </w:p>
        </w:tc>
      </w:tr>
      <w:tr w:rsidR="007D37A6" w14:paraId="450B5B57" w14:textId="0F10DB35" w:rsidTr="00255DFD">
        <w:trPr>
          <w:trHeight w:val="300"/>
        </w:trPr>
        <w:tc>
          <w:tcPr>
            <w:tcW w:w="649" w:type="pct"/>
            <w:shd w:val="clear" w:color="auto" w:fill="auto"/>
            <w:noWrap/>
            <w:vAlign w:val="bottom"/>
          </w:tcPr>
          <w:p w14:paraId="2EA928B5" w14:textId="1C413E32" w:rsidR="007D37A6" w:rsidRDefault="0086395E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</w:t>
            </w:r>
            <w:r w:rsidR="007D37A6">
              <w:rPr>
                <w:rFonts w:ascii="Calibri" w:eastAsia="Times New Roman" w:hAnsi="Calibri" w:cs="Calibri"/>
                <w:color w:val="000000"/>
                <w:lang w:eastAsia="pt-BR"/>
              </w:rPr>
              <w:t>074</w:t>
            </w:r>
          </w:p>
        </w:tc>
        <w:tc>
          <w:tcPr>
            <w:tcW w:w="1507" w:type="pct"/>
            <w:shd w:val="clear" w:color="auto" w:fill="auto"/>
            <w:noWrap/>
          </w:tcPr>
          <w:p w14:paraId="2A8B7D66" w14:textId="77777777" w:rsidR="007D37A6" w:rsidRPr="00611477" w:rsidRDefault="007D37A6" w:rsidP="00F668C0">
            <w:pPr>
              <w:spacing w:after="0"/>
            </w:pPr>
            <w:r>
              <w:t>EDNA LOPES DE JESUS</w:t>
            </w:r>
          </w:p>
        </w:tc>
        <w:tc>
          <w:tcPr>
            <w:tcW w:w="289" w:type="pct"/>
            <w:shd w:val="clear" w:color="auto" w:fill="auto"/>
            <w:noWrap/>
          </w:tcPr>
          <w:p w14:paraId="44567D22" w14:textId="270EF224" w:rsidR="007D37A6" w:rsidRDefault="007D37A6" w:rsidP="00F668C0">
            <w:pPr>
              <w:spacing w:after="0"/>
            </w:pPr>
            <w:r>
              <w:t>06</w:t>
            </w:r>
          </w:p>
        </w:tc>
        <w:tc>
          <w:tcPr>
            <w:tcW w:w="281" w:type="pct"/>
          </w:tcPr>
          <w:p w14:paraId="1335909E" w14:textId="64FACD1B" w:rsidR="007D37A6" w:rsidRDefault="007D37A6" w:rsidP="00F668C0">
            <w:pPr>
              <w:spacing w:after="0"/>
            </w:pPr>
            <w:r>
              <w:t>04</w:t>
            </w:r>
          </w:p>
        </w:tc>
        <w:tc>
          <w:tcPr>
            <w:tcW w:w="261" w:type="pct"/>
          </w:tcPr>
          <w:p w14:paraId="28796225" w14:textId="5942A430" w:rsidR="007D37A6" w:rsidRDefault="007D37A6" w:rsidP="00F668C0">
            <w:pPr>
              <w:spacing w:after="0"/>
            </w:pPr>
            <w:r>
              <w:t>06</w:t>
            </w:r>
          </w:p>
        </w:tc>
        <w:tc>
          <w:tcPr>
            <w:tcW w:w="265" w:type="pct"/>
          </w:tcPr>
          <w:p w14:paraId="419A9A4A" w14:textId="1295B3DE" w:rsidR="007D37A6" w:rsidRDefault="007D37A6" w:rsidP="00F668C0">
            <w:pPr>
              <w:spacing w:after="0"/>
            </w:pPr>
            <w:r>
              <w:t>24</w:t>
            </w:r>
          </w:p>
        </w:tc>
        <w:tc>
          <w:tcPr>
            <w:tcW w:w="331" w:type="pct"/>
          </w:tcPr>
          <w:p w14:paraId="1A69CE67" w14:textId="7AA9593D" w:rsidR="007D37A6" w:rsidRDefault="007D37A6" w:rsidP="00F668C0">
            <w:pPr>
              <w:spacing w:after="0"/>
            </w:pPr>
            <w:r>
              <w:t>40</w:t>
            </w:r>
          </w:p>
        </w:tc>
        <w:tc>
          <w:tcPr>
            <w:tcW w:w="621" w:type="pct"/>
          </w:tcPr>
          <w:p w14:paraId="097AC606" w14:textId="7188C975" w:rsidR="007D37A6" w:rsidRDefault="00255DFD" w:rsidP="00F668C0">
            <w:pPr>
              <w:spacing w:after="0"/>
            </w:pPr>
            <w:r>
              <w:t>3</w:t>
            </w:r>
          </w:p>
        </w:tc>
        <w:tc>
          <w:tcPr>
            <w:tcW w:w="796" w:type="pct"/>
          </w:tcPr>
          <w:p w14:paraId="14B63934" w14:textId="6EFD60E3" w:rsidR="007D37A6" w:rsidRDefault="007D37A6" w:rsidP="00F668C0">
            <w:pPr>
              <w:spacing w:after="0"/>
            </w:pPr>
            <w:r>
              <w:t>CLASSIFICADO</w:t>
            </w:r>
          </w:p>
        </w:tc>
      </w:tr>
      <w:tr w:rsidR="00255DFD" w14:paraId="67097189" w14:textId="77777777" w:rsidTr="00255DFD">
        <w:trPr>
          <w:trHeight w:val="300"/>
        </w:trPr>
        <w:tc>
          <w:tcPr>
            <w:tcW w:w="649" w:type="pct"/>
            <w:shd w:val="clear" w:color="auto" w:fill="auto"/>
            <w:noWrap/>
            <w:vAlign w:val="bottom"/>
          </w:tcPr>
          <w:p w14:paraId="0D6DC7D3" w14:textId="26F09ADE" w:rsidR="00255DFD" w:rsidRDefault="00255DFD" w:rsidP="00255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090</w:t>
            </w:r>
          </w:p>
        </w:tc>
        <w:tc>
          <w:tcPr>
            <w:tcW w:w="1507" w:type="pct"/>
            <w:shd w:val="clear" w:color="auto" w:fill="auto"/>
            <w:noWrap/>
          </w:tcPr>
          <w:p w14:paraId="47978EF7" w14:textId="7771FB94" w:rsidR="00255DFD" w:rsidRDefault="00255DFD" w:rsidP="00255DFD">
            <w:pPr>
              <w:spacing w:after="0"/>
            </w:pPr>
            <w:r>
              <w:t>LUZANIRA SILVEIRA DA SILVA</w:t>
            </w:r>
          </w:p>
        </w:tc>
        <w:tc>
          <w:tcPr>
            <w:tcW w:w="289" w:type="pct"/>
            <w:shd w:val="clear" w:color="auto" w:fill="auto"/>
            <w:noWrap/>
          </w:tcPr>
          <w:p w14:paraId="1C54851B" w14:textId="6ACD6129" w:rsidR="00255DFD" w:rsidRDefault="00255DFD" w:rsidP="00255DFD">
            <w:pPr>
              <w:spacing w:after="0"/>
            </w:pPr>
            <w:r>
              <w:t>06</w:t>
            </w:r>
          </w:p>
        </w:tc>
        <w:tc>
          <w:tcPr>
            <w:tcW w:w="281" w:type="pct"/>
          </w:tcPr>
          <w:p w14:paraId="71831B72" w14:textId="64156099" w:rsidR="00255DFD" w:rsidRDefault="00255DFD" w:rsidP="00255DFD">
            <w:pPr>
              <w:spacing w:after="0"/>
            </w:pPr>
            <w:r>
              <w:t>00</w:t>
            </w:r>
          </w:p>
        </w:tc>
        <w:tc>
          <w:tcPr>
            <w:tcW w:w="261" w:type="pct"/>
          </w:tcPr>
          <w:p w14:paraId="4DC0DEEC" w14:textId="2327AD6B" w:rsidR="00255DFD" w:rsidRDefault="00255DFD" w:rsidP="00255DFD">
            <w:pPr>
              <w:spacing w:after="0"/>
            </w:pPr>
            <w:r>
              <w:t>12</w:t>
            </w:r>
          </w:p>
        </w:tc>
        <w:tc>
          <w:tcPr>
            <w:tcW w:w="265" w:type="pct"/>
          </w:tcPr>
          <w:p w14:paraId="7B34DCF8" w14:textId="4434A18F" w:rsidR="00255DFD" w:rsidRDefault="00255DFD" w:rsidP="00255DFD">
            <w:pPr>
              <w:spacing w:after="0"/>
            </w:pPr>
            <w:r>
              <w:t>24</w:t>
            </w:r>
          </w:p>
        </w:tc>
        <w:tc>
          <w:tcPr>
            <w:tcW w:w="331" w:type="pct"/>
          </w:tcPr>
          <w:p w14:paraId="360E231C" w14:textId="3226D3ED" w:rsidR="00255DFD" w:rsidRDefault="00255DFD" w:rsidP="00255DFD">
            <w:pPr>
              <w:spacing w:after="0"/>
            </w:pPr>
            <w:r>
              <w:t>42</w:t>
            </w:r>
          </w:p>
        </w:tc>
        <w:tc>
          <w:tcPr>
            <w:tcW w:w="621" w:type="pct"/>
          </w:tcPr>
          <w:p w14:paraId="5765BD51" w14:textId="3C140655" w:rsidR="00255DFD" w:rsidRDefault="00255DFD" w:rsidP="00255DFD">
            <w:pPr>
              <w:spacing w:after="0"/>
            </w:pPr>
            <w:r>
              <w:t>-</w:t>
            </w:r>
          </w:p>
        </w:tc>
        <w:tc>
          <w:tcPr>
            <w:tcW w:w="796" w:type="pct"/>
          </w:tcPr>
          <w:p w14:paraId="751CA596" w14:textId="527664B8" w:rsidR="00255DFD" w:rsidRDefault="00255DFD" w:rsidP="00255DFD">
            <w:pPr>
              <w:spacing w:after="0"/>
            </w:pPr>
            <w:r>
              <w:t>DESCLASSIFICADO</w:t>
            </w:r>
          </w:p>
        </w:tc>
      </w:tr>
      <w:tr w:rsidR="00255DFD" w14:paraId="75A68BF1" w14:textId="7ED17021" w:rsidTr="00255DFD">
        <w:trPr>
          <w:trHeight w:val="300"/>
        </w:trPr>
        <w:tc>
          <w:tcPr>
            <w:tcW w:w="649" w:type="pct"/>
            <w:shd w:val="clear" w:color="auto" w:fill="auto"/>
            <w:noWrap/>
            <w:vAlign w:val="bottom"/>
          </w:tcPr>
          <w:p w14:paraId="755B19A3" w14:textId="77777777" w:rsidR="00255DFD" w:rsidRDefault="00255DFD" w:rsidP="00255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144</w:t>
            </w:r>
          </w:p>
        </w:tc>
        <w:tc>
          <w:tcPr>
            <w:tcW w:w="1507" w:type="pct"/>
            <w:shd w:val="clear" w:color="auto" w:fill="auto"/>
            <w:noWrap/>
          </w:tcPr>
          <w:p w14:paraId="42F380EB" w14:textId="77777777" w:rsidR="00255DFD" w:rsidRDefault="00255DFD" w:rsidP="00255DFD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EDIVAINE FATIMA BUTKA</w:t>
            </w:r>
          </w:p>
        </w:tc>
        <w:tc>
          <w:tcPr>
            <w:tcW w:w="289" w:type="pct"/>
            <w:shd w:val="clear" w:color="auto" w:fill="auto"/>
            <w:noWrap/>
          </w:tcPr>
          <w:p w14:paraId="12A59735" w14:textId="7F9AB0B7" w:rsidR="00255DFD" w:rsidRDefault="00255DFD" w:rsidP="00255DFD">
            <w:pPr>
              <w:spacing w:after="0"/>
            </w:pPr>
            <w:r>
              <w:t>06</w:t>
            </w:r>
          </w:p>
        </w:tc>
        <w:tc>
          <w:tcPr>
            <w:tcW w:w="281" w:type="pct"/>
          </w:tcPr>
          <w:p w14:paraId="18AC099D" w14:textId="2B906AC7" w:rsidR="00255DFD" w:rsidRDefault="00255DFD" w:rsidP="00255DFD">
            <w:pPr>
              <w:spacing w:after="0"/>
            </w:pPr>
            <w:r>
              <w:t>04</w:t>
            </w:r>
          </w:p>
        </w:tc>
        <w:tc>
          <w:tcPr>
            <w:tcW w:w="261" w:type="pct"/>
          </w:tcPr>
          <w:p w14:paraId="0C3C8A01" w14:textId="33365446" w:rsidR="00255DFD" w:rsidRDefault="00255DFD" w:rsidP="00255DFD">
            <w:pPr>
              <w:spacing w:after="0"/>
            </w:pPr>
            <w:r>
              <w:t>06</w:t>
            </w:r>
          </w:p>
        </w:tc>
        <w:tc>
          <w:tcPr>
            <w:tcW w:w="265" w:type="pct"/>
          </w:tcPr>
          <w:p w14:paraId="2364C778" w14:textId="63A12058" w:rsidR="00255DFD" w:rsidRDefault="00255DFD" w:rsidP="00255DFD">
            <w:pPr>
              <w:spacing w:after="0"/>
            </w:pPr>
            <w:r>
              <w:t>18</w:t>
            </w:r>
          </w:p>
        </w:tc>
        <w:tc>
          <w:tcPr>
            <w:tcW w:w="331" w:type="pct"/>
          </w:tcPr>
          <w:p w14:paraId="5C326C6E" w14:textId="633B0C47" w:rsidR="00255DFD" w:rsidRDefault="00255DFD" w:rsidP="00255DFD">
            <w:pPr>
              <w:spacing w:after="0"/>
            </w:pPr>
            <w:r>
              <w:t>34</w:t>
            </w:r>
          </w:p>
        </w:tc>
        <w:tc>
          <w:tcPr>
            <w:tcW w:w="621" w:type="pct"/>
          </w:tcPr>
          <w:p w14:paraId="463FE898" w14:textId="0985411D" w:rsidR="00255DFD" w:rsidRDefault="00255DFD" w:rsidP="00255DFD">
            <w:pPr>
              <w:spacing w:after="0"/>
            </w:pPr>
            <w:r>
              <w:t>-</w:t>
            </w:r>
          </w:p>
        </w:tc>
        <w:tc>
          <w:tcPr>
            <w:tcW w:w="796" w:type="pct"/>
          </w:tcPr>
          <w:p w14:paraId="43C79C45" w14:textId="460B9AD6" w:rsidR="00255DFD" w:rsidRDefault="00255DFD" w:rsidP="00255DFD">
            <w:pPr>
              <w:spacing w:after="0"/>
            </w:pPr>
            <w:r>
              <w:t>DESCLASSIFICADO</w:t>
            </w:r>
          </w:p>
        </w:tc>
      </w:tr>
      <w:tr w:rsidR="00255DFD" w14:paraId="2E365E67" w14:textId="5BC2EDB0" w:rsidTr="00255DFD">
        <w:trPr>
          <w:trHeight w:val="300"/>
        </w:trPr>
        <w:tc>
          <w:tcPr>
            <w:tcW w:w="649" w:type="pct"/>
            <w:shd w:val="clear" w:color="auto" w:fill="auto"/>
            <w:noWrap/>
            <w:vAlign w:val="bottom"/>
          </w:tcPr>
          <w:p w14:paraId="11538587" w14:textId="77777777" w:rsidR="00255DFD" w:rsidRDefault="00255DFD" w:rsidP="00255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200</w:t>
            </w:r>
          </w:p>
        </w:tc>
        <w:tc>
          <w:tcPr>
            <w:tcW w:w="1507" w:type="pct"/>
            <w:shd w:val="clear" w:color="auto" w:fill="auto"/>
            <w:noWrap/>
          </w:tcPr>
          <w:p w14:paraId="4C3651F3" w14:textId="77777777" w:rsidR="00255DFD" w:rsidRDefault="00255DFD" w:rsidP="00255DFD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JAQUELINE GASPARINI DE OLIVEIRA</w:t>
            </w:r>
          </w:p>
        </w:tc>
        <w:tc>
          <w:tcPr>
            <w:tcW w:w="289" w:type="pct"/>
            <w:shd w:val="clear" w:color="auto" w:fill="auto"/>
            <w:noWrap/>
          </w:tcPr>
          <w:p w14:paraId="5AF2C32C" w14:textId="5E30481D" w:rsidR="00255DFD" w:rsidRDefault="00255DFD" w:rsidP="00255DFD">
            <w:pPr>
              <w:spacing w:after="0"/>
            </w:pPr>
            <w:r>
              <w:t>03</w:t>
            </w:r>
          </w:p>
        </w:tc>
        <w:tc>
          <w:tcPr>
            <w:tcW w:w="281" w:type="pct"/>
          </w:tcPr>
          <w:p w14:paraId="724CC2DC" w14:textId="52DBF83F" w:rsidR="00255DFD" w:rsidRDefault="00255DFD" w:rsidP="00255DFD">
            <w:pPr>
              <w:spacing w:after="0"/>
            </w:pPr>
            <w:r>
              <w:t>04</w:t>
            </w:r>
          </w:p>
        </w:tc>
        <w:tc>
          <w:tcPr>
            <w:tcW w:w="261" w:type="pct"/>
          </w:tcPr>
          <w:p w14:paraId="18FCC9DA" w14:textId="41192811" w:rsidR="00255DFD" w:rsidRDefault="00255DFD" w:rsidP="00255DFD">
            <w:pPr>
              <w:spacing w:after="0"/>
            </w:pPr>
            <w:r>
              <w:t>09</w:t>
            </w:r>
          </w:p>
        </w:tc>
        <w:tc>
          <w:tcPr>
            <w:tcW w:w="265" w:type="pct"/>
          </w:tcPr>
          <w:p w14:paraId="3011957E" w14:textId="3EBEB063" w:rsidR="00255DFD" w:rsidRDefault="00255DFD" w:rsidP="00255DFD">
            <w:pPr>
              <w:spacing w:after="0"/>
            </w:pPr>
            <w:r>
              <w:t>18</w:t>
            </w:r>
          </w:p>
        </w:tc>
        <w:tc>
          <w:tcPr>
            <w:tcW w:w="331" w:type="pct"/>
          </w:tcPr>
          <w:p w14:paraId="0014DF0A" w14:textId="69EE09C0" w:rsidR="00255DFD" w:rsidRDefault="00255DFD" w:rsidP="00255DFD">
            <w:pPr>
              <w:spacing w:after="0"/>
            </w:pPr>
            <w:r>
              <w:t>34</w:t>
            </w:r>
          </w:p>
        </w:tc>
        <w:tc>
          <w:tcPr>
            <w:tcW w:w="621" w:type="pct"/>
          </w:tcPr>
          <w:p w14:paraId="322A55CA" w14:textId="581FB273" w:rsidR="00255DFD" w:rsidRDefault="00255DFD" w:rsidP="00255DFD">
            <w:pPr>
              <w:spacing w:after="0"/>
            </w:pPr>
            <w:r>
              <w:t>-</w:t>
            </w:r>
          </w:p>
        </w:tc>
        <w:tc>
          <w:tcPr>
            <w:tcW w:w="796" w:type="pct"/>
          </w:tcPr>
          <w:p w14:paraId="602564FC" w14:textId="1CCAFBCB" w:rsidR="00255DFD" w:rsidRDefault="00255DFD" w:rsidP="00255DFD">
            <w:pPr>
              <w:spacing w:after="0"/>
            </w:pPr>
            <w:r>
              <w:t>DESCLASSIFICADO</w:t>
            </w:r>
          </w:p>
        </w:tc>
      </w:tr>
      <w:tr w:rsidR="00255DFD" w14:paraId="72C7D219" w14:textId="159FEE8B" w:rsidTr="00255DFD">
        <w:trPr>
          <w:trHeight w:val="300"/>
        </w:trPr>
        <w:tc>
          <w:tcPr>
            <w:tcW w:w="649" w:type="pct"/>
            <w:shd w:val="clear" w:color="auto" w:fill="auto"/>
            <w:noWrap/>
            <w:vAlign w:val="bottom"/>
          </w:tcPr>
          <w:p w14:paraId="76D07313" w14:textId="77777777" w:rsidR="00255DFD" w:rsidRDefault="00255DFD" w:rsidP="00255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212</w:t>
            </w:r>
          </w:p>
        </w:tc>
        <w:tc>
          <w:tcPr>
            <w:tcW w:w="1507" w:type="pct"/>
            <w:shd w:val="clear" w:color="auto" w:fill="auto"/>
            <w:noWrap/>
          </w:tcPr>
          <w:p w14:paraId="35DBA20E" w14:textId="77777777" w:rsidR="00255DFD" w:rsidRDefault="00255DFD" w:rsidP="00255DFD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ANA LUCIA DOMINGOS DE PAIVA</w:t>
            </w:r>
          </w:p>
        </w:tc>
        <w:tc>
          <w:tcPr>
            <w:tcW w:w="289" w:type="pct"/>
            <w:shd w:val="clear" w:color="auto" w:fill="auto"/>
            <w:noWrap/>
          </w:tcPr>
          <w:p w14:paraId="45E4BA31" w14:textId="2EF73432" w:rsidR="00255DFD" w:rsidRDefault="00255DFD" w:rsidP="00255DFD">
            <w:pPr>
              <w:spacing w:after="0"/>
            </w:pPr>
            <w:r>
              <w:t>-</w:t>
            </w:r>
          </w:p>
        </w:tc>
        <w:tc>
          <w:tcPr>
            <w:tcW w:w="281" w:type="pct"/>
          </w:tcPr>
          <w:p w14:paraId="745B0FA5" w14:textId="5C9A3615" w:rsidR="00255DFD" w:rsidRDefault="00255DFD" w:rsidP="00255DFD">
            <w:pPr>
              <w:spacing w:after="0"/>
            </w:pPr>
            <w:r>
              <w:t>-</w:t>
            </w:r>
          </w:p>
        </w:tc>
        <w:tc>
          <w:tcPr>
            <w:tcW w:w="261" w:type="pct"/>
          </w:tcPr>
          <w:p w14:paraId="6D6BC408" w14:textId="2319AE41" w:rsidR="00255DFD" w:rsidRDefault="00255DFD" w:rsidP="00255DFD">
            <w:pPr>
              <w:spacing w:after="0"/>
            </w:pPr>
            <w:r>
              <w:t>-</w:t>
            </w:r>
          </w:p>
        </w:tc>
        <w:tc>
          <w:tcPr>
            <w:tcW w:w="265" w:type="pct"/>
          </w:tcPr>
          <w:p w14:paraId="0E285120" w14:textId="2B3EB94C" w:rsidR="00255DFD" w:rsidRDefault="00255DFD" w:rsidP="00255DFD">
            <w:pPr>
              <w:spacing w:after="0"/>
            </w:pPr>
            <w:r>
              <w:t>-</w:t>
            </w:r>
          </w:p>
        </w:tc>
        <w:tc>
          <w:tcPr>
            <w:tcW w:w="331" w:type="pct"/>
          </w:tcPr>
          <w:p w14:paraId="622E203C" w14:textId="20576F9A" w:rsidR="00255DFD" w:rsidRDefault="00255DFD" w:rsidP="00255DFD">
            <w:pPr>
              <w:spacing w:after="0"/>
            </w:pPr>
            <w:r>
              <w:t>-</w:t>
            </w:r>
          </w:p>
        </w:tc>
        <w:tc>
          <w:tcPr>
            <w:tcW w:w="621" w:type="pct"/>
          </w:tcPr>
          <w:p w14:paraId="701AD395" w14:textId="530DD977" w:rsidR="00255DFD" w:rsidRDefault="00255DFD" w:rsidP="00255DFD">
            <w:pPr>
              <w:spacing w:after="0"/>
            </w:pPr>
            <w:r>
              <w:t>-</w:t>
            </w:r>
          </w:p>
        </w:tc>
        <w:tc>
          <w:tcPr>
            <w:tcW w:w="796" w:type="pct"/>
          </w:tcPr>
          <w:p w14:paraId="338EF98D" w14:textId="1D2A0552" w:rsidR="00255DFD" w:rsidRDefault="00255DFD" w:rsidP="00255DFD">
            <w:pPr>
              <w:spacing w:after="0"/>
            </w:pPr>
            <w:r>
              <w:t>AUSENTE</w:t>
            </w:r>
          </w:p>
        </w:tc>
      </w:tr>
    </w:tbl>
    <w:p w14:paraId="76D40349" w14:textId="77777777" w:rsidR="00F668C0" w:rsidRDefault="00F668C0" w:rsidP="00F668C0">
      <w:pPr>
        <w:tabs>
          <w:tab w:val="left" w:pos="2085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p w14:paraId="3E8F119D" w14:textId="77777777" w:rsidR="00F668C0" w:rsidRDefault="00F668C0" w:rsidP="00F668C0">
      <w:pPr>
        <w:tabs>
          <w:tab w:val="left" w:pos="2085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tbl>
      <w:tblPr>
        <w:tblW w:w="6084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3120"/>
        <w:gridCol w:w="851"/>
        <w:gridCol w:w="708"/>
        <w:gridCol w:w="710"/>
        <w:gridCol w:w="708"/>
        <w:gridCol w:w="849"/>
        <w:gridCol w:w="1133"/>
        <w:gridCol w:w="1841"/>
      </w:tblGrid>
      <w:tr w:rsidR="007D37A6" w:rsidRPr="00987ECC" w14:paraId="492DAB91" w14:textId="293CF52D" w:rsidTr="007D37A6">
        <w:trPr>
          <w:trHeight w:val="300"/>
        </w:trPr>
        <w:tc>
          <w:tcPr>
            <w:tcW w:w="2343" w:type="pct"/>
            <w:gridSpan w:val="3"/>
            <w:shd w:val="clear" w:color="auto" w:fill="auto"/>
            <w:noWrap/>
            <w:vAlign w:val="bottom"/>
            <w:hideMark/>
          </w:tcPr>
          <w:p w14:paraId="11A384E3" w14:textId="59251FC3" w:rsidR="007D37A6" w:rsidRPr="00987ECC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TECNICO EM VIGILANCIA SANITARIA – 88</w:t>
            </w:r>
          </w:p>
        </w:tc>
        <w:tc>
          <w:tcPr>
            <w:tcW w:w="316" w:type="pct"/>
          </w:tcPr>
          <w:p w14:paraId="660AD00F" w14:textId="77777777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17" w:type="pct"/>
          </w:tcPr>
          <w:p w14:paraId="3E23C5F9" w14:textId="77777777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16" w:type="pct"/>
          </w:tcPr>
          <w:p w14:paraId="7E0E02FB" w14:textId="77777777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79" w:type="pct"/>
          </w:tcPr>
          <w:p w14:paraId="118E93C2" w14:textId="77777777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06" w:type="pct"/>
          </w:tcPr>
          <w:p w14:paraId="7E16B22C" w14:textId="77777777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823" w:type="pct"/>
          </w:tcPr>
          <w:p w14:paraId="2296754A" w14:textId="5CF35527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D37A6" w:rsidRPr="00987ECC" w14:paraId="2C47709C" w14:textId="011E5A16" w:rsidTr="007D37A6">
        <w:trPr>
          <w:trHeight w:val="300"/>
        </w:trPr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781BAEDE" w14:textId="77777777" w:rsidR="007D37A6" w:rsidRPr="00987ECC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591068A4" w14:textId="77777777" w:rsidR="007D37A6" w:rsidRPr="00987ECC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658B4E4B" w14:textId="4BC53FB5" w:rsidR="007D37A6" w:rsidRPr="00987ECC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</w:t>
            </w:r>
          </w:p>
        </w:tc>
        <w:tc>
          <w:tcPr>
            <w:tcW w:w="316" w:type="pct"/>
          </w:tcPr>
          <w:p w14:paraId="79BB9201" w14:textId="2BB71B20" w:rsidR="007D37A6" w:rsidRPr="00987ECC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317" w:type="pct"/>
          </w:tcPr>
          <w:p w14:paraId="1BE6265A" w14:textId="526B6AC9" w:rsidR="007D37A6" w:rsidRPr="00987ECC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316" w:type="pct"/>
          </w:tcPr>
          <w:p w14:paraId="4AC28B44" w14:textId="0DAD0778" w:rsidR="007D37A6" w:rsidRPr="00987ECC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CESP</w:t>
            </w:r>
          </w:p>
        </w:tc>
        <w:tc>
          <w:tcPr>
            <w:tcW w:w="379" w:type="pct"/>
          </w:tcPr>
          <w:p w14:paraId="6422E92D" w14:textId="03EF0DD3" w:rsidR="007D37A6" w:rsidRPr="00987ECC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506" w:type="pct"/>
          </w:tcPr>
          <w:p w14:paraId="6B00861C" w14:textId="476F791D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823" w:type="pct"/>
          </w:tcPr>
          <w:p w14:paraId="0472B0AF" w14:textId="47BE4F99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7D37A6" w14:paraId="4DF2E207" w14:textId="77777777" w:rsidTr="007D37A6">
        <w:trPr>
          <w:trHeight w:val="300"/>
        </w:trPr>
        <w:tc>
          <w:tcPr>
            <w:tcW w:w="571" w:type="pct"/>
            <w:shd w:val="clear" w:color="auto" w:fill="auto"/>
            <w:noWrap/>
            <w:vAlign w:val="bottom"/>
          </w:tcPr>
          <w:p w14:paraId="0CCDA722" w14:textId="77777777" w:rsidR="007D37A6" w:rsidRDefault="007D37A6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054</w:t>
            </w:r>
          </w:p>
        </w:tc>
        <w:tc>
          <w:tcPr>
            <w:tcW w:w="1393" w:type="pct"/>
            <w:shd w:val="clear" w:color="auto" w:fill="auto"/>
            <w:noWrap/>
          </w:tcPr>
          <w:p w14:paraId="4891788D" w14:textId="77777777" w:rsidR="007D37A6" w:rsidRPr="00611477" w:rsidRDefault="007D37A6" w:rsidP="0086395E">
            <w:pPr>
              <w:spacing w:after="0"/>
            </w:pPr>
            <w:r>
              <w:t>MIRIELE DE OLIVEIRA MENEGASSE</w:t>
            </w:r>
          </w:p>
        </w:tc>
        <w:tc>
          <w:tcPr>
            <w:tcW w:w="380" w:type="pct"/>
            <w:shd w:val="clear" w:color="auto" w:fill="auto"/>
            <w:noWrap/>
          </w:tcPr>
          <w:p w14:paraId="0FCA91B7" w14:textId="77777777" w:rsidR="007D37A6" w:rsidRDefault="007D37A6" w:rsidP="0086395E">
            <w:pPr>
              <w:spacing w:after="0"/>
            </w:pPr>
            <w:r>
              <w:t>06</w:t>
            </w:r>
          </w:p>
        </w:tc>
        <w:tc>
          <w:tcPr>
            <w:tcW w:w="316" w:type="pct"/>
          </w:tcPr>
          <w:p w14:paraId="6944E0CF" w14:textId="07335555" w:rsidR="007D37A6" w:rsidRDefault="007D37A6" w:rsidP="009C4C7A">
            <w:pPr>
              <w:spacing w:after="0"/>
            </w:pPr>
            <w:r>
              <w:t>0</w:t>
            </w:r>
            <w:r w:rsidR="009C4C7A">
              <w:t>2</w:t>
            </w:r>
          </w:p>
        </w:tc>
        <w:tc>
          <w:tcPr>
            <w:tcW w:w="317" w:type="pct"/>
          </w:tcPr>
          <w:p w14:paraId="12716268" w14:textId="77777777" w:rsidR="007D37A6" w:rsidRDefault="007D37A6" w:rsidP="0086395E">
            <w:pPr>
              <w:spacing w:after="0"/>
            </w:pPr>
            <w:r>
              <w:t>06</w:t>
            </w:r>
          </w:p>
        </w:tc>
        <w:tc>
          <w:tcPr>
            <w:tcW w:w="316" w:type="pct"/>
          </w:tcPr>
          <w:p w14:paraId="22D8F744" w14:textId="77777777" w:rsidR="007D37A6" w:rsidRDefault="007D37A6" w:rsidP="0086395E">
            <w:pPr>
              <w:spacing w:after="0"/>
            </w:pPr>
            <w:r>
              <w:t>30</w:t>
            </w:r>
          </w:p>
        </w:tc>
        <w:tc>
          <w:tcPr>
            <w:tcW w:w="379" w:type="pct"/>
          </w:tcPr>
          <w:p w14:paraId="7892AA1E" w14:textId="3300F67B" w:rsidR="007D37A6" w:rsidRDefault="007D37A6" w:rsidP="009C4C7A">
            <w:pPr>
              <w:spacing w:after="0"/>
            </w:pPr>
            <w:r>
              <w:t>4</w:t>
            </w:r>
            <w:r w:rsidR="009C4C7A">
              <w:t>4</w:t>
            </w:r>
          </w:p>
        </w:tc>
        <w:tc>
          <w:tcPr>
            <w:tcW w:w="506" w:type="pct"/>
          </w:tcPr>
          <w:p w14:paraId="5912EEC3" w14:textId="40A988F8" w:rsidR="007D37A6" w:rsidRDefault="007D37A6" w:rsidP="0086395E">
            <w:pPr>
              <w:spacing w:after="0"/>
            </w:pPr>
            <w:r>
              <w:t>1</w:t>
            </w:r>
          </w:p>
        </w:tc>
        <w:tc>
          <w:tcPr>
            <w:tcW w:w="823" w:type="pct"/>
          </w:tcPr>
          <w:p w14:paraId="2D952681" w14:textId="0E25BEBC" w:rsidR="007D37A6" w:rsidRDefault="007D37A6" w:rsidP="0086395E">
            <w:pPr>
              <w:spacing w:after="0"/>
            </w:pPr>
            <w:r>
              <w:t>CLASSIFICADO</w:t>
            </w:r>
          </w:p>
        </w:tc>
      </w:tr>
      <w:tr w:rsidR="007D37A6" w14:paraId="64D0778D" w14:textId="77777777" w:rsidTr="007D37A6">
        <w:trPr>
          <w:trHeight w:val="300"/>
        </w:trPr>
        <w:tc>
          <w:tcPr>
            <w:tcW w:w="571" w:type="pct"/>
            <w:shd w:val="clear" w:color="auto" w:fill="auto"/>
            <w:noWrap/>
            <w:vAlign w:val="bottom"/>
          </w:tcPr>
          <w:p w14:paraId="79B3B366" w14:textId="26727BBF" w:rsidR="007D37A6" w:rsidRDefault="007D37A6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198</w:t>
            </w:r>
          </w:p>
        </w:tc>
        <w:tc>
          <w:tcPr>
            <w:tcW w:w="1393" w:type="pct"/>
            <w:shd w:val="clear" w:color="auto" w:fill="auto"/>
            <w:noWrap/>
          </w:tcPr>
          <w:p w14:paraId="7DF64637" w14:textId="77777777" w:rsidR="007D37A6" w:rsidRDefault="007D37A6" w:rsidP="0086395E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NADIA PEREIRA KALAF</w:t>
            </w:r>
          </w:p>
        </w:tc>
        <w:tc>
          <w:tcPr>
            <w:tcW w:w="380" w:type="pct"/>
            <w:shd w:val="clear" w:color="auto" w:fill="auto"/>
            <w:noWrap/>
          </w:tcPr>
          <w:p w14:paraId="6BF0970D" w14:textId="77777777" w:rsidR="007D37A6" w:rsidRDefault="007D37A6" w:rsidP="0086395E">
            <w:pPr>
              <w:spacing w:after="0"/>
            </w:pPr>
            <w:r>
              <w:t>00</w:t>
            </w:r>
          </w:p>
        </w:tc>
        <w:tc>
          <w:tcPr>
            <w:tcW w:w="316" w:type="pct"/>
          </w:tcPr>
          <w:p w14:paraId="07DFBD4B" w14:textId="18E5759F" w:rsidR="007D37A6" w:rsidRDefault="008824BA" w:rsidP="0086395E">
            <w:pPr>
              <w:spacing w:after="0"/>
            </w:pPr>
            <w:r>
              <w:t>02</w:t>
            </w:r>
          </w:p>
        </w:tc>
        <w:tc>
          <w:tcPr>
            <w:tcW w:w="317" w:type="pct"/>
          </w:tcPr>
          <w:p w14:paraId="2D6DAB8E" w14:textId="77777777" w:rsidR="007D37A6" w:rsidRDefault="007D37A6" w:rsidP="0086395E">
            <w:pPr>
              <w:spacing w:after="0"/>
            </w:pPr>
            <w:r>
              <w:t>00</w:t>
            </w:r>
          </w:p>
        </w:tc>
        <w:tc>
          <w:tcPr>
            <w:tcW w:w="316" w:type="pct"/>
          </w:tcPr>
          <w:p w14:paraId="635B4119" w14:textId="77777777" w:rsidR="007D37A6" w:rsidRDefault="007D37A6" w:rsidP="0086395E">
            <w:pPr>
              <w:spacing w:after="0"/>
            </w:pPr>
            <w:r>
              <w:t>00</w:t>
            </w:r>
          </w:p>
        </w:tc>
        <w:tc>
          <w:tcPr>
            <w:tcW w:w="379" w:type="pct"/>
          </w:tcPr>
          <w:p w14:paraId="3EDD461B" w14:textId="5B6ACEDF" w:rsidR="007D37A6" w:rsidRDefault="008824BA" w:rsidP="0086395E">
            <w:pPr>
              <w:spacing w:after="0"/>
            </w:pPr>
            <w:r>
              <w:t>02</w:t>
            </w:r>
          </w:p>
        </w:tc>
        <w:tc>
          <w:tcPr>
            <w:tcW w:w="506" w:type="pct"/>
          </w:tcPr>
          <w:p w14:paraId="3709C637" w14:textId="42F85A66" w:rsidR="007D37A6" w:rsidRDefault="007D37A6" w:rsidP="0086395E">
            <w:pPr>
              <w:spacing w:after="0"/>
            </w:pPr>
            <w:r>
              <w:t>-</w:t>
            </w:r>
          </w:p>
        </w:tc>
        <w:tc>
          <w:tcPr>
            <w:tcW w:w="823" w:type="pct"/>
          </w:tcPr>
          <w:p w14:paraId="49D75479" w14:textId="465E9F15" w:rsidR="007D37A6" w:rsidRDefault="007D37A6" w:rsidP="0086395E">
            <w:pPr>
              <w:spacing w:after="0"/>
            </w:pPr>
            <w:r>
              <w:t>DESCLASSIFICADO</w:t>
            </w:r>
          </w:p>
        </w:tc>
      </w:tr>
      <w:tr w:rsidR="007D37A6" w14:paraId="78CFC200" w14:textId="3EF0EBA0" w:rsidTr="007D37A6">
        <w:trPr>
          <w:trHeight w:val="300"/>
        </w:trPr>
        <w:tc>
          <w:tcPr>
            <w:tcW w:w="571" w:type="pct"/>
            <w:shd w:val="clear" w:color="auto" w:fill="auto"/>
            <w:noWrap/>
            <w:vAlign w:val="bottom"/>
          </w:tcPr>
          <w:p w14:paraId="4BB7D096" w14:textId="77777777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106</w:t>
            </w:r>
          </w:p>
        </w:tc>
        <w:tc>
          <w:tcPr>
            <w:tcW w:w="1393" w:type="pct"/>
            <w:shd w:val="clear" w:color="auto" w:fill="auto"/>
            <w:noWrap/>
          </w:tcPr>
          <w:p w14:paraId="65C9E202" w14:textId="77777777" w:rsidR="007D37A6" w:rsidRPr="00611477" w:rsidRDefault="007D37A6" w:rsidP="00F668C0">
            <w:pPr>
              <w:spacing w:after="0"/>
            </w:pPr>
            <w:r>
              <w:t>TAISLAINE NUNES DE PAULA</w:t>
            </w:r>
          </w:p>
        </w:tc>
        <w:tc>
          <w:tcPr>
            <w:tcW w:w="380" w:type="pct"/>
            <w:shd w:val="clear" w:color="auto" w:fill="auto"/>
            <w:noWrap/>
          </w:tcPr>
          <w:p w14:paraId="0CF04690" w14:textId="26CBAA6F" w:rsidR="007D37A6" w:rsidRDefault="007D37A6" w:rsidP="00F668C0">
            <w:pPr>
              <w:spacing w:after="0"/>
            </w:pPr>
            <w:r>
              <w:t>-</w:t>
            </w:r>
          </w:p>
        </w:tc>
        <w:tc>
          <w:tcPr>
            <w:tcW w:w="316" w:type="pct"/>
          </w:tcPr>
          <w:p w14:paraId="603B1562" w14:textId="6E5624D6" w:rsidR="007D37A6" w:rsidRDefault="007D37A6" w:rsidP="00F668C0">
            <w:pPr>
              <w:spacing w:after="0"/>
            </w:pPr>
            <w:r>
              <w:t>-</w:t>
            </w:r>
          </w:p>
        </w:tc>
        <w:tc>
          <w:tcPr>
            <w:tcW w:w="317" w:type="pct"/>
          </w:tcPr>
          <w:p w14:paraId="068F0096" w14:textId="79D00EA3" w:rsidR="007D37A6" w:rsidRDefault="007D37A6" w:rsidP="00F668C0">
            <w:pPr>
              <w:spacing w:after="0"/>
            </w:pPr>
            <w:r>
              <w:t>-</w:t>
            </w:r>
          </w:p>
        </w:tc>
        <w:tc>
          <w:tcPr>
            <w:tcW w:w="316" w:type="pct"/>
          </w:tcPr>
          <w:p w14:paraId="6637ECB8" w14:textId="3DCE8ECF" w:rsidR="007D37A6" w:rsidRDefault="007D37A6" w:rsidP="00F668C0">
            <w:pPr>
              <w:spacing w:after="0"/>
            </w:pPr>
            <w:r>
              <w:t>-</w:t>
            </w:r>
          </w:p>
        </w:tc>
        <w:tc>
          <w:tcPr>
            <w:tcW w:w="379" w:type="pct"/>
          </w:tcPr>
          <w:p w14:paraId="16416B56" w14:textId="38495DF6" w:rsidR="007D37A6" w:rsidRDefault="007D37A6" w:rsidP="00F668C0">
            <w:pPr>
              <w:spacing w:after="0"/>
            </w:pPr>
            <w:r>
              <w:t>-</w:t>
            </w:r>
          </w:p>
        </w:tc>
        <w:tc>
          <w:tcPr>
            <w:tcW w:w="506" w:type="pct"/>
          </w:tcPr>
          <w:p w14:paraId="3A5983A0" w14:textId="4CB0DFC2" w:rsidR="007D37A6" w:rsidRDefault="007D37A6" w:rsidP="00F668C0">
            <w:pPr>
              <w:spacing w:after="0"/>
            </w:pPr>
            <w:r>
              <w:t>-</w:t>
            </w:r>
          </w:p>
        </w:tc>
        <w:tc>
          <w:tcPr>
            <w:tcW w:w="823" w:type="pct"/>
          </w:tcPr>
          <w:p w14:paraId="3B8C2FBD" w14:textId="0D0600CD" w:rsidR="007D37A6" w:rsidRDefault="007D37A6" w:rsidP="00F668C0">
            <w:pPr>
              <w:spacing w:after="0"/>
            </w:pPr>
            <w:r>
              <w:t>AUSENTE</w:t>
            </w:r>
          </w:p>
        </w:tc>
      </w:tr>
    </w:tbl>
    <w:p w14:paraId="40AAE6B9" w14:textId="77777777" w:rsidR="00F668C0" w:rsidRDefault="00F668C0" w:rsidP="00AD1CDF">
      <w:pPr>
        <w:autoSpaceDE w:val="0"/>
        <w:autoSpaceDN w:val="0"/>
        <w:adjustRightInd w:val="0"/>
        <w:jc w:val="right"/>
        <w:rPr>
          <w:rFonts w:ascii="Calibri Light" w:hAnsi="Calibri Light" w:cs="Calibri Light"/>
          <w:bCs/>
          <w:sz w:val="24"/>
          <w:szCs w:val="24"/>
        </w:rPr>
      </w:pPr>
    </w:p>
    <w:p w14:paraId="77622A7C" w14:textId="77777777" w:rsidR="00F668C0" w:rsidRDefault="00F668C0" w:rsidP="00F668C0">
      <w:pPr>
        <w:tabs>
          <w:tab w:val="left" w:pos="990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ab/>
      </w:r>
    </w:p>
    <w:tbl>
      <w:tblPr>
        <w:tblW w:w="601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3056"/>
        <w:gridCol w:w="812"/>
        <w:gridCol w:w="817"/>
        <w:gridCol w:w="953"/>
        <w:gridCol w:w="676"/>
        <w:gridCol w:w="733"/>
        <w:gridCol w:w="1176"/>
        <w:gridCol w:w="1417"/>
      </w:tblGrid>
      <w:tr w:rsidR="007D37A6" w:rsidRPr="00987ECC" w14:paraId="2EE27985" w14:textId="1E1D56EA" w:rsidTr="007D37A6">
        <w:trPr>
          <w:trHeight w:val="58"/>
        </w:trPr>
        <w:tc>
          <w:tcPr>
            <w:tcW w:w="2557" w:type="pct"/>
            <w:gridSpan w:val="3"/>
            <w:shd w:val="clear" w:color="auto" w:fill="auto"/>
            <w:noWrap/>
            <w:vAlign w:val="bottom"/>
            <w:hideMark/>
          </w:tcPr>
          <w:p w14:paraId="0C04CABD" w14:textId="40B353E8" w:rsidR="007D37A6" w:rsidRPr="00987ECC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ODONTOLOGO – 94</w:t>
            </w:r>
          </w:p>
        </w:tc>
        <w:tc>
          <w:tcPr>
            <w:tcW w:w="450" w:type="pct"/>
          </w:tcPr>
          <w:p w14:paraId="07C0441E" w14:textId="77777777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11" w:type="pct"/>
          </w:tcPr>
          <w:p w14:paraId="57727E32" w14:textId="77777777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86" w:type="pct"/>
          </w:tcPr>
          <w:p w14:paraId="02214C81" w14:textId="77777777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84" w:type="pct"/>
          </w:tcPr>
          <w:p w14:paraId="030856A3" w14:textId="77777777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639" w:type="pct"/>
          </w:tcPr>
          <w:p w14:paraId="4263C245" w14:textId="77777777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2" w:type="pct"/>
          </w:tcPr>
          <w:p w14:paraId="669C02B5" w14:textId="3CCA9285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D37A6" w:rsidRPr="00987ECC" w14:paraId="5EB495E1" w14:textId="0A20C056" w:rsidTr="007D37A6">
        <w:trPr>
          <w:trHeight w:val="300"/>
        </w:trPr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415CBA62" w14:textId="77777777" w:rsidR="007D37A6" w:rsidRPr="00987ECC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1461" w:type="pct"/>
            <w:shd w:val="clear" w:color="auto" w:fill="auto"/>
            <w:noWrap/>
            <w:vAlign w:val="bottom"/>
            <w:hideMark/>
          </w:tcPr>
          <w:p w14:paraId="1D671DFE" w14:textId="77777777" w:rsidR="007D37A6" w:rsidRPr="00987ECC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448" w:type="pct"/>
            <w:shd w:val="clear" w:color="auto" w:fill="auto"/>
            <w:noWrap/>
            <w:vAlign w:val="bottom"/>
          </w:tcPr>
          <w:p w14:paraId="17F64B54" w14:textId="3FDFB583" w:rsidR="007D37A6" w:rsidRPr="00987ECC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</w:t>
            </w:r>
          </w:p>
        </w:tc>
        <w:tc>
          <w:tcPr>
            <w:tcW w:w="450" w:type="pct"/>
          </w:tcPr>
          <w:p w14:paraId="406E93E0" w14:textId="6B386057" w:rsidR="007D37A6" w:rsidRPr="00987ECC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511" w:type="pct"/>
          </w:tcPr>
          <w:p w14:paraId="27A866D5" w14:textId="0B6122AE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386" w:type="pct"/>
          </w:tcPr>
          <w:p w14:paraId="2C66ECB2" w14:textId="61A9588C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CESP</w:t>
            </w:r>
          </w:p>
        </w:tc>
        <w:tc>
          <w:tcPr>
            <w:tcW w:w="384" w:type="pct"/>
          </w:tcPr>
          <w:p w14:paraId="2EDA8D8D" w14:textId="41431995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639" w:type="pct"/>
          </w:tcPr>
          <w:p w14:paraId="69E46575" w14:textId="0EF7B76A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72" w:type="pct"/>
          </w:tcPr>
          <w:p w14:paraId="257F49E8" w14:textId="0820B5A0" w:rsidR="007D37A6" w:rsidRDefault="007D37A6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7D37A6" w14:paraId="5DE743CD" w14:textId="77777777" w:rsidTr="007D37A6">
        <w:trPr>
          <w:trHeight w:val="300"/>
        </w:trPr>
        <w:tc>
          <w:tcPr>
            <w:tcW w:w="648" w:type="pct"/>
            <w:shd w:val="clear" w:color="auto" w:fill="auto"/>
            <w:noWrap/>
            <w:vAlign w:val="bottom"/>
          </w:tcPr>
          <w:p w14:paraId="7A4D65A6" w14:textId="77777777" w:rsidR="007D37A6" w:rsidRDefault="007D37A6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033</w:t>
            </w:r>
          </w:p>
        </w:tc>
        <w:tc>
          <w:tcPr>
            <w:tcW w:w="1461" w:type="pct"/>
            <w:shd w:val="clear" w:color="auto" w:fill="auto"/>
            <w:noWrap/>
          </w:tcPr>
          <w:p w14:paraId="06419675" w14:textId="77777777" w:rsidR="007D37A6" w:rsidRDefault="007D37A6" w:rsidP="0086395E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MAYARA NEVES DA SILVA</w:t>
            </w:r>
          </w:p>
        </w:tc>
        <w:tc>
          <w:tcPr>
            <w:tcW w:w="448" w:type="pct"/>
            <w:shd w:val="clear" w:color="auto" w:fill="auto"/>
            <w:noWrap/>
          </w:tcPr>
          <w:p w14:paraId="1D35B171" w14:textId="77777777" w:rsidR="007D37A6" w:rsidRDefault="007D37A6" w:rsidP="0086395E">
            <w:pPr>
              <w:spacing w:after="0"/>
            </w:pPr>
            <w:r>
              <w:t>09</w:t>
            </w:r>
          </w:p>
        </w:tc>
        <w:tc>
          <w:tcPr>
            <w:tcW w:w="450" w:type="pct"/>
          </w:tcPr>
          <w:p w14:paraId="2FE4F29A" w14:textId="77777777" w:rsidR="007D37A6" w:rsidRDefault="007D37A6" w:rsidP="0086395E">
            <w:pPr>
              <w:spacing w:after="0"/>
            </w:pPr>
            <w:r>
              <w:t>08</w:t>
            </w:r>
          </w:p>
        </w:tc>
        <w:tc>
          <w:tcPr>
            <w:tcW w:w="511" w:type="pct"/>
          </w:tcPr>
          <w:p w14:paraId="7D3BBA69" w14:textId="77777777" w:rsidR="007D37A6" w:rsidRDefault="007D37A6" w:rsidP="0086395E">
            <w:pPr>
              <w:spacing w:after="0"/>
            </w:pPr>
            <w:r>
              <w:t>25</w:t>
            </w:r>
          </w:p>
        </w:tc>
        <w:tc>
          <w:tcPr>
            <w:tcW w:w="386" w:type="pct"/>
          </w:tcPr>
          <w:p w14:paraId="776B3E62" w14:textId="77777777" w:rsidR="007D37A6" w:rsidRDefault="007D37A6" w:rsidP="0086395E">
            <w:pPr>
              <w:spacing w:after="0"/>
            </w:pPr>
            <w:r>
              <w:t>30</w:t>
            </w:r>
          </w:p>
        </w:tc>
        <w:tc>
          <w:tcPr>
            <w:tcW w:w="384" w:type="pct"/>
          </w:tcPr>
          <w:p w14:paraId="684539B3" w14:textId="77777777" w:rsidR="007D37A6" w:rsidRDefault="007D37A6" w:rsidP="0086395E">
            <w:pPr>
              <w:spacing w:after="0"/>
            </w:pPr>
            <w:r>
              <w:t>72</w:t>
            </w:r>
          </w:p>
        </w:tc>
        <w:tc>
          <w:tcPr>
            <w:tcW w:w="639" w:type="pct"/>
          </w:tcPr>
          <w:p w14:paraId="192E9F21" w14:textId="6F7CFC57" w:rsidR="007D37A6" w:rsidRDefault="007D37A6" w:rsidP="0086395E">
            <w:pPr>
              <w:spacing w:after="0"/>
            </w:pPr>
            <w:r>
              <w:t>1</w:t>
            </w:r>
          </w:p>
        </w:tc>
        <w:tc>
          <w:tcPr>
            <w:tcW w:w="72" w:type="pct"/>
          </w:tcPr>
          <w:p w14:paraId="42C36ADC" w14:textId="7A152B64" w:rsidR="007D37A6" w:rsidRDefault="007D37A6" w:rsidP="0086395E">
            <w:pPr>
              <w:spacing w:after="0"/>
            </w:pPr>
            <w:r>
              <w:t>CLASSIFICADO</w:t>
            </w:r>
          </w:p>
        </w:tc>
      </w:tr>
      <w:tr w:rsidR="007D37A6" w14:paraId="77A70B87" w14:textId="1F4318A2" w:rsidTr="007D37A6">
        <w:trPr>
          <w:trHeight w:val="300"/>
        </w:trPr>
        <w:tc>
          <w:tcPr>
            <w:tcW w:w="648" w:type="pct"/>
            <w:shd w:val="clear" w:color="auto" w:fill="auto"/>
            <w:noWrap/>
            <w:vAlign w:val="bottom"/>
          </w:tcPr>
          <w:p w14:paraId="50E6B3B3" w14:textId="40FF1935" w:rsidR="007D37A6" w:rsidRDefault="0086395E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</w:t>
            </w:r>
            <w:r w:rsidR="007D37A6">
              <w:rPr>
                <w:rFonts w:ascii="Calibri" w:eastAsia="Times New Roman" w:hAnsi="Calibri" w:cs="Calibri"/>
                <w:color w:val="000000"/>
                <w:lang w:eastAsia="pt-BR"/>
              </w:rPr>
              <w:t>195</w:t>
            </w:r>
          </w:p>
        </w:tc>
        <w:tc>
          <w:tcPr>
            <w:tcW w:w="1461" w:type="pct"/>
            <w:shd w:val="clear" w:color="auto" w:fill="auto"/>
            <w:noWrap/>
          </w:tcPr>
          <w:p w14:paraId="3D88C780" w14:textId="77777777" w:rsidR="007D37A6" w:rsidRPr="00611477" w:rsidRDefault="007D37A6" w:rsidP="00F668C0">
            <w:pPr>
              <w:spacing w:after="0"/>
            </w:pPr>
            <w:r>
              <w:t>WESLEY CESAR LOPES BORGES</w:t>
            </w:r>
          </w:p>
        </w:tc>
        <w:tc>
          <w:tcPr>
            <w:tcW w:w="448" w:type="pct"/>
            <w:shd w:val="clear" w:color="auto" w:fill="auto"/>
            <w:noWrap/>
          </w:tcPr>
          <w:p w14:paraId="435A3B70" w14:textId="56D171EB" w:rsidR="007D37A6" w:rsidRDefault="007D37A6" w:rsidP="00F668C0">
            <w:pPr>
              <w:spacing w:after="0"/>
            </w:pPr>
            <w:r>
              <w:t>06</w:t>
            </w:r>
          </w:p>
        </w:tc>
        <w:tc>
          <w:tcPr>
            <w:tcW w:w="450" w:type="pct"/>
          </w:tcPr>
          <w:p w14:paraId="475FC04E" w14:textId="3B7C266C" w:rsidR="007D37A6" w:rsidRDefault="007D37A6" w:rsidP="00F668C0">
            <w:pPr>
              <w:spacing w:after="0"/>
            </w:pPr>
            <w:r>
              <w:t>08</w:t>
            </w:r>
          </w:p>
        </w:tc>
        <w:tc>
          <w:tcPr>
            <w:tcW w:w="511" w:type="pct"/>
          </w:tcPr>
          <w:p w14:paraId="2C0C4BD5" w14:textId="7AB902BA" w:rsidR="007D37A6" w:rsidRDefault="007D37A6" w:rsidP="00F668C0">
            <w:pPr>
              <w:spacing w:after="0"/>
            </w:pPr>
            <w:r>
              <w:t>12</w:t>
            </w:r>
          </w:p>
        </w:tc>
        <w:tc>
          <w:tcPr>
            <w:tcW w:w="386" w:type="pct"/>
          </w:tcPr>
          <w:p w14:paraId="403225A7" w14:textId="77B22B81" w:rsidR="007D37A6" w:rsidRDefault="007D37A6" w:rsidP="00F668C0">
            <w:pPr>
              <w:spacing w:after="0"/>
            </w:pPr>
            <w:r>
              <w:t>36</w:t>
            </w:r>
          </w:p>
        </w:tc>
        <w:tc>
          <w:tcPr>
            <w:tcW w:w="384" w:type="pct"/>
          </w:tcPr>
          <w:p w14:paraId="580A9F1B" w14:textId="5AE12F93" w:rsidR="007D37A6" w:rsidRDefault="007D37A6" w:rsidP="00F668C0">
            <w:pPr>
              <w:spacing w:after="0"/>
            </w:pPr>
            <w:r>
              <w:t>62</w:t>
            </w:r>
          </w:p>
        </w:tc>
        <w:tc>
          <w:tcPr>
            <w:tcW w:w="639" w:type="pct"/>
          </w:tcPr>
          <w:p w14:paraId="63EECD47" w14:textId="28E9992E" w:rsidR="007D37A6" w:rsidRDefault="007D37A6" w:rsidP="00F668C0">
            <w:pPr>
              <w:spacing w:after="0"/>
            </w:pPr>
            <w:r>
              <w:t>2</w:t>
            </w:r>
          </w:p>
        </w:tc>
        <w:tc>
          <w:tcPr>
            <w:tcW w:w="72" w:type="pct"/>
          </w:tcPr>
          <w:p w14:paraId="6C14C009" w14:textId="2C9B7BF2" w:rsidR="007D37A6" w:rsidRDefault="007D37A6" w:rsidP="00F668C0">
            <w:pPr>
              <w:spacing w:after="0"/>
            </w:pPr>
            <w:r>
              <w:t>CLASSIFICADO</w:t>
            </w:r>
          </w:p>
        </w:tc>
      </w:tr>
      <w:tr w:rsidR="007D37A6" w14:paraId="25A0198B" w14:textId="77777777" w:rsidTr="007D37A6">
        <w:trPr>
          <w:trHeight w:val="300"/>
        </w:trPr>
        <w:tc>
          <w:tcPr>
            <w:tcW w:w="648" w:type="pct"/>
            <w:shd w:val="clear" w:color="auto" w:fill="auto"/>
            <w:noWrap/>
            <w:vAlign w:val="bottom"/>
          </w:tcPr>
          <w:p w14:paraId="7EB687E0" w14:textId="77777777" w:rsidR="007D37A6" w:rsidRDefault="007D37A6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 xml:space="preserve">             247</w:t>
            </w:r>
          </w:p>
        </w:tc>
        <w:tc>
          <w:tcPr>
            <w:tcW w:w="1461" w:type="pct"/>
            <w:shd w:val="clear" w:color="auto" w:fill="auto"/>
            <w:noWrap/>
          </w:tcPr>
          <w:p w14:paraId="3B8791DD" w14:textId="77777777" w:rsidR="007D37A6" w:rsidRDefault="007D37A6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IGOR JOSE RODRIGUES BORGES</w:t>
            </w:r>
          </w:p>
        </w:tc>
        <w:tc>
          <w:tcPr>
            <w:tcW w:w="448" w:type="pct"/>
            <w:shd w:val="clear" w:color="auto" w:fill="auto"/>
            <w:noWrap/>
          </w:tcPr>
          <w:p w14:paraId="5AF39DEE" w14:textId="77777777" w:rsidR="007D37A6" w:rsidRDefault="007D37A6" w:rsidP="0086395E">
            <w:pPr>
              <w:spacing w:after="0"/>
            </w:pPr>
            <w:r>
              <w:t>12</w:t>
            </w:r>
          </w:p>
        </w:tc>
        <w:tc>
          <w:tcPr>
            <w:tcW w:w="450" w:type="pct"/>
          </w:tcPr>
          <w:p w14:paraId="4EFE9AB6" w14:textId="77777777" w:rsidR="007D37A6" w:rsidRDefault="007D37A6" w:rsidP="0086395E">
            <w:pPr>
              <w:spacing w:after="0"/>
            </w:pPr>
            <w:r>
              <w:t>06</w:t>
            </w:r>
          </w:p>
        </w:tc>
        <w:tc>
          <w:tcPr>
            <w:tcW w:w="511" w:type="pct"/>
          </w:tcPr>
          <w:p w14:paraId="18821D7F" w14:textId="77777777" w:rsidR="007D37A6" w:rsidRDefault="007D37A6" w:rsidP="0086395E">
            <w:pPr>
              <w:spacing w:after="0"/>
            </w:pPr>
            <w:r>
              <w:t>06</w:t>
            </w:r>
          </w:p>
        </w:tc>
        <w:tc>
          <w:tcPr>
            <w:tcW w:w="386" w:type="pct"/>
          </w:tcPr>
          <w:p w14:paraId="52B261C2" w14:textId="77777777" w:rsidR="007D37A6" w:rsidRDefault="007D37A6" w:rsidP="0086395E">
            <w:pPr>
              <w:spacing w:after="0"/>
            </w:pPr>
            <w:r>
              <w:t>36</w:t>
            </w:r>
          </w:p>
        </w:tc>
        <w:tc>
          <w:tcPr>
            <w:tcW w:w="384" w:type="pct"/>
          </w:tcPr>
          <w:p w14:paraId="205D3A67" w14:textId="77777777" w:rsidR="007D37A6" w:rsidRDefault="007D37A6" w:rsidP="0086395E">
            <w:pPr>
              <w:spacing w:after="0"/>
            </w:pPr>
            <w:r>
              <w:t>60</w:t>
            </w:r>
          </w:p>
        </w:tc>
        <w:tc>
          <w:tcPr>
            <w:tcW w:w="639" w:type="pct"/>
          </w:tcPr>
          <w:p w14:paraId="2669B2A5" w14:textId="24A6520E" w:rsidR="007D37A6" w:rsidRDefault="007D37A6" w:rsidP="0086395E">
            <w:pPr>
              <w:spacing w:after="0"/>
            </w:pPr>
            <w:r>
              <w:t>3</w:t>
            </w:r>
          </w:p>
        </w:tc>
        <w:tc>
          <w:tcPr>
            <w:tcW w:w="72" w:type="pct"/>
          </w:tcPr>
          <w:p w14:paraId="33963C9D" w14:textId="5B45F8E1" w:rsidR="007D37A6" w:rsidRDefault="007D37A6" w:rsidP="0086395E">
            <w:pPr>
              <w:spacing w:after="0"/>
            </w:pPr>
            <w:r>
              <w:t>CLASSIFICADO</w:t>
            </w:r>
          </w:p>
        </w:tc>
      </w:tr>
      <w:tr w:rsidR="007D37A6" w14:paraId="6E70752C" w14:textId="73181A85" w:rsidTr="007D37A6">
        <w:trPr>
          <w:trHeight w:val="300"/>
        </w:trPr>
        <w:tc>
          <w:tcPr>
            <w:tcW w:w="648" w:type="pct"/>
            <w:shd w:val="clear" w:color="auto" w:fill="auto"/>
            <w:noWrap/>
            <w:vAlign w:val="bottom"/>
          </w:tcPr>
          <w:p w14:paraId="5E72440F" w14:textId="02D373A0" w:rsidR="007D37A6" w:rsidRDefault="0086395E" w:rsidP="00F6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</w:t>
            </w:r>
            <w:r w:rsidR="007D37A6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1461" w:type="pct"/>
            <w:shd w:val="clear" w:color="auto" w:fill="auto"/>
            <w:noWrap/>
          </w:tcPr>
          <w:p w14:paraId="60A9E3C4" w14:textId="77777777" w:rsidR="007D37A6" w:rsidRPr="00611477" w:rsidRDefault="007D37A6" w:rsidP="00F668C0">
            <w:pPr>
              <w:spacing w:after="0"/>
            </w:pPr>
            <w:r>
              <w:t>NATHAN DELFINO EICH</w:t>
            </w:r>
          </w:p>
        </w:tc>
        <w:tc>
          <w:tcPr>
            <w:tcW w:w="448" w:type="pct"/>
            <w:shd w:val="clear" w:color="auto" w:fill="auto"/>
            <w:noWrap/>
          </w:tcPr>
          <w:p w14:paraId="7093BAC1" w14:textId="297D88D1" w:rsidR="007D37A6" w:rsidRDefault="007D37A6" w:rsidP="00F668C0">
            <w:pPr>
              <w:spacing w:after="0"/>
            </w:pPr>
            <w:r>
              <w:t>-</w:t>
            </w:r>
          </w:p>
        </w:tc>
        <w:tc>
          <w:tcPr>
            <w:tcW w:w="450" w:type="pct"/>
          </w:tcPr>
          <w:p w14:paraId="120B7629" w14:textId="4FF67EC9" w:rsidR="007D37A6" w:rsidRDefault="007D37A6" w:rsidP="00F668C0">
            <w:pPr>
              <w:spacing w:after="0"/>
            </w:pPr>
            <w:r>
              <w:t>-</w:t>
            </w:r>
          </w:p>
        </w:tc>
        <w:tc>
          <w:tcPr>
            <w:tcW w:w="511" w:type="pct"/>
          </w:tcPr>
          <w:p w14:paraId="3CE4C94C" w14:textId="3E6ABC16" w:rsidR="007D37A6" w:rsidRDefault="007D37A6" w:rsidP="00F668C0">
            <w:pPr>
              <w:spacing w:after="0"/>
            </w:pPr>
            <w:r>
              <w:t>-</w:t>
            </w:r>
          </w:p>
        </w:tc>
        <w:tc>
          <w:tcPr>
            <w:tcW w:w="386" w:type="pct"/>
          </w:tcPr>
          <w:p w14:paraId="1DC765EE" w14:textId="1FBE7462" w:rsidR="007D37A6" w:rsidRDefault="007D37A6" w:rsidP="00F668C0">
            <w:pPr>
              <w:spacing w:after="0"/>
            </w:pPr>
            <w:r>
              <w:t>-</w:t>
            </w:r>
          </w:p>
        </w:tc>
        <w:tc>
          <w:tcPr>
            <w:tcW w:w="384" w:type="pct"/>
          </w:tcPr>
          <w:p w14:paraId="0AFAFA3D" w14:textId="688385A7" w:rsidR="007D37A6" w:rsidRDefault="007D37A6" w:rsidP="00F668C0">
            <w:pPr>
              <w:spacing w:after="0"/>
            </w:pPr>
            <w:r>
              <w:t>-</w:t>
            </w:r>
          </w:p>
        </w:tc>
        <w:tc>
          <w:tcPr>
            <w:tcW w:w="639" w:type="pct"/>
          </w:tcPr>
          <w:p w14:paraId="09B102DA" w14:textId="1BA69C7C" w:rsidR="007D37A6" w:rsidRDefault="007D37A6" w:rsidP="00F668C0">
            <w:pPr>
              <w:spacing w:after="0"/>
            </w:pPr>
            <w:r>
              <w:t>-</w:t>
            </w:r>
          </w:p>
        </w:tc>
        <w:tc>
          <w:tcPr>
            <w:tcW w:w="72" w:type="pct"/>
          </w:tcPr>
          <w:p w14:paraId="7EBE46E4" w14:textId="3FF734CA" w:rsidR="007D37A6" w:rsidRDefault="007D37A6" w:rsidP="00F668C0">
            <w:pPr>
              <w:spacing w:after="0"/>
            </w:pPr>
            <w:r>
              <w:t>AUSENTE</w:t>
            </w:r>
          </w:p>
        </w:tc>
      </w:tr>
    </w:tbl>
    <w:p w14:paraId="6108FB1A" w14:textId="61CDF9C4" w:rsidR="00F668C0" w:rsidRDefault="00F668C0" w:rsidP="00F668C0">
      <w:pPr>
        <w:tabs>
          <w:tab w:val="left" w:pos="990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p w14:paraId="35F3C14D" w14:textId="77777777" w:rsidR="007D37A6" w:rsidRDefault="007D37A6" w:rsidP="00F668C0">
      <w:pPr>
        <w:tabs>
          <w:tab w:val="left" w:pos="990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tbl>
      <w:tblPr>
        <w:tblW w:w="6084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2952"/>
        <w:gridCol w:w="710"/>
        <w:gridCol w:w="708"/>
        <w:gridCol w:w="710"/>
        <w:gridCol w:w="708"/>
        <w:gridCol w:w="851"/>
        <w:gridCol w:w="1274"/>
        <w:gridCol w:w="1843"/>
      </w:tblGrid>
      <w:tr w:rsidR="001A54FB" w:rsidRPr="00987ECC" w14:paraId="0361B281" w14:textId="7847B02B" w:rsidTr="001A54FB">
        <w:trPr>
          <w:trHeight w:val="300"/>
        </w:trPr>
        <w:tc>
          <w:tcPr>
            <w:tcW w:w="2279" w:type="pct"/>
            <w:gridSpan w:val="3"/>
            <w:shd w:val="clear" w:color="auto" w:fill="auto"/>
            <w:noWrap/>
            <w:vAlign w:val="bottom"/>
            <w:hideMark/>
          </w:tcPr>
          <w:p w14:paraId="3095F195" w14:textId="55003951" w:rsidR="007D37A6" w:rsidRPr="00987ECC" w:rsidRDefault="007D37A6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NUTRICIONISTA </w:t>
            </w:r>
            <w:r w:rsidR="00CD708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–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95</w:t>
            </w:r>
          </w:p>
        </w:tc>
        <w:tc>
          <w:tcPr>
            <w:tcW w:w="316" w:type="pct"/>
          </w:tcPr>
          <w:p w14:paraId="668EAA67" w14:textId="77777777" w:rsidR="007D37A6" w:rsidRDefault="007D37A6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17" w:type="pct"/>
          </w:tcPr>
          <w:p w14:paraId="57AE0E38" w14:textId="77777777" w:rsidR="007D37A6" w:rsidRDefault="007D37A6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16" w:type="pct"/>
          </w:tcPr>
          <w:p w14:paraId="448F3051" w14:textId="77777777" w:rsidR="007D37A6" w:rsidRDefault="007D37A6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80" w:type="pct"/>
          </w:tcPr>
          <w:p w14:paraId="077DE5F7" w14:textId="77777777" w:rsidR="007D37A6" w:rsidRDefault="007D37A6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69" w:type="pct"/>
          </w:tcPr>
          <w:p w14:paraId="2D93DF04" w14:textId="77777777" w:rsidR="007D37A6" w:rsidRDefault="007D37A6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823" w:type="pct"/>
          </w:tcPr>
          <w:p w14:paraId="713E66D7" w14:textId="08E75426" w:rsidR="007D37A6" w:rsidRDefault="007D37A6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1A54FB" w:rsidRPr="00987ECC" w14:paraId="6358AA78" w14:textId="01FC44D0" w:rsidTr="001A54FB">
        <w:trPr>
          <w:trHeight w:val="300"/>
        </w:trPr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5609BC61" w14:textId="77777777" w:rsidR="007D37A6" w:rsidRPr="00987ECC" w:rsidRDefault="007D37A6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1318" w:type="pct"/>
            <w:shd w:val="clear" w:color="auto" w:fill="auto"/>
            <w:noWrap/>
            <w:vAlign w:val="bottom"/>
            <w:hideMark/>
          </w:tcPr>
          <w:p w14:paraId="4E8CB3F2" w14:textId="77777777" w:rsidR="007D37A6" w:rsidRPr="00987ECC" w:rsidRDefault="007D37A6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14:paraId="06E03B89" w14:textId="41EAA3EF" w:rsidR="007D37A6" w:rsidRPr="00987ECC" w:rsidRDefault="007D37A6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</w:t>
            </w:r>
          </w:p>
        </w:tc>
        <w:tc>
          <w:tcPr>
            <w:tcW w:w="316" w:type="pct"/>
          </w:tcPr>
          <w:p w14:paraId="5BBABAF8" w14:textId="358F0323" w:rsidR="007D37A6" w:rsidRPr="00987ECC" w:rsidRDefault="007D37A6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317" w:type="pct"/>
          </w:tcPr>
          <w:p w14:paraId="66C9F508" w14:textId="5FA6F66E" w:rsidR="007D37A6" w:rsidRPr="00987ECC" w:rsidRDefault="007D37A6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316" w:type="pct"/>
          </w:tcPr>
          <w:p w14:paraId="038A1BE5" w14:textId="4E941189" w:rsidR="007D37A6" w:rsidRPr="00987ECC" w:rsidRDefault="007D37A6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CESP</w:t>
            </w:r>
          </w:p>
        </w:tc>
        <w:tc>
          <w:tcPr>
            <w:tcW w:w="380" w:type="pct"/>
          </w:tcPr>
          <w:p w14:paraId="0C3DCAAC" w14:textId="6AAB5F7A" w:rsidR="007D37A6" w:rsidRPr="00987ECC" w:rsidRDefault="007D37A6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569" w:type="pct"/>
          </w:tcPr>
          <w:p w14:paraId="433A3362" w14:textId="3E3EDEA6" w:rsidR="007D37A6" w:rsidRDefault="007D37A6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823" w:type="pct"/>
          </w:tcPr>
          <w:p w14:paraId="45E89908" w14:textId="1CDF728C" w:rsidR="007D37A6" w:rsidRPr="00987ECC" w:rsidRDefault="007D37A6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A62557" w14:paraId="28EBA9A0" w14:textId="77777777" w:rsidTr="0086395E">
        <w:trPr>
          <w:trHeight w:val="300"/>
        </w:trPr>
        <w:tc>
          <w:tcPr>
            <w:tcW w:w="644" w:type="pct"/>
            <w:shd w:val="clear" w:color="auto" w:fill="auto"/>
            <w:noWrap/>
            <w:vAlign w:val="bottom"/>
          </w:tcPr>
          <w:p w14:paraId="33CC2801" w14:textId="77777777" w:rsidR="00A62557" w:rsidRDefault="00A62557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196</w:t>
            </w:r>
          </w:p>
        </w:tc>
        <w:tc>
          <w:tcPr>
            <w:tcW w:w="1318" w:type="pct"/>
            <w:shd w:val="clear" w:color="auto" w:fill="auto"/>
            <w:noWrap/>
          </w:tcPr>
          <w:p w14:paraId="3A277B04" w14:textId="77777777" w:rsidR="00A62557" w:rsidRPr="00611477" w:rsidRDefault="00A62557" w:rsidP="0086395E">
            <w:pPr>
              <w:spacing w:after="0"/>
            </w:pPr>
            <w:r>
              <w:t>CINDY KAROLINE SILVA</w:t>
            </w:r>
          </w:p>
        </w:tc>
        <w:tc>
          <w:tcPr>
            <w:tcW w:w="317" w:type="pct"/>
            <w:shd w:val="clear" w:color="auto" w:fill="auto"/>
            <w:noWrap/>
          </w:tcPr>
          <w:p w14:paraId="17A71B54" w14:textId="77777777" w:rsidR="00A62557" w:rsidRDefault="00A62557" w:rsidP="0086395E">
            <w:pPr>
              <w:spacing w:after="0"/>
            </w:pPr>
            <w:r>
              <w:t>12</w:t>
            </w:r>
          </w:p>
        </w:tc>
        <w:tc>
          <w:tcPr>
            <w:tcW w:w="316" w:type="pct"/>
          </w:tcPr>
          <w:p w14:paraId="00D014F3" w14:textId="77777777" w:rsidR="00A62557" w:rsidRDefault="00A62557" w:rsidP="0086395E">
            <w:pPr>
              <w:spacing w:after="0"/>
            </w:pPr>
            <w:r>
              <w:t>06</w:t>
            </w:r>
          </w:p>
        </w:tc>
        <w:tc>
          <w:tcPr>
            <w:tcW w:w="317" w:type="pct"/>
          </w:tcPr>
          <w:p w14:paraId="49C060EE" w14:textId="77777777" w:rsidR="00A62557" w:rsidRDefault="00A62557" w:rsidP="0086395E">
            <w:pPr>
              <w:spacing w:after="0"/>
            </w:pPr>
            <w:r>
              <w:t>09</w:t>
            </w:r>
          </w:p>
        </w:tc>
        <w:tc>
          <w:tcPr>
            <w:tcW w:w="316" w:type="pct"/>
          </w:tcPr>
          <w:p w14:paraId="74535C35" w14:textId="1FF2C100" w:rsidR="00A62557" w:rsidRDefault="00A62557" w:rsidP="0086395E">
            <w:pPr>
              <w:spacing w:after="0"/>
            </w:pPr>
            <w:r>
              <w:t>30</w:t>
            </w:r>
          </w:p>
        </w:tc>
        <w:tc>
          <w:tcPr>
            <w:tcW w:w="380" w:type="pct"/>
          </w:tcPr>
          <w:p w14:paraId="3D054914" w14:textId="2E16D2B9" w:rsidR="00A62557" w:rsidRDefault="00A62557" w:rsidP="0086395E">
            <w:pPr>
              <w:spacing w:after="0"/>
            </w:pPr>
            <w:r>
              <w:t>72</w:t>
            </w:r>
          </w:p>
        </w:tc>
        <w:tc>
          <w:tcPr>
            <w:tcW w:w="569" w:type="pct"/>
          </w:tcPr>
          <w:p w14:paraId="0ED1466E" w14:textId="32C7273C" w:rsidR="00A62557" w:rsidRDefault="00A62557" w:rsidP="0086395E">
            <w:pPr>
              <w:spacing w:after="0"/>
            </w:pPr>
            <w:r>
              <w:t>1</w:t>
            </w:r>
          </w:p>
        </w:tc>
        <w:tc>
          <w:tcPr>
            <w:tcW w:w="823" w:type="pct"/>
          </w:tcPr>
          <w:p w14:paraId="0D87AC5A" w14:textId="77777777" w:rsidR="00A62557" w:rsidRDefault="00A62557" w:rsidP="0086395E">
            <w:pPr>
              <w:spacing w:after="0"/>
            </w:pPr>
            <w:r>
              <w:t>CLASSIFICADO</w:t>
            </w:r>
          </w:p>
        </w:tc>
      </w:tr>
      <w:tr w:rsidR="001A54FB" w14:paraId="4B792B3D" w14:textId="0743ADF7" w:rsidTr="001A54FB">
        <w:trPr>
          <w:trHeight w:val="300"/>
        </w:trPr>
        <w:tc>
          <w:tcPr>
            <w:tcW w:w="644" w:type="pct"/>
            <w:shd w:val="clear" w:color="auto" w:fill="auto"/>
            <w:noWrap/>
            <w:vAlign w:val="bottom"/>
          </w:tcPr>
          <w:p w14:paraId="5B90A42B" w14:textId="77777777" w:rsidR="007D37A6" w:rsidRDefault="007D37A6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159</w:t>
            </w:r>
          </w:p>
        </w:tc>
        <w:tc>
          <w:tcPr>
            <w:tcW w:w="1318" w:type="pct"/>
            <w:shd w:val="clear" w:color="auto" w:fill="auto"/>
            <w:noWrap/>
          </w:tcPr>
          <w:p w14:paraId="56F6F902" w14:textId="77777777" w:rsidR="007D37A6" w:rsidRPr="00611477" w:rsidRDefault="007D37A6" w:rsidP="0086395E">
            <w:pPr>
              <w:spacing w:after="0"/>
            </w:pPr>
            <w:r>
              <w:t>NATALIA ALVES BATISTA</w:t>
            </w:r>
          </w:p>
        </w:tc>
        <w:tc>
          <w:tcPr>
            <w:tcW w:w="317" w:type="pct"/>
            <w:shd w:val="clear" w:color="auto" w:fill="auto"/>
            <w:noWrap/>
          </w:tcPr>
          <w:p w14:paraId="5BBBB770" w14:textId="3DD1253C" w:rsidR="007D37A6" w:rsidRDefault="007D37A6" w:rsidP="0086395E">
            <w:pPr>
              <w:spacing w:after="0"/>
            </w:pPr>
            <w:r>
              <w:t>09</w:t>
            </w:r>
          </w:p>
        </w:tc>
        <w:tc>
          <w:tcPr>
            <w:tcW w:w="316" w:type="pct"/>
          </w:tcPr>
          <w:p w14:paraId="102EBE54" w14:textId="3BAAF0B7" w:rsidR="007D37A6" w:rsidRDefault="007D37A6" w:rsidP="0086395E">
            <w:pPr>
              <w:spacing w:after="0"/>
            </w:pPr>
            <w:r>
              <w:t>06</w:t>
            </w:r>
          </w:p>
        </w:tc>
        <w:tc>
          <w:tcPr>
            <w:tcW w:w="317" w:type="pct"/>
          </w:tcPr>
          <w:p w14:paraId="22667D0E" w14:textId="10652F60" w:rsidR="007D37A6" w:rsidRDefault="007D37A6" w:rsidP="0086395E">
            <w:pPr>
              <w:spacing w:after="0"/>
            </w:pPr>
            <w:r>
              <w:t>06</w:t>
            </w:r>
          </w:p>
        </w:tc>
        <w:tc>
          <w:tcPr>
            <w:tcW w:w="316" w:type="pct"/>
          </w:tcPr>
          <w:p w14:paraId="5A983D1E" w14:textId="20DB0B05" w:rsidR="007D37A6" w:rsidRDefault="007D37A6" w:rsidP="0086395E">
            <w:pPr>
              <w:spacing w:after="0"/>
            </w:pPr>
            <w:r>
              <w:t>30</w:t>
            </w:r>
          </w:p>
        </w:tc>
        <w:tc>
          <w:tcPr>
            <w:tcW w:w="380" w:type="pct"/>
          </w:tcPr>
          <w:p w14:paraId="1D79CD0B" w14:textId="28DF199F" w:rsidR="007D37A6" w:rsidRDefault="007D37A6" w:rsidP="0086395E">
            <w:pPr>
              <w:spacing w:after="0"/>
            </w:pPr>
            <w:r>
              <w:t>51</w:t>
            </w:r>
          </w:p>
        </w:tc>
        <w:tc>
          <w:tcPr>
            <w:tcW w:w="569" w:type="pct"/>
          </w:tcPr>
          <w:p w14:paraId="59DE78ED" w14:textId="2DA2EA59" w:rsidR="007D37A6" w:rsidRDefault="00A62557" w:rsidP="0086395E">
            <w:pPr>
              <w:spacing w:after="0"/>
            </w:pPr>
            <w:r>
              <w:t>2</w:t>
            </w:r>
          </w:p>
        </w:tc>
        <w:tc>
          <w:tcPr>
            <w:tcW w:w="823" w:type="pct"/>
          </w:tcPr>
          <w:p w14:paraId="4A758FFB" w14:textId="2AD21E3B" w:rsidR="007D37A6" w:rsidRDefault="007D37A6" w:rsidP="0086395E">
            <w:pPr>
              <w:spacing w:after="0"/>
            </w:pPr>
            <w:r>
              <w:t>CLASSIFICADO</w:t>
            </w:r>
          </w:p>
        </w:tc>
      </w:tr>
      <w:tr w:rsidR="001A54FB" w14:paraId="2A9DBD51" w14:textId="70EC8406" w:rsidTr="001A54FB">
        <w:trPr>
          <w:trHeight w:val="300"/>
        </w:trPr>
        <w:tc>
          <w:tcPr>
            <w:tcW w:w="644" w:type="pct"/>
            <w:shd w:val="clear" w:color="auto" w:fill="auto"/>
            <w:noWrap/>
            <w:vAlign w:val="bottom"/>
          </w:tcPr>
          <w:p w14:paraId="4B798D3B" w14:textId="496B51A4" w:rsidR="007D37A6" w:rsidRDefault="007D37A6" w:rsidP="00E5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173</w:t>
            </w:r>
          </w:p>
        </w:tc>
        <w:tc>
          <w:tcPr>
            <w:tcW w:w="1318" w:type="pct"/>
            <w:shd w:val="clear" w:color="auto" w:fill="auto"/>
            <w:noWrap/>
          </w:tcPr>
          <w:p w14:paraId="112BE269" w14:textId="77777777" w:rsidR="007D37A6" w:rsidRDefault="007D37A6" w:rsidP="0086395E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ELOISA GOMES DOS SANTOS</w:t>
            </w:r>
          </w:p>
        </w:tc>
        <w:tc>
          <w:tcPr>
            <w:tcW w:w="317" w:type="pct"/>
            <w:shd w:val="clear" w:color="auto" w:fill="auto"/>
            <w:noWrap/>
          </w:tcPr>
          <w:p w14:paraId="5B997EAE" w14:textId="31FB881F" w:rsidR="007D37A6" w:rsidRDefault="007D37A6" w:rsidP="0086395E">
            <w:pPr>
              <w:spacing w:after="0"/>
            </w:pPr>
            <w:r>
              <w:t>09</w:t>
            </w:r>
          </w:p>
        </w:tc>
        <w:tc>
          <w:tcPr>
            <w:tcW w:w="316" w:type="pct"/>
          </w:tcPr>
          <w:p w14:paraId="3F55BB86" w14:textId="72768A43" w:rsidR="007D37A6" w:rsidRDefault="007D37A6" w:rsidP="0086395E">
            <w:pPr>
              <w:spacing w:after="0"/>
            </w:pPr>
            <w:r>
              <w:t>06</w:t>
            </w:r>
          </w:p>
        </w:tc>
        <w:tc>
          <w:tcPr>
            <w:tcW w:w="317" w:type="pct"/>
          </w:tcPr>
          <w:p w14:paraId="3EF086AD" w14:textId="3589527C" w:rsidR="007D37A6" w:rsidRDefault="007D37A6" w:rsidP="0086395E">
            <w:pPr>
              <w:spacing w:after="0"/>
            </w:pPr>
            <w:r>
              <w:t>09</w:t>
            </w:r>
          </w:p>
        </w:tc>
        <w:tc>
          <w:tcPr>
            <w:tcW w:w="316" w:type="pct"/>
          </w:tcPr>
          <w:p w14:paraId="41736C4B" w14:textId="37045CC0" w:rsidR="007D37A6" w:rsidRDefault="007D37A6" w:rsidP="0086395E">
            <w:pPr>
              <w:spacing w:after="0"/>
            </w:pPr>
            <w:r>
              <w:t>12</w:t>
            </w:r>
          </w:p>
        </w:tc>
        <w:tc>
          <w:tcPr>
            <w:tcW w:w="380" w:type="pct"/>
          </w:tcPr>
          <w:p w14:paraId="2691EE9A" w14:textId="35F228FE" w:rsidR="007D37A6" w:rsidRDefault="007D37A6" w:rsidP="0086395E">
            <w:pPr>
              <w:spacing w:after="0"/>
            </w:pPr>
            <w:r>
              <w:t>36</w:t>
            </w:r>
          </w:p>
        </w:tc>
        <w:tc>
          <w:tcPr>
            <w:tcW w:w="569" w:type="pct"/>
          </w:tcPr>
          <w:p w14:paraId="2D364068" w14:textId="59F5FD37" w:rsidR="007D37A6" w:rsidRDefault="001A54FB" w:rsidP="0086395E">
            <w:pPr>
              <w:spacing w:after="0"/>
            </w:pPr>
            <w:r>
              <w:t>-</w:t>
            </w:r>
          </w:p>
        </w:tc>
        <w:tc>
          <w:tcPr>
            <w:tcW w:w="823" w:type="pct"/>
          </w:tcPr>
          <w:p w14:paraId="3C91D6F0" w14:textId="3CABFDD9" w:rsidR="007D37A6" w:rsidRDefault="007D37A6" w:rsidP="0086395E">
            <w:pPr>
              <w:spacing w:after="0"/>
            </w:pPr>
            <w:r>
              <w:t>DESCLASSIFICADO</w:t>
            </w:r>
          </w:p>
        </w:tc>
      </w:tr>
    </w:tbl>
    <w:p w14:paraId="4B3A1243" w14:textId="77777777" w:rsidR="00805018" w:rsidRDefault="00805018" w:rsidP="00E56E15">
      <w:pPr>
        <w:tabs>
          <w:tab w:val="left" w:pos="765"/>
          <w:tab w:val="right" w:pos="9214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tbl>
      <w:tblPr>
        <w:tblW w:w="585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2618"/>
        <w:gridCol w:w="926"/>
        <w:gridCol w:w="783"/>
        <w:gridCol w:w="785"/>
        <w:gridCol w:w="921"/>
        <w:gridCol w:w="733"/>
        <w:gridCol w:w="1330"/>
        <w:gridCol w:w="1242"/>
      </w:tblGrid>
      <w:tr w:rsidR="006F4AEB" w:rsidRPr="00987ECC" w14:paraId="37F8F70B" w14:textId="581D0F2E" w:rsidTr="006F4AEB">
        <w:trPr>
          <w:trHeight w:val="300"/>
        </w:trPr>
        <w:tc>
          <w:tcPr>
            <w:tcW w:w="2381" w:type="pct"/>
            <w:gridSpan w:val="3"/>
            <w:shd w:val="clear" w:color="auto" w:fill="auto"/>
            <w:noWrap/>
            <w:vAlign w:val="bottom"/>
            <w:hideMark/>
          </w:tcPr>
          <w:p w14:paraId="0DDB7A8C" w14:textId="2C896E43" w:rsidR="006F4AEB" w:rsidRPr="00987ECC" w:rsidRDefault="006F4AEB" w:rsidP="00805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PROFESSOR DE EDUCAÇÃO FISICA – 179</w:t>
            </w:r>
          </w:p>
        </w:tc>
        <w:tc>
          <w:tcPr>
            <w:tcW w:w="398" w:type="pct"/>
          </w:tcPr>
          <w:p w14:paraId="231E7743" w14:textId="77777777" w:rsidR="006F4AEB" w:rsidRDefault="006F4AEB" w:rsidP="00805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99" w:type="pct"/>
          </w:tcPr>
          <w:p w14:paraId="048162C1" w14:textId="77777777" w:rsidR="006F4AEB" w:rsidRDefault="006F4AEB" w:rsidP="00805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2" w:type="pct"/>
          </w:tcPr>
          <w:p w14:paraId="0D7BB69F" w14:textId="77777777" w:rsidR="006F4AEB" w:rsidRDefault="006F4AEB" w:rsidP="00805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40" w:type="pct"/>
          </w:tcPr>
          <w:p w14:paraId="012FA4A9" w14:textId="77777777" w:rsidR="006F4AEB" w:rsidRDefault="006F4AEB" w:rsidP="00805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652" w:type="pct"/>
          </w:tcPr>
          <w:p w14:paraId="4A77B472" w14:textId="77777777" w:rsidR="006F4AEB" w:rsidRDefault="006F4AEB" w:rsidP="00805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68" w:type="pct"/>
          </w:tcPr>
          <w:p w14:paraId="6DDC430B" w14:textId="465F20BC" w:rsidR="006F4AEB" w:rsidRDefault="006F4AEB" w:rsidP="00805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6F4AEB" w:rsidRPr="00987ECC" w14:paraId="1197DD28" w14:textId="3604F1BC" w:rsidTr="006F4AEB">
        <w:trPr>
          <w:trHeight w:val="300"/>
        </w:trPr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652A44F3" w14:textId="77777777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21A403F5" w14:textId="77777777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14:paraId="2C389423" w14:textId="4154D59B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</w:t>
            </w:r>
          </w:p>
        </w:tc>
        <w:tc>
          <w:tcPr>
            <w:tcW w:w="398" w:type="pct"/>
          </w:tcPr>
          <w:p w14:paraId="2DCA2A03" w14:textId="778A0EEA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399" w:type="pct"/>
          </w:tcPr>
          <w:p w14:paraId="55DA46DA" w14:textId="3408EBED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462" w:type="pct"/>
          </w:tcPr>
          <w:p w14:paraId="178A866B" w14:textId="61CA5DCC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CESP</w:t>
            </w:r>
          </w:p>
        </w:tc>
        <w:tc>
          <w:tcPr>
            <w:tcW w:w="340" w:type="pct"/>
          </w:tcPr>
          <w:p w14:paraId="1252DAB7" w14:textId="13A6A3E3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652" w:type="pct"/>
          </w:tcPr>
          <w:p w14:paraId="0D13D679" w14:textId="695DAB01" w:rsidR="006F4AEB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368" w:type="pct"/>
          </w:tcPr>
          <w:p w14:paraId="76BA9322" w14:textId="6D5265AF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6F4AEB" w14:paraId="74D33B94" w14:textId="6EAB7762" w:rsidTr="006F4AEB">
        <w:trPr>
          <w:trHeight w:val="300"/>
        </w:trPr>
        <w:tc>
          <w:tcPr>
            <w:tcW w:w="666" w:type="pct"/>
            <w:shd w:val="clear" w:color="auto" w:fill="auto"/>
            <w:noWrap/>
            <w:vAlign w:val="bottom"/>
          </w:tcPr>
          <w:p w14:paraId="0A0C043A" w14:textId="77777777" w:rsidR="006F4AEB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235</w:t>
            </w:r>
          </w:p>
        </w:tc>
        <w:tc>
          <w:tcPr>
            <w:tcW w:w="1250" w:type="pct"/>
            <w:shd w:val="clear" w:color="auto" w:fill="auto"/>
            <w:noWrap/>
          </w:tcPr>
          <w:p w14:paraId="0A0ADD7F" w14:textId="77777777" w:rsidR="006F4AEB" w:rsidRPr="00611477" w:rsidRDefault="006F4AEB" w:rsidP="0086395E">
            <w:pPr>
              <w:spacing w:after="0"/>
            </w:pPr>
            <w:r>
              <w:t>NUBIA NUNES DE OLIVEIRA</w:t>
            </w:r>
          </w:p>
        </w:tc>
        <w:tc>
          <w:tcPr>
            <w:tcW w:w="465" w:type="pct"/>
            <w:shd w:val="clear" w:color="auto" w:fill="auto"/>
            <w:noWrap/>
          </w:tcPr>
          <w:p w14:paraId="5DDFFBFF" w14:textId="54D103BA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398" w:type="pct"/>
          </w:tcPr>
          <w:p w14:paraId="6F77FB41" w14:textId="7188D4FA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399" w:type="pct"/>
          </w:tcPr>
          <w:p w14:paraId="086983A5" w14:textId="295F75EE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462" w:type="pct"/>
          </w:tcPr>
          <w:p w14:paraId="759EED6B" w14:textId="4E3BEFB8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340" w:type="pct"/>
          </w:tcPr>
          <w:p w14:paraId="22F79340" w14:textId="6C6851E3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652" w:type="pct"/>
          </w:tcPr>
          <w:p w14:paraId="1FBBB5C1" w14:textId="2C9CFDE4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368" w:type="pct"/>
          </w:tcPr>
          <w:p w14:paraId="430FEA81" w14:textId="4D17A903" w:rsidR="006F4AEB" w:rsidRDefault="006F4AEB" w:rsidP="0086395E">
            <w:pPr>
              <w:spacing w:after="0"/>
            </w:pPr>
            <w:r>
              <w:t>AUSENTE</w:t>
            </w:r>
          </w:p>
        </w:tc>
      </w:tr>
    </w:tbl>
    <w:p w14:paraId="66A183B7" w14:textId="77777777" w:rsidR="00D32E7F" w:rsidRDefault="00D32E7F" w:rsidP="00E56E15">
      <w:pPr>
        <w:tabs>
          <w:tab w:val="left" w:pos="765"/>
          <w:tab w:val="right" w:pos="9214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tbl>
      <w:tblPr>
        <w:tblW w:w="6094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3285"/>
        <w:gridCol w:w="639"/>
        <w:gridCol w:w="575"/>
        <w:gridCol w:w="866"/>
        <w:gridCol w:w="1043"/>
        <w:gridCol w:w="1613"/>
        <w:gridCol w:w="1761"/>
      </w:tblGrid>
      <w:tr w:rsidR="006F4AEB" w:rsidRPr="00987ECC" w14:paraId="05F83E2F" w14:textId="1D3A6A95" w:rsidTr="006F4AEB">
        <w:trPr>
          <w:trHeight w:val="300"/>
        </w:trPr>
        <w:tc>
          <w:tcPr>
            <w:tcW w:w="2533" w:type="pct"/>
            <w:gridSpan w:val="3"/>
            <w:shd w:val="clear" w:color="auto" w:fill="auto"/>
            <w:noWrap/>
            <w:vAlign w:val="bottom"/>
            <w:hideMark/>
          </w:tcPr>
          <w:p w14:paraId="5D46F37F" w14:textId="77777777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OPERADOR DE ESCAVADEIRA HIDRAULICA - 183</w:t>
            </w:r>
          </w:p>
        </w:tc>
        <w:tc>
          <w:tcPr>
            <w:tcW w:w="504" w:type="pct"/>
          </w:tcPr>
          <w:p w14:paraId="321B3B25" w14:textId="77777777" w:rsidR="006F4AEB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04" w:type="pct"/>
          </w:tcPr>
          <w:p w14:paraId="330D28ED" w14:textId="77777777" w:rsidR="006F4AEB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67" w:type="pct"/>
          </w:tcPr>
          <w:p w14:paraId="36014569" w14:textId="77777777" w:rsidR="006F4AEB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821" w:type="pct"/>
          </w:tcPr>
          <w:p w14:paraId="1EECB3A9" w14:textId="77777777" w:rsidR="006F4AEB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1" w:type="pct"/>
          </w:tcPr>
          <w:p w14:paraId="6517A95F" w14:textId="7D902BC9" w:rsidR="006F4AEB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6F4AEB" w:rsidRPr="00987ECC" w14:paraId="38786E3A" w14:textId="57C99A25" w:rsidTr="006F4AEB">
        <w:trPr>
          <w:trHeight w:val="300"/>
        </w:trPr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1F764BE5" w14:textId="77777777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1465" w:type="pct"/>
            <w:shd w:val="clear" w:color="auto" w:fill="auto"/>
            <w:noWrap/>
            <w:vAlign w:val="bottom"/>
            <w:hideMark/>
          </w:tcPr>
          <w:p w14:paraId="184A5A39" w14:textId="77777777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14:paraId="777401DD" w14:textId="4FF5855E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</w:t>
            </w:r>
          </w:p>
        </w:tc>
        <w:tc>
          <w:tcPr>
            <w:tcW w:w="504" w:type="pct"/>
          </w:tcPr>
          <w:p w14:paraId="213930E7" w14:textId="4AFC26EF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504" w:type="pct"/>
          </w:tcPr>
          <w:p w14:paraId="497367A4" w14:textId="2A031356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567" w:type="pct"/>
          </w:tcPr>
          <w:p w14:paraId="01082CBD" w14:textId="23AF750C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821" w:type="pct"/>
          </w:tcPr>
          <w:p w14:paraId="32EA69C9" w14:textId="6677441D" w:rsidR="006F4AEB" w:rsidRDefault="006F4AEB" w:rsidP="00860F28">
            <w:pPr>
              <w:tabs>
                <w:tab w:val="left" w:pos="148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71" w:type="pct"/>
          </w:tcPr>
          <w:p w14:paraId="6C2B6836" w14:textId="79B514C3" w:rsidR="006F4AEB" w:rsidRPr="00987ECC" w:rsidRDefault="006F4AEB" w:rsidP="00860F28">
            <w:pPr>
              <w:tabs>
                <w:tab w:val="left" w:pos="148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6F4AEB" w14:paraId="0BE9E2A9" w14:textId="5849D999" w:rsidTr="006F4AEB">
        <w:trPr>
          <w:trHeight w:val="300"/>
        </w:trPr>
        <w:tc>
          <w:tcPr>
            <w:tcW w:w="643" w:type="pct"/>
            <w:shd w:val="clear" w:color="auto" w:fill="auto"/>
            <w:noWrap/>
            <w:vAlign w:val="bottom"/>
          </w:tcPr>
          <w:p w14:paraId="7F29731E" w14:textId="77777777" w:rsidR="006F4AEB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102</w:t>
            </w:r>
          </w:p>
        </w:tc>
        <w:tc>
          <w:tcPr>
            <w:tcW w:w="1465" w:type="pct"/>
            <w:shd w:val="clear" w:color="auto" w:fill="auto"/>
            <w:noWrap/>
          </w:tcPr>
          <w:p w14:paraId="7432541C" w14:textId="77777777" w:rsidR="006F4AEB" w:rsidRPr="00611477" w:rsidRDefault="006F4AEB" w:rsidP="0086395E">
            <w:pPr>
              <w:spacing w:after="0"/>
            </w:pPr>
            <w:r>
              <w:t>RONALDO NUNES GONÇALVES</w:t>
            </w:r>
          </w:p>
        </w:tc>
        <w:tc>
          <w:tcPr>
            <w:tcW w:w="426" w:type="pct"/>
            <w:shd w:val="clear" w:color="auto" w:fill="auto"/>
            <w:noWrap/>
          </w:tcPr>
          <w:p w14:paraId="49D1AD15" w14:textId="54704285" w:rsidR="006F4AEB" w:rsidRDefault="006F4AEB" w:rsidP="0086395E">
            <w:pPr>
              <w:spacing w:after="0"/>
            </w:pPr>
            <w:r>
              <w:t>36</w:t>
            </w:r>
          </w:p>
        </w:tc>
        <w:tc>
          <w:tcPr>
            <w:tcW w:w="504" w:type="pct"/>
          </w:tcPr>
          <w:p w14:paraId="20A0463E" w14:textId="420D01B9" w:rsidR="006F4AEB" w:rsidRDefault="006F4AEB" w:rsidP="0086395E">
            <w:pPr>
              <w:spacing w:after="0"/>
            </w:pPr>
            <w:r>
              <w:t>12</w:t>
            </w:r>
          </w:p>
        </w:tc>
        <w:tc>
          <w:tcPr>
            <w:tcW w:w="504" w:type="pct"/>
          </w:tcPr>
          <w:p w14:paraId="3DA15182" w14:textId="35AD35B8" w:rsidR="006F4AEB" w:rsidRDefault="006F4AEB" w:rsidP="0086395E">
            <w:pPr>
              <w:spacing w:after="0"/>
            </w:pPr>
            <w:r>
              <w:t>20</w:t>
            </w:r>
          </w:p>
        </w:tc>
        <w:tc>
          <w:tcPr>
            <w:tcW w:w="567" w:type="pct"/>
          </w:tcPr>
          <w:p w14:paraId="38B8CD70" w14:textId="07CD31F5" w:rsidR="006F4AEB" w:rsidRDefault="006F4AEB" w:rsidP="0086395E">
            <w:pPr>
              <w:spacing w:after="0"/>
            </w:pPr>
            <w:r>
              <w:t>68</w:t>
            </w:r>
          </w:p>
        </w:tc>
        <w:tc>
          <w:tcPr>
            <w:tcW w:w="821" w:type="pct"/>
          </w:tcPr>
          <w:p w14:paraId="3BCC4B5A" w14:textId="309A259F" w:rsidR="006F4AEB" w:rsidRDefault="006F4AEB" w:rsidP="0086395E">
            <w:pPr>
              <w:spacing w:after="0"/>
            </w:pPr>
            <w:r>
              <w:t>1</w:t>
            </w:r>
          </w:p>
        </w:tc>
        <w:tc>
          <w:tcPr>
            <w:tcW w:w="71" w:type="pct"/>
          </w:tcPr>
          <w:p w14:paraId="242DB7B2" w14:textId="65E9220D" w:rsidR="006F4AEB" w:rsidRDefault="006F4AEB" w:rsidP="0086395E">
            <w:pPr>
              <w:spacing w:after="0"/>
            </w:pPr>
            <w:r>
              <w:t>CLASSIFICADO</w:t>
            </w:r>
          </w:p>
        </w:tc>
      </w:tr>
      <w:tr w:rsidR="006F4AEB" w14:paraId="5D4738F2" w14:textId="77777777" w:rsidTr="006F4AEB">
        <w:trPr>
          <w:trHeight w:val="300"/>
        </w:trPr>
        <w:tc>
          <w:tcPr>
            <w:tcW w:w="643" w:type="pct"/>
            <w:shd w:val="clear" w:color="auto" w:fill="auto"/>
            <w:noWrap/>
            <w:vAlign w:val="bottom"/>
          </w:tcPr>
          <w:p w14:paraId="6CADA290" w14:textId="0F33682F" w:rsidR="006F4AEB" w:rsidRDefault="006F4AEB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193</w:t>
            </w:r>
          </w:p>
        </w:tc>
        <w:tc>
          <w:tcPr>
            <w:tcW w:w="1465" w:type="pct"/>
            <w:shd w:val="clear" w:color="auto" w:fill="auto"/>
            <w:noWrap/>
          </w:tcPr>
          <w:p w14:paraId="5C424F45" w14:textId="77777777" w:rsidR="006F4AEB" w:rsidRDefault="006F4AEB" w:rsidP="0086395E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AVERALDO SILVA DO NASCIMENTO</w:t>
            </w:r>
          </w:p>
        </w:tc>
        <w:tc>
          <w:tcPr>
            <w:tcW w:w="426" w:type="pct"/>
            <w:shd w:val="clear" w:color="auto" w:fill="auto"/>
            <w:noWrap/>
          </w:tcPr>
          <w:p w14:paraId="76E7E5B3" w14:textId="77777777" w:rsidR="006F4AEB" w:rsidRDefault="006F4AEB" w:rsidP="0086395E">
            <w:pPr>
              <w:spacing w:after="0"/>
            </w:pPr>
            <w:r>
              <w:t>24</w:t>
            </w:r>
          </w:p>
        </w:tc>
        <w:tc>
          <w:tcPr>
            <w:tcW w:w="504" w:type="pct"/>
          </w:tcPr>
          <w:p w14:paraId="396409DA" w14:textId="77777777" w:rsidR="006F4AEB" w:rsidRDefault="006F4AEB" w:rsidP="0086395E">
            <w:pPr>
              <w:spacing w:after="0"/>
            </w:pPr>
            <w:r>
              <w:t>03</w:t>
            </w:r>
          </w:p>
        </w:tc>
        <w:tc>
          <w:tcPr>
            <w:tcW w:w="504" w:type="pct"/>
          </w:tcPr>
          <w:p w14:paraId="4DDAB38E" w14:textId="77777777" w:rsidR="006F4AEB" w:rsidRDefault="006F4AEB" w:rsidP="0086395E">
            <w:pPr>
              <w:spacing w:after="0"/>
            </w:pPr>
            <w:r>
              <w:t>15</w:t>
            </w:r>
          </w:p>
        </w:tc>
        <w:tc>
          <w:tcPr>
            <w:tcW w:w="567" w:type="pct"/>
          </w:tcPr>
          <w:p w14:paraId="5A2733BD" w14:textId="77777777" w:rsidR="006F4AEB" w:rsidRDefault="006F4AEB" w:rsidP="0086395E">
            <w:pPr>
              <w:spacing w:after="0"/>
            </w:pPr>
            <w:r>
              <w:t>42</w:t>
            </w:r>
          </w:p>
        </w:tc>
        <w:tc>
          <w:tcPr>
            <w:tcW w:w="821" w:type="pct"/>
          </w:tcPr>
          <w:p w14:paraId="18143C41" w14:textId="24A20102" w:rsidR="006F4AEB" w:rsidRDefault="006F4AEB" w:rsidP="0086395E">
            <w:pPr>
              <w:spacing w:after="0"/>
            </w:pPr>
            <w:r>
              <w:t>2</w:t>
            </w:r>
          </w:p>
        </w:tc>
        <w:tc>
          <w:tcPr>
            <w:tcW w:w="71" w:type="pct"/>
          </w:tcPr>
          <w:p w14:paraId="2CF8BBBE" w14:textId="2773947D" w:rsidR="006F4AEB" w:rsidRDefault="006F4AEB" w:rsidP="0086395E">
            <w:pPr>
              <w:spacing w:after="0"/>
            </w:pPr>
            <w:r>
              <w:t>CLASSIFICADO</w:t>
            </w:r>
          </w:p>
        </w:tc>
      </w:tr>
      <w:tr w:rsidR="006F4AEB" w14:paraId="00C8BADB" w14:textId="08ECFDD6" w:rsidTr="006F4AEB">
        <w:trPr>
          <w:trHeight w:val="300"/>
        </w:trPr>
        <w:tc>
          <w:tcPr>
            <w:tcW w:w="643" w:type="pct"/>
            <w:shd w:val="clear" w:color="auto" w:fill="auto"/>
            <w:noWrap/>
            <w:vAlign w:val="bottom"/>
          </w:tcPr>
          <w:p w14:paraId="26A933AE" w14:textId="77777777" w:rsidR="006F4AEB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183</w:t>
            </w:r>
          </w:p>
        </w:tc>
        <w:tc>
          <w:tcPr>
            <w:tcW w:w="1465" w:type="pct"/>
            <w:shd w:val="clear" w:color="auto" w:fill="auto"/>
            <w:noWrap/>
          </w:tcPr>
          <w:p w14:paraId="44305C39" w14:textId="77777777" w:rsidR="006F4AEB" w:rsidRPr="00611477" w:rsidRDefault="006F4AEB" w:rsidP="0086395E">
            <w:pPr>
              <w:spacing w:after="0"/>
            </w:pPr>
            <w:r>
              <w:t>HEMILSON MANOEL DA SILVA</w:t>
            </w:r>
          </w:p>
        </w:tc>
        <w:tc>
          <w:tcPr>
            <w:tcW w:w="426" w:type="pct"/>
            <w:shd w:val="clear" w:color="auto" w:fill="auto"/>
            <w:noWrap/>
          </w:tcPr>
          <w:p w14:paraId="0E4ED186" w14:textId="26279D59" w:rsidR="006F4AEB" w:rsidRDefault="006F4AEB" w:rsidP="0086395E">
            <w:pPr>
              <w:spacing w:after="0"/>
            </w:pPr>
            <w:r>
              <w:t>24</w:t>
            </w:r>
          </w:p>
        </w:tc>
        <w:tc>
          <w:tcPr>
            <w:tcW w:w="504" w:type="pct"/>
          </w:tcPr>
          <w:p w14:paraId="6592DC02" w14:textId="29CC0BEC" w:rsidR="006F4AEB" w:rsidRDefault="006F4AEB" w:rsidP="0086395E">
            <w:pPr>
              <w:spacing w:after="0"/>
            </w:pPr>
            <w:r>
              <w:t>03</w:t>
            </w:r>
          </w:p>
        </w:tc>
        <w:tc>
          <w:tcPr>
            <w:tcW w:w="504" w:type="pct"/>
          </w:tcPr>
          <w:p w14:paraId="2EA54F0E" w14:textId="4BC3127E" w:rsidR="006F4AEB" w:rsidRDefault="006F4AEB" w:rsidP="0086395E">
            <w:pPr>
              <w:spacing w:after="0"/>
            </w:pPr>
            <w:r>
              <w:t>10</w:t>
            </w:r>
          </w:p>
        </w:tc>
        <w:tc>
          <w:tcPr>
            <w:tcW w:w="567" w:type="pct"/>
          </w:tcPr>
          <w:p w14:paraId="42EEF372" w14:textId="1881B97D" w:rsidR="006F4AEB" w:rsidRDefault="006F4AEB" w:rsidP="0086395E">
            <w:pPr>
              <w:spacing w:after="0"/>
            </w:pPr>
            <w:r>
              <w:t>37</w:t>
            </w:r>
          </w:p>
        </w:tc>
        <w:tc>
          <w:tcPr>
            <w:tcW w:w="821" w:type="pct"/>
          </w:tcPr>
          <w:p w14:paraId="6600CC6F" w14:textId="760D5EB3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71" w:type="pct"/>
          </w:tcPr>
          <w:p w14:paraId="06D2A9E0" w14:textId="5B584FF8" w:rsidR="006F4AEB" w:rsidRDefault="006F4AEB" w:rsidP="0086395E">
            <w:pPr>
              <w:spacing w:after="0"/>
            </w:pPr>
            <w:r>
              <w:t>DESCLASSIFICADO</w:t>
            </w:r>
          </w:p>
        </w:tc>
      </w:tr>
      <w:tr w:rsidR="006F4AEB" w14:paraId="27E1C790" w14:textId="094436F0" w:rsidTr="006F4AEB">
        <w:trPr>
          <w:trHeight w:val="300"/>
        </w:trPr>
        <w:tc>
          <w:tcPr>
            <w:tcW w:w="643" w:type="pct"/>
            <w:shd w:val="clear" w:color="auto" w:fill="auto"/>
            <w:noWrap/>
            <w:vAlign w:val="bottom"/>
          </w:tcPr>
          <w:p w14:paraId="62F7F634" w14:textId="3FCF90F5" w:rsidR="006F4AEB" w:rsidRDefault="006F4AEB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223</w:t>
            </w:r>
          </w:p>
        </w:tc>
        <w:tc>
          <w:tcPr>
            <w:tcW w:w="1465" w:type="pct"/>
            <w:shd w:val="clear" w:color="auto" w:fill="auto"/>
            <w:noWrap/>
          </w:tcPr>
          <w:p w14:paraId="5DAD2725" w14:textId="77777777" w:rsidR="006F4AEB" w:rsidRDefault="006F4AEB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EDILSON RIBEIRO DE ALMEIDA</w:t>
            </w:r>
          </w:p>
        </w:tc>
        <w:tc>
          <w:tcPr>
            <w:tcW w:w="426" w:type="pct"/>
            <w:shd w:val="clear" w:color="auto" w:fill="auto"/>
            <w:noWrap/>
          </w:tcPr>
          <w:p w14:paraId="56C392C1" w14:textId="5D837953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504" w:type="pct"/>
          </w:tcPr>
          <w:p w14:paraId="1B2B4D15" w14:textId="17D24A29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504" w:type="pct"/>
          </w:tcPr>
          <w:p w14:paraId="48A480C9" w14:textId="7973B4AC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567" w:type="pct"/>
          </w:tcPr>
          <w:p w14:paraId="315ECB92" w14:textId="66E72A03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821" w:type="pct"/>
          </w:tcPr>
          <w:p w14:paraId="3BB45826" w14:textId="79F6E2F9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71" w:type="pct"/>
          </w:tcPr>
          <w:p w14:paraId="18FC4704" w14:textId="47AFBB61" w:rsidR="006F4AEB" w:rsidRDefault="006F4AEB" w:rsidP="0086395E">
            <w:pPr>
              <w:spacing w:after="0"/>
            </w:pPr>
            <w:r>
              <w:t>AUSENTE</w:t>
            </w:r>
          </w:p>
        </w:tc>
      </w:tr>
    </w:tbl>
    <w:p w14:paraId="08E5A3B4" w14:textId="77777777" w:rsidR="00B773EA" w:rsidRDefault="00B773EA" w:rsidP="00E56E15">
      <w:pPr>
        <w:tabs>
          <w:tab w:val="left" w:pos="765"/>
          <w:tab w:val="right" w:pos="9214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tbl>
      <w:tblPr>
        <w:tblW w:w="609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3305"/>
        <w:gridCol w:w="639"/>
        <w:gridCol w:w="627"/>
        <w:gridCol w:w="726"/>
        <w:gridCol w:w="865"/>
        <w:gridCol w:w="1861"/>
        <w:gridCol w:w="1761"/>
      </w:tblGrid>
      <w:tr w:rsidR="006F4AEB" w:rsidRPr="00987ECC" w14:paraId="7C7C0792" w14:textId="5F3EC984" w:rsidTr="006F4AEB">
        <w:trPr>
          <w:trHeight w:val="300"/>
        </w:trPr>
        <w:tc>
          <w:tcPr>
            <w:tcW w:w="2591" w:type="pct"/>
            <w:gridSpan w:val="3"/>
            <w:shd w:val="clear" w:color="auto" w:fill="auto"/>
            <w:noWrap/>
            <w:vAlign w:val="bottom"/>
            <w:hideMark/>
          </w:tcPr>
          <w:p w14:paraId="6CC5D4A7" w14:textId="77777777" w:rsidR="006F4AEB" w:rsidRPr="00987ECC" w:rsidRDefault="006F4AEB" w:rsidP="00B77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CUIDADOR DE IDOSO - 184</w:t>
            </w:r>
          </w:p>
        </w:tc>
        <w:tc>
          <w:tcPr>
            <w:tcW w:w="443" w:type="pct"/>
          </w:tcPr>
          <w:p w14:paraId="2B427CA8" w14:textId="77777777" w:rsidR="006F4AEB" w:rsidRDefault="006F4AEB" w:rsidP="00B77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42" w:type="pct"/>
          </w:tcPr>
          <w:p w14:paraId="2C1EC1DF" w14:textId="77777777" w:rsidR="006F4AEB" w:rsidRDefault="006F4AEB" w:rsidP="00B77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04" w:type="pct"/>
          </w:tcPr>
          <w:p w14:paraId="3FE0D821" w14:textId="77777777" w:rsidR="006F4AEB" w:rsidRDefault="006F4AEB" w:rsidP="00B77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948" w:type="pct"/>
          </w:tcPr>
          <w:p w14:paraId="7B4CB45F" w14:textId="77777777" w:rsidR="006F4AEB" w:rsidRDefault="006F4AEB" w:rsidP="00B77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1" w:type="pct"/>
          </w:tcPr>
          <w:p w14:paraId="06C5B269" w14:textId="7847F346" w:rsidR="006F4AEB" w:rsidRDefault="006F4AEB" w:rsidP="00B77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6F4AEB" w:rsidRPr="00987ECC" w14:paraId="2B469D9E" w14:textId="695A175F" w:rsidTr="006F4AEB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  <w:hideMark/>
          </w:tcPr>
          <w:p w14:paraId="3D3B6473" w14:textId="77777777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1474" w:type="pct"/>
            <w:shd w:val="clear" w:color="auto" w:fill="auto"/>
            <w:noWrap/>
            <w:vAlign w:val="bottom"/>
            <w:hideMark/>
          </w:tcPr>
          <w:p w14:paraId="2A8965B9" w14:textId="77777777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477" w:type="pct"/>
            <w:shd w:val="clear" w:color="auto" w:fill="auto"/>
            <w:noWrap/>
            <w:vAlign w:val="bottom"/>
          </w:tcPr>
          <w:p w14:paraId="74102ACB" w14:textId="758DB36E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</w:t>
            </w:r>
          </w:p>
        </w:tc>
        <w:tc>
          <w:tcPr>
            <w:tcW w:w="443" w:type="pct"/>
          </w:tcPr>
          <w:p w14:paraId="289A00A0" w14:textId="4CA6BA6B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442" w:type="pct"/>
          </w:tcPr>
          <w:p w14:paraId="2E24777C" w14:textId="469ACC90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504" w:type="pct"/>
          </w:tcPr>
          <w:p w14:paraId="6079D3B5" w14:textId="6BF0F57D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948" w:type="pct"/>
          </w:tcPr>
          <w:p w14:paraId="377A879D" w14:textId="1404D4F9" w:rsidR="006F4AEB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71" w:type="pct"/>
          </w:tcPr>
          <w:p w14:paraId="403F7E50" w14:textId="48B088BD" w:rsidR="006F4AEB" w:rsidRPr="00987ECC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6F4AEB" w14:paraId="433A00D9" w14:textId="5EDDA4FE" w:rsidTr="006F4AEB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4F197137" w14:textId="77777777" w:rsidR="006F4AEB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047</w:t>
            </w:r>
          </w:p>
        </w:tc>
        <w:tc>
          <w:tcPr>
            <w:tcW w:w="1474" w:type="pct"/>
            <w:shd w:val="clear" w:color="auto" w:fill="auto"/>
            <w:noWrap/>
          </w:tcPr>
          <w:p w14:paraId="1E193B60" w14:textId="77777777" w:rsidR="006F4AEB" w:rsidRPr="00611477" w:rsidRDefault="006F4AEB" w:rsidP="0086395E">
            <w:pPr>
              <w:spacing w:after="0"/>
            </w:pPr>
            <w:r>
              <w:t>CRISLAINE CARVALHO DOS SANTOS</w:t>
            </w:r>
          </w:p>
        </w:tc>
        <w:tc>
          <w:tcPr>
            <w:tcW w:w="477" w:type="pct"/>
            <w:shd w:val="clear" w:color="auto" w:fill="auto"/>
            <w:noWrap/>
          </w:tcPr>
          <w:p w14:paraId="49079709" w14:textId="4F63DC93" w:rsidR="006F4AEB" w:rsidRDefault="006F4AEB" w:rsidP="0086395E">
            <w:pPr>
              <w:spacing w:after="0"/>
            </w:pPr>
            <w:r>
              <w:t>48</w:t>
            </w:r>
          </w:p>
        </w:tc>
        <w:tc>
          <w:tcPr>
            <w:tcW w:w="443" w:type="pct"/>
          </w:tcPr>
          <w:p w14:paraId="7CB5771D" w14:textId="59995710" w:rsidR="006F4AEB" w:rsidRDefault="006F4AEB" w:rsidP="0086395E">
            <w:pPr>
              <w:spacing w:after="0"/>
            </w:pPr>
            <w:r>
              <w:t>06</w:t>
            </w:r>
          </w:p>
        </w:tc>
        <w:tc>
          <w:tcPr>
            <w:tcW w:w="442" w:type="pct"/>
          </w:tcPr>
          <w:p w14:paraId="0D0BB66E" w14:textId="2A6DAD0F" w:rsidR="006F4AEB" w:rsidRDefault="006F4AEB" w:rsidP="0086395E">
            <w:pPr>
              <w:spacing w:after="0"/>
            </w:pPr>
            <w:r>
              <w:t>20</w:t>
            </w:r>
          </w:p>
        </w:tc>
        <w:tc>
          <w:tcPr>
            <w:tcW w:w="504" w:type="pct"/>
          </w:tcPr>
          <w:p w14:paraId="08541322" w14:textId="04C7649C" w:rsidR="006F4AEB" w:rsidRDefault="006F4AEB" w:rsidP="0086395E">
            <w:pPr>
              <w:spacing w:after="0"/>
            </w:pPr>
            <w:r>
              <w:t>74</w:t>
            </w:r>
          </w:p>
        </w:tc>
        <w:tc>
          <w:tcPr>
            <w:tcW w:w="948" w:type="pct"/>
          </w:tcPr>
          <w:p w14:paraId="18E6802F" w14:textId="417DA257" w:rsidR="006F4AEB" w:rsidRDefault="006F4AEB" w:rsidP="0086395E">
            <w:pPr>
              <w:spacing w:after="0"/>
            </w:pPr>
            <w:r>
              <w:t>1</w:t>
            </w:r>
          </w:p>
        </w:tc>
        <w:tc>
          <w:tcPr>
            <w:tcW w:w="71" w:type="pct"/>
          </w:tcPr>
          <w:p w14:paraId="780F8D9F" w14:textId="72B15A6A" w:rsidR="006F4AEB" w:rsidRDefault="006F4AEB" w:rsidP="0086395E">
            <w:pPr>
              <w:spacing w:after="0"/>
            </w:pPr>
            <w:r>
              <w:t>CLASSIFICADO</w:t>
            </w:r>
          </w:p>
        </w:tc>
      </w:tr>
      <w:tr w:rsidR="006F4AEB" w14:paraId="03D711A7" w14:textId="77777777" w:rsidTr="006F4AEB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06434DCF" w14:textId="13699C0D" w:rsidR="006F4AEB" w:rsidRDefault="006F4AEB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194</w:t>
            </w:r>
          </w:p>
        </w:tc>
        <w:tc>
          <w:tcPr>
            <w:tcW w:w="1474" w:type="pct"/>
            <w:shd w:val="clear" w:color="auto" w:fill="auto"/>
            <w:noWrap/>
          </w:tcPr>
          <w:p w14:paraId="5F0CC0F5" w14:textId="77777777" w:rsidR="006F4AEB" w:rsidRDefault="006F4AEB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ALINE CRISTINA SANTANA LIMA</w:t>
            </w:r>
          </w:p>
        </w:tc>
        <w:tc>
          <w:tcPr>
            <w:tcW w:w="477" w:type="pct"/>
            <w:shd w:val="clear" w:color="auto" w:fill="auto"/>
            <w:noWrap/>
          </w:tcPr>
          <w:p w14:paraId="07537124" w14:textId="77777777" w:rsidR="006F4AEB" w:rsidRDefault="006F4AEB" w:rsidP="0086395E">
            <w:pPr>
              <w:spacing w:after="0"/>
            </w:pPr>
            <w:r>
              <w:t>42</w:t>
            </w:r>
          </w:p>
        </w:tc>
        <w:tc>
          <w:tcPr>
            <w:tcW w:w="443" w:type="pct"/>
          </w:tcPr>
          <w:p w14:paraId="27282867" w14:textId="77777777" w:rsidR="006F4AEB" w:rsidRDefault="006F4AEB" w:rsidP="0086395E">
            <w:pPr>
              <w:spacing w:after="0"/>
            </w:pPr>
            <w:r>
              <w:t>09</w:t>
            </w:r>
          </w:p>
        </w:tc>
        <w:tc>
          <w:tcPr>
            <w:tcW w:w="442" w:type="pct"/>
          </w:tcPr>
          <w:p w14:paraId="4AA2C558" w14:textId="77777777" w:rsidR="006F4AEB" w:rsidRDefault="006F4AEB" w:rsidP="0086395E">
            <w:pPr>
              <w:spacing w:after="0"/>
            </w:pPr>
            <w:r>
              <w:t>15</w:t>
            </w:r>
          </w:p>
        </w:tc>
        <w:tc>
          <w:tcPr>
            <w:tcW w:w="504" w:type="pct"/>
          </w:tcPr>
          <w:p w14:paraId="61799736" w14:textId="77777777" w:rsidR="006F4AEB" w:rsidRDefault="006F4AEB" w:rsidP="0086395E">
            <w:pPr>
              <w:spacing w:after="0"/>
            </w:pPr>
            <w:r>
              <w:t>66</w:t>
            </w:r>
          </w:p>
        </w:tc>
        <w:tc>
          <w:tcPr>
            <w:tcW w:w="948" w:type="pct"/>
          </w:tcPr>
          <w:p w14:paraId="1919379B" w14:textId="0BC9C491" w:rsidR="006F4AEB" w:rsidRDefault="006F4AEB" w:rsidP="0086395E">
            <w:pPr>
              <w:spacing w:after="0"/>
            </w:pPr>
            <w:r>
              <w:t>2</w:t>
            </w:r>
          </w:p>
        </w:tc>
        <w:tc>
          <w:tcPr>
            <w:tcW w:w="71" w:type="pct"/>
          </w:tcPr>
          <w:p w14:paraId="10AACF15" w14:textId="5DD03F4C" w:rsidR="006F4AEB" w:rsidRDefault="006F4AEB" w:rsidP="0086395E">
            <w:pPr>
              <w:spacing w:after="0"/>
            </w:pPr>
            <w:r>
              <w:t>CLASSIFICADO</w:t>
            </w:r>
          </w:p>
        </w:tc>
      </w:tr>
      <w:tr w:rsidR="006F4AEB" w14:paraId="517DCF41" w14:textId="77777777" w:rsidTr="006F4AEB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32562132" w14:textId="6A8430D6" w:rsidR="006F4AEB" w:rsidRDefault="006F4AEB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180</w:t>
            </w:r>
          </w:p>
        </w:tc>
        <w:tc>
          <w:tcPr>
            <w:tcW w:w="1474" w:type="pct"/>
            <w:shd w:val="clear" w:color="auto" w:fill="auto"/>
            <w:noWrap/>
          </w:tcPr>
          <w:p w14:paraId="2D444A4A" w14:textId="77777777" w:rsidR="006F4AEB" w:rsidRDefault="006F4AEB" w:rsidP="0086395E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MARLY ROBERTO DA SILVA</w:t>
            </w:r>
          </w:p>
        </w:tc>
        <w:tc>
          <w:tcPr>
            <w:tcW w:w="477" w:type="pct"/>
            <w:shd w:val="clear" w:color="auto" w:fill="auto"/>
            <w:noWrap/>
          </w:tcPr>
          <w:p w14:paraId="2FE2CB88" w14:textId="77777777" w:rsidR="006F4AEB" w:rsidRDefault="006F4AEB" w:rsidP="0086395E">
            <w:pPr>
              <w:spacing w:after="0"/>
            </w:pPr>
            <w:r>
              <w:t>18</w:t>
            </w:r>
          </w:p>
        </w:tc>
        <w:tc>
          <w:tcPr>
            <w:tcW w:w="443" w:type="pct"/>
          </w:tcPr>
          <w:p w14:paraId="2AA6E14C" w14:textId="77777777" w:rsidR="006F4AEB" w:rsidRDefault="006F4AEB" w:rsidP="0086395E">
            <w:pPr>
              <w:spacing w:after="0"/>
            </w:pPr>
            <w:r>
              <w:t>00</w:t>
            </w:r>
          </w:p>
        </w:tc>
        <w:tc>
          <w:tcPr>
            <w:tcW w:w="442" w:type="pct"/>
          </w:tcPr>
          <w:p w14:paraId="5F1DDF9F" w14:textId="77777777" w:rsidR="006F4AEB" w:rsidRDefault="006F4AEB" w:rsidP="0086395E">
            <w:pPr>
              <w:spacing w:after="0"/>
            </w:pPr>
            <w:r>
              <w:t>10</w:t>
            </w:r>
          </w:p>
        </w:tc>
        <w:tc>
          <w:tcPr>
            <w:tcW w:w="504" w:type="pct"/>
          </w:tcPr>
          <w:p w14:paraId="1818CDC0" w14:textId="77777777" w:rsidR="006F4AEB" w:rsidRDefault="006F4AEB" w:rsidP="0086395E">
            <w:pPr>
              <w:spacing w:after="0"/>
            </w:pPr>
            <w:r>
              <w:t>28</w:t>
            </w:r>
          </w:p>
        </w:tc>
        <w:tc>
          <w:tcPr>
            <w:tcW w:w="948" w:type="pct"/>
          </w:tcPr>
          <w:p w14:paraId="274EBE62" w14:textId="5686A3CD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71" w:type="pct"/>
          </w:tcPr>
          <w:p w14:paraId="0A9A0350" w14:textId="7776E57C" w:rsidR="006F4AEB" w:rsidRDefault="006F4AEB" w:rsidP="0086395E">
            <w:pPr>
              <w:spacing w:after="0"/>
            </w:pPr>
            <w:r>
              <w:t>DESCLASSIFICADO</w:t>
            </w:r>
          </w:p>
        </w:tc>
      </w:tr>
      <w:tr w:rsidR="006F4AEB" w14:paraId="3AB22F3F" w14:textId="07B8F571" w:rsidTr="006F4AEB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233F50BD" w14:textId="77777777" w:rsidR="006F4AEB" w:rsidRDefault="006F4AEB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  <w:tc>
          <w:tcPr>
            <w:tcW w:w="1474" w:type="pct"/>
            <w:shd w:val="clear" w:color="auto" w:fill="auto"/>
            <w:noWrap/>
          </w:tcPr>
          <w:p w14:paraId="4F091636" w14:textId="77777777" w:rsidR="006F4AEB" w:rsidRPr="00611477" w:rsidRDefault="006F4AEB" w:rsidP="0086395E">
            <w:pPr>
              <w:spacing w:after="0"/>
            </w:pPr>
            <w:r>
              <w:t>RUBIA BRASIL DE MELO</w:t>
            </w:r>
          </w:p>
        </w:tc>
        <w:tc>
          <w:tcPr>
            <w:tcW w:w="477" w:type="pct"/>
            <w:shd w:val="clear" w:color="auto" w:fill="auto"/>
            <w:noWrap/>
          </w:tcPr>
          <w:p w14:paraId="2AA5EE42" w14:textId="4DADB1C5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443" w:type="pct"/>
          </w:tcPr>
          <w:p w14:paraId="2E771B72" w14:textId="1B89AF55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442" w:type="pct"/>
          </w:tcPr>
          <w:p w14:paraId="7544CA3F" w14:textId="0C17FE6A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504" w:type="pct"/>
          </w:tcPr>
          <w:p w14:paraId="5BA199C6" w14:textId="0F87D445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948" w:type="pct"/>
          </w:tcPr>
          <w:p w14:paraId="49EFC658" w14:textId="0646C100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71" w:type="pct"/>
          </w:tcPr>
          <w:p w14:paraId="5DAC9A16" w14:textId="12EA84A7" w:rsidR="006F4AEB" w:rsidRDefault="006F4AEB" w:rsidP="0086395E">
            <w:pPr>
              <w:spacing w:after="0"/>
            </w:pPr>
            <w:r>
              <w:t>AUSENTE</w:t>
            </w:r>
          </w:p>
        </w:tc>
      </w:tr>
      <w:tr w:rsidR="006F4AEB" w14:paraId="1FE5FA5E" w14:textId="28B38EC6" w:rsidTr="006F4AEB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09481B01" w14:textId="6C212894" w:rsidR="006F4AEB" w:rsidRDefault="006F4AEB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210</w:t>
            </w:r>
          </w:p>
        </w:tc>
        <w:tc>
          <w:tcPr>
            <w:tcW w:w="1474" w:type="pct"/>
            <w:shd w:val="clear" w:color="auto" w:fill="auto"/>
            <w:noWrap/>
          </w:tcPr>
          <w:p w14:paraId="2E40BC3F" w14:textId="77777777" w:rsidR="006F4AEB" w:rsidRDefault="006F4AEB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ROSENILDA ALMEIDA RIBEIRO</w:t>
            </w:r>
          </w:p>
        </w:tc>
        <w:tc>
          <w:tcPr>
            <w:tcW w:w="477" w:type="pct"/>
            <w:shd w:val="clear" w:color="auto" w:fill="auto"/>
            <w:noWrap/>
          </w:tcPr>
          <w:p w14:paraId="04829049" w14:textId="7018B766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443" w:type="pct"/>
          </w:tcPr>
          <w:p w14:paraId="19439C9A" w14:textId="7F40B0EC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442" w:type="pct"/>
          </w:tcPr>
          <w:p w14:paraId="36619826" w14:textId="6FD04B16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504" w:type="pct"/>
          </w:tcPr>
          <w:p w14:paraId="545339CA" w14:textId="24DD86DA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948" w:type="pct"/>
          </w:tcPr>
          <w:p w14:paraId="2008339C" w14:textId="6366C216" w:rsidR="006F4AEB" w:rsidRDefault="006F4AEB" w:rsidP="0086395E">
            <w:pPr>
              <w:spacing w:after="0"/>
            </w:pPr>
            <w:r>
              <w:t>-</w:t>
            </w:r>
          </w:p>
        </w:tc>
        <w:tc>
          <w:tcPr>
            <w:tcW w:w="71" w:type="pct"/>
          </w:tcPr>
          <w:p w14:paraId="0B791CF9" w14:textId="0E990958" w:rsidR="006F4AEB" w:rsidRDefault="006F4AEB" w:rsidP="0086395E">
            <w:pPr>
              <w:spacing w:after="0"/>
            </w:pPr>
            <w:r>
              <w:t>AUSENTE</w:t>
            </w:r>
          </w:p>
        </w:tc>
      </w:tr>
    </w:tbl>
    <w:p w14:paraId="54C2A451" w14:textId="77777777" w:rsidR="00B773EA" w:rsidRDefault="00B773EA" w:rsidP="00E56E15">
      <w:pPr>
        <w:tabs>
          <w:tab w:val="left" w:pos="765"/>
          <w:tab w:val="right" w:pos="9214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tbl>
      <w:tblPr>
        <w:tblW w:w="6094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3967"/>
        <w:gridCol w:w="639"/>
        <w:gridCol w:w="575"/>
        <w:gridCol w:w="556"/>
        <w:gridCol w:w="790"/>
        <w:gridCol w:w="1494"/>
        <w:gridCol w:w="1761"/>
      </w:tblGrid>
      <w:tr w:rsidR="007039B3" w:rsidRPr="00987ECC" w14:paraId="43CDD8D1" w14:textId="226F63D2" w:rsidTr="00970B6F">
        <w:trPr>
          <w:trHeight w:val="300"/>
        </w:trPr>
        <w:tc>
          <w:tcPr>
            <w:tcW w:w="2693" w:type="pct"/>
            <w:gridSpan w:val="3"/>
            <w:shd w:val="clear" w:color="auto" w:fill="auto"/>
            <w:noWrap/>
            <w:vAlign w:val="bottom"/>
            <w:hideMark/>
          </w:tcPr>
          <w:p w14:paraId="4A268BCB" w14:textId="77777777" w:rsidR="007039B3" w:rsidRPr="00987ECC" w:rsidRDefault="007039B3" w:rsidP="00D7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TECNICO  DE DESENVOLVIMENTO INFANTIL - 110</w:t>
            </w:r>
          </w:p>
        </w:tc>
        <w:tc>
          <w:tcPr>
            <w:tcW w:w="256" w:type="pct"/>
          </w:tcPr>
          <w:p w14:paraId="4558E2C6" w14:textId="77777777" w:rsidR="007039B3" w:rsidRDefault="007039B3" w:rsidP="00D7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48" w:type="pct"/>
          </w:tcPr>
          <w:p w14:paraId="51436F22" w14:textId="77777777" w:rsidR="007039B3" w:rsidRDefault="007039B3" w:rsidP="00D7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52" w:type="pct"/>
          </w:tcPr>
          <w:p w14:paraId="5CDC1AA0" w14:textId="77777777" w:rsidR="007039B3" w:rsidRDefault="007039B3" w:rsidP="00D7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666" w:type="pct"/>
          </w:tcPr>
          <w:p w14:paraId="6E66E5CE" w14:textId="77777777" w:rsidR="007039B3" w:rsidRDefault="007039B3" w:rsidP="00D7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85" w:type="pct"/>
          </w:tcPr>
          <w:p w14:paraId="26553B45" w14:textId="0AAEC922" w:rsidR="007039B3" w:rsidRDefault="007039B3" w:rsidP="00D7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039B3" w:rsidRPr="00987ECC" w14:paraId="30CD4CCA" w14:textId="2ECF8096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  <w:hideMark/>
          </w:tcPr>
          <w:p w14:paraId="4B039D3F" w14:textId="77777777" w:rsidR="007039B3" w:rsidRPr="00987ECC" w:rsidRDefault="007039B3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INSCRIÇÃO</w:t>
            </w:r>
          </w:p>
        </w:tc>
        <w:tc>
          <w:tcPr>
            <w:tcW w:w="1768" w:type="pct"/>
            <w:shd w:val="clear" w:color="auto" w:fill="auto"/>
            <w:noWrap/>
            <w:vAlign w:val="bottom"/>
            <w:hideMark/>
          </w:tcPr>
          <w:p w14:paraId="64B45320" w14:textId="77777777" w:rsidR="007039B3" w:rsidRPr="00987ECC" w:rsidRDefault="007039B3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7EC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285" w:type="pct"/>
            <w:shd w:val="clear" w:color="auto" w:fill="auto"/>
            <w:noWrap/>
            <w:vAlign w:val="bottom"/>
          </w:tcPr>
          <w:p w14:paraId="74E5D946" w14:textId="67F2E5B5" w:rsidR="007039B3" w:rsidRPr="00987ECC" w:rsidRDefault="007039B3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</w:t>
            </w:r>
          </w:p>
        </w:tc>
        <w:tc>
          <w:tcPr>
            <w:tcW w:w="256" w:type="pct"/>
          </w:tcPr>
          <w:p w14:paraId="761E3B58" w14:textId="59A5698E" w:rsidR="007039B3" w:rsidRPr="00987ECC" w:rsidRDefault="007039B3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</w:t>
            </w:r>
          </w:p>
        </w:tc>
        <w:tc>
          <w:tcPr>
            <w:tcW w:w="248" w:type="pct"/>
          </w:tcPr>
          <w:p w14:paraId="064FAD9A" w14:textId="0BEE2404" w:rsidR="007039B3" w:rsidRPr="00987ECC" w:rsidRDefault="007039B3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CGE</w:t>
            </w:r>
          </w:p>
        </w:tc>
        <w:tc>
          <w:tcPr>
            <w:tcW w:w="352" w:type="pct"/>
          </w:tcPr>
          <w:p w14:paraId="40FA5775" w14:textId="528E02EB" w:rsidR="007039B3" w:rsidRPr="00987ECC" w:rsidRDefault="007039B3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666" w:type="pct"/>
          </w:tcPr>
          <w:p w14:paraId="7BEAD8DC" w14:textId="3262BC12" w:rsidR="007039B3" w:rsidRDefault="007039B3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POSIÇÃO</w:t>
            </w:r>
          </w:p>
        </w:tc>
        <w:tc>
          <w:tcPr>
            <w:tcW w:w="785" w:type="pct"/>
          </w:tcPr>
          <w:p w14:paraId="6984CF02" w14:textId="7C8B0279" w:rsidR="007039B3" w:rsidRPr="00987ECC" w:rsidRDefault="007039B3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C65F04" w14:paraId="2E7AB8D0" w14:textId="77777777" w:rsidTr="0086395E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4A45A77C" w14:textId="50D352DB" w:rsidR="00C65F04" w:rsidRDefault="00C65F04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062</w:t>
            </w:r>
          </w:p>
        </w:tc>
        <w:tc>
          <w:tcPr>
            <w:tcW w:w="1768" w:type="pct"/>
            <w:shd w:val="clear" w:color="auto" w:fill="auto"/>
            <w:noWrap/>
          </w:tcPr>
          <w:p w14:paraId="6D371504" w14:textId="77777777" w:rsidR="00C65F04" w:rsidRDefault="00C65F04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ALINE CRYSTINA DA SILVA</w:t>
            </w:r>
          </w:p>
        </w:tc>
        <w:tc>
          <w:tcPr>
            <w:tcW w:w="285" w:type="pct"/>
            <w:shd w:val="clear" w:color="auto" w:fill="auto"/>
            <w:noWrap/>
          </w:tcPr>
          <w:p w14:paraId="752E2A8B" w14:textId="77777777" w:rsidR="00C65F04" w:rsidRDefault="00C65F04" w:rsidP="0086395E">
            <w:pPr>
              <w:spacing w:after="0"/>
            </w:pPr>
            <w:r>
              <w:t>48</w:t>
            </w:r>
          </w:p>
        </w:tc>
        <w:tc>
          <w:tcPr>
            <w:tcW w:w="256" w:type="pct"/>
          </w:tcPr>
          <w:p w14:paraId="07230C83" w14:textId="77777777" w:rsidR="00C65F04" w:rsidRDefault="00C65F04" w:rsidP="0086395E">
            <w:pPr>
              <w:spacing w:after="0"/>
            </w:pPr>
            <w:r>
              <w:t>06</w:t>
            </w:r>
          </w:p>
        </w:tc>
        <w:tc>
          <w:tcPr>
            <w:tcW w:w="248" w:type="pct"/>
          </w:tcPr>
          <w:p w14:paraId="66A3B45C" w14:textId="77777777" w:rsidR="00C65F04" w:rsidRDefault="00C65F04" w:rsidP="0086395E">
            <w:pPr>
              <w:spacing w:after="0"/>
            </w:pPr>
            <w:r>
              <w:t>20</w:t>
            </w:r>
          </w:p>
        </w:tc>
        <w:tc>
          <w:tcPr>
            <w:tcW w:w="352" w:type="pct"/>
          </w:tcPr>
          <w:p w14:paraId="314B2529" w14:textId="77777777" w:rsidR="00C65F04" w:rsidRDefault="00C65F04" w:rsidP="0086395E">
            <w:pPr>
              <w:spacing w:after="0"/>
            </w:pPr>
            <w:r>
              <w:t>74</w:t>
            </w:r>
          </w:p>
        </w:tc>
        <w:tc>
          <w:tcPr>
            <w:tcW w:w="666" w:type="pct"/>
          </w:tcPr>
          <w:p w14:paraId="2ADD536A" w14:textId="79F20400" w:rsidR="00C65F04" w:rsidRDefault="009F6E4D" w:rsidP="0086395E">
            <w:pPr>
              <w:spacing w:after="0"/>
            </w:pPr>
            <w:r>
              <w:t>1</w:t>
            </w:r>
          </w:p>
        </w:tc>
        <w:tc>
          <w:tcPr>
            <w:tcW w:w="785" w:type="pct"/>
          </w:tcPr>
          <w:p w14:paraId="07D5C1DC" w14:textId="77777777" w:rsidR="00C65F04" w:rsidRDefault="00C65F04" w:rsidP="0086395E">
            <w:pPr>
              <w:spacing w:after="0"/>
            </w:pPr>
            <w:r>
              <w:t>CLASSIFICADO</w:t>
            </w:r>
          </w:p>
        </w:tc>
      </w:tr>
      <w:tr w:rsidR="009F6E4D" w14:paraId="1FC4BBF2" w14:textId="77777777" w:rsidTr="0086395E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3C628504" w14:textId="77777777" w:rsidR="009F6E4D" w:rsidRDefault="009F6E4D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141</w:t>
            </w:r>
          </w:p>
        </w:tc>
        <w:tc>
          <w:tcPr>
            <w:tcW w:w="1768" w:type="pct"/>
            <w:shd w:val="clear" w:color="auto" w:fill="auto"/>
            <w:noWrap/>
          </w:tcPr>
          <w:p w14:paraId="2A95C9C3" w14:textId="77777777" w:rsidR="009F6E4D" w:rsidRDefault="009F6E4D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KESIA FERREIRA BRAGA</w:t>
            </w:r>
          </w:p>
        </w:tc>
        <w:tc>
          <w:tcPr>
            <w:tcW w:w="285" w:type="pct"/>
            <w:shd w:val="clear" w:color="auto" w:fill="auto"/>
            <w:noWrap/>
          </w:tcPr>
          <w:p w14:paraId="4F6A197A" w14:textId="77777777" w:rsidR="009F6E4D" w:rsidRDefault="009F6E4D" w:rsidP="0086395E">
            <w:pPr>
              <w:spacing w:after="0"/>
            </w:pPr>
            <w:r>
              <w:t>48</w:t>
            </w:r>
          </w:p>
        </w:tc>
        <w:tc>
          <w:tcPr>
            <w:tcW w:w="256" w:type="pct"/>
          </w:tcPr>
          <w:p w14:paraId="34603CC8" w14:textId="77777777" w:rsidR="009F6E4D" w:rsidRDefault="009F6E4D" w:rsidP="0086395E">
            <w:pPr>
              <w:spacing w:after="0"/>
            </w:pPr>
            <w:r>
              <w:t>06</w:t>
            </w:r>
          </w:p>
        </w:tc>
        <w:tc>
          <w:tcPr>
            <w:tcW w:w="248" w:type="pct"/>
          </w:tcPr>
          <w:p w14:paraId="6B0887DD" w14:textId="77777777" w:rsidR="009F6E4D" w:rsidRDefault="009F6E4D" w:rsidP="0086395E">
            <w:pPr>
              <w:spacing w:after="0"/>
            </w:pPr>
            <w:r>
              <w:t>20</w:t>
            </w:r>
          </w:p>
        </w:tc>
        <w:tc>
          <w:tcPr>
            <w:tcW w:w="352" w:type="pct"/>
          </w:tcPr>
          <w:p w14:paraId="415126DD" w14:textId="77777777" w:rsidR="009F6E4D" w:rsidRDefault="009F6E4D" w:rsidP="0086395E">
            <w:pPr>
              <w:spacing w:after="0"/>
            </w:pPr>
            <w:r>
              <w:t>74</w:t>
            </w:r>
          </w:p>
        </w:tc>
        <w:tc>
          <w:tcPr>
            <w:tcW w:w="666" w:type="pct"/>
          </w:tcPr>
          <w:p w14:paraId="614CD69B" w14:textId="41C18380" w:rsidR="009F6E4D" w:rsidRDefault="009F6E4D" w:rsidP="0086395E">
            <w:pPr>
              <w:spacing w:after="0"/>
            </w:pPr>
            <w:r>
              <w:t>2</w:t>
            </w:r>
          </w:p>
        </w:tc>
        <w:tc>
          <w:tcPr>
            <w:tcW w:w="785" w:type="pct"/>
          </w:tcPr>
          <w:p w14:paraId="5BD1EED8" w14:textId="77777777" w:rsidR="009F6E4D" w:rsidRDefault="009F6E4D" w:rsidP="0086395E">
            <w:pPr>
              <w:spacing w:after="0"/>
            </w:pPr>
            <w:r>
              <w:t>CLASSIFICADO</w:t>
            </w:r>
          </w:p>
        </w:tc>
      </w:tr>
      <w:tr w:rsidR="007039B3" w14:paraId="330D0FB8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620028C5" w14:textId="77777777" w:rsidR="007039B3" w:rsidRDefault="007039B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154</w:t>
            </w:r>
          </w:p>
        </w:tc>
        <w:tc>
          <w:tcPr>
            <w:tcW w:w="1768" w:type="pct"/>
            <w:shd w:val="clear" w:color="auto" w:fill="auto"/>
            <w:noWrap/>
          </w:tcPr>
          <w:p w14:paraId="3B290899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RAISSY ARIELLY M DA SILVA RAIZEL </w:t>
            </w:r>
          </w:p>
        </w:tc>
        <w:tc>
          <w:tcPr>
            <w:tcW w:w="285" w:type="pct"/>
            <w:shd w:val="clear" w:color="auto" w:fill="auto"/>
            <w:noWrap/>
          </w:tcPr>
          <w:p w14:paraId="303BB92A" w14:textId="77777777" w:rsidR="007039B3" w:rsidRDefault="007039B3" w:rsidP="0086395E">
            <w:pPr>
              <w:spacing w:after="0"/>
            </w:pPr>
            <w:r>
              <w:t>42</w:t>
            </w:r>
          </w:p>
        </w:tc>
        <w:tc>
          <w:tcPr>
            <w:tcW w:w="256" w:type="pct"/>
          </w:tcPr>
          <w:p w14:paraId="7E3B4317" w14:textId="77777777" w:rsidR="007039B3" w:rsidRDefault="007039B3" w:rsidP="0086395E">
            <w:pPr>
              <w:spacing w:after="0"/>
            </w:pPr>
            <w:r>
              <w:t>12</w:t>
            </w:r>
          </w:p>
        </w:tc>
        <w:tc>
          <w:tcPr>
            <w:tcW w:w="248" w:type="pct"/>
          </w:tcPr>
          <w:p w14:paraId="4289CA75" w14:textId="77777777" w:rsidR="007039B3" w:rsidRDefault="007039B3" w:rsidP="0086395E">
            <w:pPr>
              <w:spacing w:after="0"/>
            </w:pPr>
            <w:r>
              <w:t>20</w:t>
            </w:r>
          </w:p>
        </w:tc>
        <w:tc>
          <w:tcPr>
            <w:tcW w:w="352" w:type="pct"/>
          </w:tcPr>
          <w:p w14:paraId="3B28C325" w14:textId="77777777" w:rsidR="007039B3" w:rsidRDefault="007039B3" w:rsidP="0086395E">
            <w:pPr>
              <w:spacing w:after="0"/>
            </w:pPr>
            <w:r>
              <w:t>74</w:t>
            </w:r>
          </w:p>
        </w:tc>
        <w:tc>
          <w:tcPr>
            <w:tcW w:w="666" w:type="pct"/>
          </w:tcPr>
          <w:p w14:paraId="21455AD3" w14:textId="7400ADDA" w:rsidR="007039B3" w:rsidRDefault="009F6E4D" w:rsidP="0086395E">
            <w:pPr>
              <w:spacing w:after="0"/>
            </w:pPr>
            <w:r>
              <w:t>3</w:t>
            </w:r>
          </w:p>
        </w:tc>
        <w:tc>
          <w:tcPr>
            <w:tcW w:w="785" w:type="pct"/>
          </w:tcPr>
          <w:p w14:paraId="25D337B6" w14:textId="7B8E6854" w:rsidR="007039B3" w:rsidRDefault="007039B3" w:rsidP="0086395E">
            <w:pPr>
              <w:spacing w:after="0"/>
            </w:pPr>
            <w:r>
              <w:t>CLASSIFICADO</w:t>
            </w:r>
          </w:p>
        </w:tc>
      </w:tr>
      <w:tr w:rsidR="00A62557" w14:paraId="0AFBDF9F" w14:textId="77777777" w:rsidTr="0086395E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323E7C14" w14:textId="689646B8" w:rsidR="00A62557" w:rsidRDefault="00F81E69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</w:t>
            </w:r>
            <w:r w:rsidR="00A625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081</w:t>
            </w:r>
          </w:p>
        </w:tc>
        <w:tc>
          <w:tcPr>
            <w:tcW w:w="1768" w:type="pct"/>
            <w:shd w:val="clear" w:color="auto" w:fill="auto"/>
            <w:noWrap/>
          </w:tcPr>
          <w:p w14:paraId="222AE448" w14:textId="77777777" w:rsidR="00A62557" w:rsidRDefault="00A62557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SANDRA MARIA CARDOSO</w:t>
            </w:r>
          </w:p>
        </w:tc>
        <w:tc>
          <w:tcPr>
            <w:tcW w:w="285" w:type="pct"/>
            <w:shd w:val="clear" w:color="auto" w:fill="auto"/>
            <w:noWrap/>
          </w:tcPr>
          <w:p w14:paraId="62846FE7" w14:textId="3782FBA0" w:rsidR="00A62557" w:rsidRDefault="006E285A" w:rsidP="0086395E">
            <w:pPr>
              <w:spacing w:after="0"/>
            </w:pPr>
            <w:r>
              <w:t>36</w:t>
            </w:r>
          </w:p>
        </w:tc>
        <w:tc>
          <w:tcPr>
            <w:tcW w:w="256" w:type="pct"/>
          </w:tcPr>
          <w:p w14:paraId="0DC5D147" w14:textId="0583DB78" w:rsidR="00A62557" w:rsidRDefault="00A62557" w:rsidP="0086395E">
            <w:pPr>
              <w:spacing w:after="0"/>
            </w:pPr>
            <w:r>
              <w:t>12</w:t>
            </w:r>
          </w:p>
        </w:tc>
        <w:tc>
          <w:tcPr>
            <w:tcW w:w="248" w:type="pct"/>
          </w:tcPr>
          <w:p w14:paraId="78FA5AE5" w14:textId="535D04E8" w:rsidR="00A62557" w:rsidRDefault="00A62557" w:rsidP="0086395E">
            <w:pPr>
              <w:spacing w:after="0"/>
            </w:pPr>
            <w:r>
              <w:t>2</w:t>
            </w:r>
            <w:r w:rsidR="006E285A">
              <w:t>5</w:t>
            </w:r>
          </w:p>
        </w:tc>
        <w:tc>
          <w:tcPr>
            <w:tcW w:w="352" w:type="pct"/>
          </w:tcPr>
          <w:p w14:paraId="377DF5AF" w14:textId="47BA89CC" w:rsidR="00A62557" w:rsidRDefault="006E285A" w:rsidP="0086395E">
            <w:pPr>
              <w:spacing w:after="0"/>
            </w:pPr>
            <w:r>
              <w:t>73</w:t>
            </w:r>
          </w:p>
        </w:tc>
        <w:tc>
          <w:tcPr>
            <w:tcW w:w="666" w:type="pct"/>
          </w:tcPr>
          <w:p w14:paraId="76470307" w14:textId="4B5E9D78" w:rsidR="00A62557" w:rsidRDefault="006E285A" w:rsidP="0086395E">
            <w:pPr>
              <w:spacing w:after="0"/>
            </w:pPr>
            <w:r>
              <w:t>4</w:t>
            </w:r>
          </w:p>
        </w:tc>
        <w:tc>
          <w:tcPr>
            <w:tcW w:w="785" w:type="pct"/>
          </w:tcPr>
          <w:p w14:paraId="1D4C1630" w14:textId="7D625820" w:rsidR="00A62557" w:rsidRDefault="00A62557" w:rsidP="0086395E">
            <w:pPr>
              <w:spacing w:after="0"/>
            </w:pPr>
            <w:r>
              <w:t>CLASSIFICADO</w:t>
            </w:r>
          </w:p>
        </w:tc>
      </w:tr>
      <w:tr w:rsidR="007039B3" w14:paraId="1EFE7149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41A977D7" w14:textId="77777777" w:rsidR="007039B3" w:rsidRDefault="007039B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240</w:t>
            </w:r>
          </w:p>
        </w:tc>
        <w:tc>
          <w:tcPr>
            <w:tcW w:w="1768" w:type="pct"/>
            <w:shd w:val="clear" w:color="auto" w:fill="auto"/>
            <w:noWrap/>
          </w:tcPr>
          <w:p w14:paraId="1D674F92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REJANE ALVES ARAUJO</w:t>
            </w:r>
          </w:p>
        </w:tc>
        <w:tc>
          <w:tcPr>
            <w:tcW w:w="285" w:type="pct"/>
            <w:shd w:val="clear" w:color="auto" w:fill="auto"/>
            <w:noWrap/>
          </w:tcPr>
          <w:p w14:paraId="1F644D10" w14:textId="77777777" w:rsidR="007039B3" w:rsidRDefault="007039B3" w:rsidP="0086395E">
            <w:pPr>
              <w:spacing w:after="0"/>
            </w:pPr>
            <w:r>
              <w:t>48</w:t>
            </w:r>
          </w:p>
        </w:tc>
        <w:tc>
          <w:tcPr>
            <w:tcW w:w="256" w:type="pct"/>
          </w:tcPr>
          <w:p w14:paraId="65ED1B0E" w14:textId="77777777" w:rsidR="007039B3" w:rsidRDefault="007039B3" w:rsidP="0086395E">
            <w:pPr>
              <w:spacing w:after="0"/>
            </w:pPr>
            <w:r>
              <w:t>09</w:t>
            </w:r>
          </w:p>
        </w:tc>
        <w:tc>
          <w:tcPr>
            <w:tcW w:w="248" w:type="pct"/>
          </w:tcPr>
          <w:p w14:paraId="5433C36C" w14:textId="77777777" w:rsidR="007039B3" w:rsidRDefault="007039B3" w:rsidP="0086395E">
            <w:pPr>
              <w:spacing w:after="0"/>
            </w:pPr>
            <w:r>
              <w:t>15</w:t>
            </w:r>
          </w:p>
        </w:tc>
        <w:tc>
          <w:tcPr>
            <w:tcW w:w="352" w:type="pct"/>
          </w:tcPr>
          <w:p w14:paraId="60DCF02E" w14:textId="77777777" w:rsidR="007039B3" w:rsidRDefault="007039B3" w:rsidP="0086395E">
            <w:pPr>
              <w:spacing w:after="0"/>
            </w:pPr>
            <w:r>
              <w:t>72</w:t>
            </w:r>
          </w:p>
        </w:tc>
        <w:tc>
          <w:tcPr>
            <w:tcW w:w="666" w:type="pct"/>
          </w:tcPr>
          <w:p w14:paraId="50B8FBAC" w14:textId="3107922E" w:rsidR="007039B3" w:rsidRDefault="006E285A" w:rsidP="0086395E">
            <w:pPr>
              <w:spacing w:after="0"/>
            </w:pPr>
            <w:r>
              <w:t>5</w:t>
            </w:r>
          </w:p>
        </w:tc>
        <w:tc>
          <w:tcPr>
            <w:tcW w:w="785" w:type="pct"/>
          </w:tcPr>
          <w:p w14:paraId="16F70EC6" w14:textId="22F5F4B1" w:rsidR="007039B3" w:rsidRDefault="007039B3" w:rsidP="0086395E">
            <w:pPr>
              <w:spacing w:after="0"/>
            </w:pPr>
            <w:r>
              <w:t>CLASSIFICADO</w:t>
            </w:r>
          </w:p>
        </w:tc>
      </w:tr>
      <w:tr w:rsidR="007039B3" w14:paraId="642A9260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3BB8BD37" w14:textId="77777777" w:rsidR="007039B3" w:rsidRDefault="007039B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166</w:t>
            </w:r>
          </w:p>
        </w:tc>
        <w:tc>
          <w:tcPr>
            <w:tcW w:w="1768" w:type="pct"/>
            <w:shd w:val="clear" w:color="auto" w:fill="auto"/>
            <w:noWrap/>
          </w:tcPr>
          <w:p w14:paraId="393FCB4F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JUCELINA TEIXEIRA MORAES</w:t>
            </w:r>
          </w:p>
        </w:tc>
        <w:tc>
          <w:tcPr>
            <w:tcW w:w="285" w:type="pct"/>
            <w:shd w:val="clear" w:color="auto" w:fill="auto"/>
            <w:noWrap/>
          </w:tcPr>
          <w:p w14:paraId="5F6777DB" w14:textId="77777777" w:rsidR="007039B3" w:rsidRDefault="007039B3" w:rsidP="0086395E">
            <w:pPr>
              <w:spacing w:after="0"/>
            </w:pPr>
            <w:r>
              <w:t>42</w:t>
            </w:r>
          </w:p>
        </w:tc>
        <w:tc>
          <w:tcPr>
            <w:tcW w:w="256" w:type="pct"/>
          </w:tcPr>
          <w:p w14:paraId="1F6DE474" w14:textId="77777777" w:rsidR="007039B3" w:rsidRDefault="007039B3" w:rsidP="0086395E">
            <w:pPr>
              <w:spacing w:after="0"/>
            </w:pPr>
            <w:r>
              <w:t>09</w:t>
            </w:r>
          </w:p>
        </w:tc>
        <w:tc>
          <w:tcPr>
            <w:tcW w:w="248" w:type="pct"/>
          </w:tcPr>
          <w:p w14:paraId="55E1EC17" w14:textId="77777777" w:rsidR="007039B3" w:rsidRDefault="007039B3" w:rsidP="0086395E">
            <w:pPr>
              <w:spacing w:after="0"/>
            </w:pPr>
            <w:r>
              <w:t>20</w:t>
            </w:r>
          </w:p>
        </w:tc>
        <w:tc>
          <w:tcPr>
            <w:tcW w:w="352" w:type="pct"/>
          </w:tcPr>
          <w:p w14:paraId="572AFFCD" w14:textId="77777777" w:rsidR="007039B3" w:rsidRDefault="007039B3" w:rsidP="0086395E">
            <w:pPr>
              <w:spacing w:after="0"/>
            </w:pPr>
            <w:r>
              <w:t>71</w:t>
            </w:r>
          </w:p>
        </w:tc>
        <w:tc>
          <w:tcPr>
            <w:tcW w:w="666" w:type="pct"/>
          </w:tcPr>
          <w:p w14:paraId="6CEEA37E" w14:textId="115A5CE5" w:rsidR="007039B3" w:rsidRDefault="006E285A" w:rsidP="0086395E">
            <w:pPr>
              <w:spacing w:after="0"/>
            </w:pPr>
            <w:r>
              <w:t>6</w:t>
            </w:r>
          </w:p>
        </w:tc>
        <w:tc>
          <w:tcPr>
            <w:tcW w:w="785" w:type="pct"/>
          </w:tcPr>
          <w:p w14:paraId="27A44652" w14:textId="639BD95D" w:rsidR="007039B3" w:rsidRDefault="007039B3" w:rsidP="0086395E">
            <w:pPr>
              <w:spacing w:after="0"/>
            </w:pPr>
            <w:r>
              <w:t>CLASSIFICADO</w:t>
            </w:r>
          </w:p>
        </w:tc>
      </w:tr>
      <w:tr w:rsidR="007039B3" w14:paraId="0C32E689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17A0050C" w14:textId="6CC6AE9B" w:rsidR="007039B3" w:rsidRDefault="00F81E69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</w:t>
            </w:r>
            <w:r w:rsidR="007039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014</w:t>
            </w:r>
          </w:p>
        </w:tc>
        <w:tc>
          <w:tcPr>
            <w:tcW w:w="1768" w:type="pct"/>
            <w:shd w:val="clear" w:color="auto" w:fill="auto"/>
            <w:noWrap/>
          </w:tcPr>
          <w:p w14:paraId="70EE52EE" w14:textId="77777777" w:rsidR="007039B3" w:rsidRDefault="007039B3" w:rsidP="0086395E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MILCILENE GONÇALVES DE OLIVEIRA SILVA</w:t>
            </w:r>
          </w:p>
        </w:tc>
        <w:tc>
          <w:tcPr>
            <w:tcW w:w="285" w:type="pct"/>
            <w:shd w:val="clear" w:color="auto" w:fill="auto"/>
            <w:noWrap/>
          </w:tcPr>
          <w:p w14:paraId="01F06FCC" w14:textId="77777777" w:rsidR="007039B3" w:rsidRDefault="007039B3" w:rsidP="0086395E">
            <w:pPr>
              <w:spacing w:after="0"/>
            </w:pPr>
            <w:r>
              <w:t>54</w:t>
            </w:r>
          </w:p>
        </w:tc>
        <w:tc>
          <w:tcPr>
            <w:tcW w:w="256" w:type="pct"/>
          </w:tcPr>
          <w:p w14:paraId="7FFD97FB" w14:textId="77777777" w:rsidR="007039B3" w:rsidRDefault="007039B3" w:rsidP="0086395E">
            <w:pPr>
              <w:spacing w:after="0"/>
            </w:pPr>
            <w:r>
              <w:t>06</w:t>
            </w:r>
          </w:p>
        </w:tc>
        <w:tc>
          <w:tcPr>
            <w:tcW w:w="248" w:type="pct"/>
          </w:tcPr>
          <w:p w14:paraId="3EBC8534" w14:textId="77777777" w:rsidR="007039B3" w:rsidRDefault="007039B3" w:rsidP="0086395E">
            <w:pPr>
              <w:spacing w:after="0"/>
            </w:pPr>
            <w:r>
              <w:t>05</w:t>
            </w:r>
          </w:p>
        </w:tc>
        <w:tc>
          <w:tcPr>
            <w:tcW w:w="352" w:type="pct"/>
          </w:tcPr>
          <w:p w14:paraId="614EE099" w14:textId="77777777" w:rsidR="007039B3" w:rsidRDefault="007039B3" w:rsidP="0086395E">
            <w:pPr>
              <w:spacing w:after="0"/>
            </w:pPr>
            <w:r>
              <w:t>65</w:t>
            </w:r>
          </w:p>
        </w:tc>
        <w:tc>
          <w:tcPr>
            <w:tcW w:w="666" w:type="pct"/>
          </w:tcPr>
          <w:p w14:paraId="018C1B79" w14:textId="70327BF8" w:rsidR="007039B3" w:rsidRDefault="006E285A" w:rsidP="0086395E">
            <w:pPr>
              <w:spacing w:after="0"/>
            </w:pPr>
            <w:r>
              <w:t>7</w:t>
            </w:r>
          </w:p>
        </w:tc>
        <w:tc>
          <w:tcPr>
            <w:tcW w:w="785" w:type="pct"/>
          </w:tcPr>
          <w:p w14:paraId="2A0B3D14" w14:textId="1A030965" w:rsidR="007039B3" w:rsidRDefault="007039B3" w:rsidP="0086395E">
            <w:pPr>
              <w:spacing w:after="0"/>
            </w:pPr>
            <w:r>
              <w:t>CLASSIFICADO</w:t>
            </w:r>
          </w:p>
        </w:tc>
      </w:tr>
      <w:tr w:rsidR="007039B3" w14:paraId="7F8FD582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1557D50F" w14:textId="3C499227" w:rsidR="007039B3" w:rsidRDefault="007039B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 xml:space="preserve">           083</w:t>
            </w:r>
          </w:p>
        </w:tc>
        <w:tc>
          <w:tcPr>
            <w:tcW w:w="1768" w:type="pct"/>
            <w:shd w:val="clear" w:color="auto" w:fill="auto"/>
            <w:noWrap/>
          </w:tcPr>
          <w:p w14:paraId="65955951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ROSIANY APARECIDA SILVA</w:t>
            </w:r>
          </w:p>
        </w:tc>
        <w:tc>
          <w:tcPr>
            <w:tcW w:w="285" w:type="pct"/>
            <w:shd w:val="clear" w:color="auto" w:fill="auto"/>
            <w:noWrap/>
          </w:tcPr>
          <w:p w14:paraId="2D907376" w14:textId="77777777" w:rsidR="007039B3" w:rsidRDefault="007039B3" w:rsidP="0086395E">
            <w:pPr>
              <w:spacing w:after="0"/>
            </w:pPr>
            <w:r>
              <w:t>36</w:t>
            </w:r>
          </w:p>
        </w:tc>
        <w:tc>
          <w:tcPr>
            <w:tcW w:w="256" w:type="pct"/>
          </w:tcPr>
          <w:p w14:paraId="19AA3316" w14:textId="77777777" w:rsidR="007039B3" w:rsidRDefault="007039B3" w:rsidP="0086395E">
            <w:pPr>
              <w:spacing w:after="0"/>
            </w:pPr>
            <w:r>
              <w:t>06</w:t>
            </w:r>
          </w:p>
        </w:tc>
        <w:tc>
          <w:tcPr>
            <w:tcW w:w="248" w:type="pct"/>
          </w:tcPr>
          <w:p w14:paraId="317695D4" w14:textId="77777777" w:rsidR="007039B3" w:rsidRDefault="007039B3" w:rsidP="0086395E">
            <w:pPr>
              <w:spacing w:after="0"/>
            </w:pPr>
            <w:r>
              <w:t>20</w:t>
            </w:r>
          </w:p>
        </w:tc>
        <w:tc>
          <w:tcPr>
            <w:tcW w:w="352" w:type="pct"/>
          </w:tcPr>
          <w:p w14:paraId="2D5EC0C1" w14:textId="77777777" w:rsidR="007039B3" w:rsidRDefault="007039B3" w:rsidP="0086395E">
            <w:pPr>
              <w:spacing w:after="0"/>
            </w:pPr>
            <w:r>
              <w:t>62</w:t>
            </w:r>
          </w:p>
        </w:tc>
        <w:tc>
          <w:tcPr>
            <w:tcW w:w="666" w:type="pct"/>
          </w:tcPr>
          <w:p w14:paraId="52134833" w14:textId="10E22038" w:rsidR="007039B3" w:rsidRDefault="006E285A" w:rsidP="0086395E">
            <w:pPr>
              <w:spacing w:after="0"/>
            </w:pPr>
            <w:r>
              <w:t>8</w:t>
            </w:r>
          </w:p>
        </w:tc>
        <w:tc>
          <w:tcPr>
            <w:tcW w:w="785" w:type="pct"/>
          </w:tcPr>
          <w:p w14:paraId="271584AE" w14:textId="770691C6" w:rsidR="007039B3" w:rsidRDefault="007039B3" w:rsidP="0086395E">
            <w:pPr>
              <w:spacing w:after="0"/>
            </w:pPr>
            <w:r>
              <w:t>CLASSIFICADO</w:t>
            </w:r>
          </w:p>
        </w:tc>
      </w:tr>
      <w:tr w:rsidR="007039B3" w14:paraId="52319796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2D14EED0" w14:textId="39E5A359" w:rsidR="007039B3" w:rsidRDefault="00F81E69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</w:t>
            </w:r>
            <w:r w:rsidR="007039B3">
              <w:rPr>
                <w:rFonts w:ascii="Calibri" w:eastAsia="Times New Roman" w:hAnsi="Calibri" w:cs="Calibri"/>
                <w:color w:val="000000"/>
                <w:lang w:eastAsia="pt-BR"/>
              </w:rPr>
              <w:t>003</w:t>
            </w:r>
          </w:p>
        </w:tc>
        <w:tc>
          <w:tcPr>
            <w:tcW w:w="1768" w:type="pct"/>
            <w:shd w:val="clear" w:color="auto" w:fill="auto"/>
            <w:noWrap/>
          </w:tcPr>
          <w:p w14:paraId="171A653A" w14:textId="77777777" w:rsidR="007039B3" w:rsidRPr="00611477" w:rsidRDefault="007039B3" w:rsidP="0086395E">
            <w:pPr>
              <w:spacing w:after="0"/>
            </w:pPr>
            <w:r>
              <w:t>LIGIA LUMA NUNES GONÇALVES</w:t>
            </w:r>
          </w:p>
        </w:tc>
        <w:tc>
          <w:tcPr>
            <w:tcW w:w="285" w:type="pct"/>
            <w:shd w:val="clear" w:color="auto" w:fill="auto"/>
            <w:noWrap/>
          </w:tcPr>
          <w:p w14:paraId="6AAA165E" w14:textId="77777777" w:rsidR="007039B3" w:rsidRDefault="007039B3" w:rsidP="0086395E">
            <w:pPr>
              <w:spacing w:after="0"/>
            </w:pPr>
            <w:r>
              <w:t>48</w:t>
            </w:r>
          </w:p>
        </w:tc>
        <w:tc>
          <w:tcPr>
            <w:tcW w:w="256" w:type="pct"/>
          </w:tcPr>
          <w:p w14:paraId="1A290C1C" w14:textId="77777777" w:rsidR="007039B3" w:rsidRDefault="007039B3" w:rsidP="0086395E">
            <w:pPr>
              <w:spacing w:after="0"/>
            </w:pPr>
            <w:r>
              <w:t>09</w:t>
            </w:r>
          </w:p>
        </w:tc>
        <w:tc>
          <w:tcPr>
            <w:tcW w:w="248" w:type="pct"/>
          </w:tcPr>
          <w:p w14:paraId="33C26098" w14:textId="77777777" w:rsidR="007039B3" w:rsidRDefault="007039B3" w:rsidP="0086395E">
            <w:pPr>
              <w:spacing w:after="0"/>
            </w:pPr>
            <w:r>
              <w:t>05</w:t>
            </w:r>
          </w:p>
        </w:tc>
        <w:tc>
          <w:tcPr>
            <w:tcW w:w="352" w:type="pct"/>
          </w:tcPr>
          <w:p w14:paraId="43007991" w14:textId="77777777" w:rsidR="007039B3" w:rsidRDefault="007039B3" w:rsidP="0086395E">
            <w:pPr>
              <w:spacing w:after="0"/>
            </w:pPr>
            <w:r>
              <w:t>62</w:t>
            </w:r>
          </w:p>
        </w:tc>
        <w:tc>
          <w:tcPr>
            <w:tcW w:w="666" w:type="pct"/>
          </w:tcPr>
          <w:p w14:paraId="61C5B33B" w14:textId="25A46DE3" w:rsidR="007039B3" w:rsidRDefault="006E285A" w:rsidP="0086395E">
            <w:pPr>
              <w:spacing w:after="0"/>
            </w:pPr>
            <w:r>
              <w:t>9</w:t>
            </w:r>
          </w:p>
        </w:tc>
        <w:tc>
          <w:tcPr>
            <w:tcW w:w="785" w:type="pct"/>
          </w:tcPr>
          <w:p w14:paraId="04447B0F" w14:textId="48C5A7DD" w:rsidR="007039B3" w:rsidRDefault="007039B3" w:rsidP="0086395E">
            <w:pPr>
              <w:spacing w:after="0"/>
            </w:pPr>
            <w:r>
              <w:t>CLASSIFICADO</w:t>
            </w:r>
          </w:p>
        </w:tc>
      </w:tr>
      <w:tr w:rsidR="007039B3" w14:paraId="16C73963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2F0D4727" w14:textId="77777777" w:rsidR="007039B3" w:rsidRDefault="007039B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175</w:t>
            </w:r>
          </w:p>
        </w:tc>
        <w:tc>
          <w:tcPr>
            <w:tcW w:w="1768" w:type="pct"/>
            <w:shd w:val="clear" w:color="auto" w:fill="auto"/>
            <w:noWrap/>
          </w:tcPr>
          <w:p w14:paraId="2B6F82B4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RENATA BERNARDO DOS SANTOS</w:t>
            </w:r>
          </w:p>
        </w:tc>
        <w:tc>
          <w:tcPr>
            <w:tcW w:w="285" w:type="pct"/>
            <w:shd w:val="clear" w:color="auto" w:fill="auto"/>
            <w:noWrap/>
          </w:tcPr>
          <w:p w14:paraId="6FF5FD91" w14:textId="77777777" w:rsidR="007039B3" w:rsidRDefault="007039B3" w:rsidP="0086395E">
            <w:pPr>
              <w:spacing w:after="0"/>
            </w:pPr>
            <w:r>
              <w:t>42</w:t>
            </w:r>
          </w:p>
        </w:tc>
        <w:tc>
          <w:tcPr>
            <w:tcW w:w="256" w:type="pct"/>
          </w:tcPr>
          <w:p w14:paraId="4B0D9D22" w14:textId="77777777" w:rsidR="007039B3" w:rsidRDefault="007039B3" w:rsidP="0086395E">
            <w:pPr>
              <w:spacing w:after="0"/>
            </w:pPr>
            <w:r>
              <w:t>03</w:t>
            </w:r>
          </w:p>
        </w:tc>
        <w:tc>
          <w:tcPr>
            <w:tcW w:w="248" w:type="pct"/>
          </w:tcPr>
          <w:p w14:paraId="64520C1F" w14:textId="77777777" w:rsidR="007039B3" w:rsidRDefault="007039B3" w:rsidP="0086395E">
            <w:pPr>
              <w:spacing w:after="0"/>
            </w:pPr>
            <w:r>
              <w:t>15</w:t>
            </w:r>
          </w:p>
        </w:tc>
        <w:tc>
          <w:tcPr>
            <w:tcW w:w="352" w:type="pct"/>
          </w:tcPr>
          <w:p w14:paraId="3AA7FB3F" w14:textId="77777777" w:rsidR="007039B3" w:rsidRDefault="007039B3" w:rsidP="0086395E">
            <w:pPr>
              <w:spacing w:after="0"/>
            </w:pPr>
            <w:r>
              <w:t>60</w:t>
            </w:r>
          </w:p>
        </w:tc>
        <w:tc>
          <w:tcPr>
            <w:tcW w:w="666" w:type="pct"/>
          </w:tcPr>
          <w:p w14:paraId="75732F7D" w14:textId="73DFD2AE" w:rsidR="007039B3" w:rsidRDefault="006E285A" w:rsidP="0086395E">
            <w:pPr>
              <w:spacing w:after="0"/>
            </w:pPr>
            <w:r>
              <w:t>10</w:t>
            </w:r>
          </w:p>
        </w:tc>
        <w:tc>
          <w:tcPr>
            <w:tcW w:w="785" w:type="pct"/>
          </w:tcPr>
          <w:p w14:paraId="595E6EA3" w14:textId="7879D87D" w:rsidR="007039B3" w:rsidRDefault="007039B3" w:rsidP="0086395E">
            <w:pPr>
              <w:spacing w:after="0"/>
            </w:pPr>
            <w:r>
              <w:t>CLASSIFICADO</w:t>
            </w:r>
          </w:p>
        </w:tc>
      </w:tr>
      <w:tr w:rsidR="007039B3" w14:paraId="5CE0EEA2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44AF5137" w14:textId="62715F58" w:rsidR="007039B3" w:rsidRDefault="00F81E69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</w:t>
            </w:r>
            <w:r w:rsidR="007039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015</w:t>
            </w:r>
          </w:p>
        </w:tc>
        <w:tc>
          <w:tcPr>
            <w:tcW w:w="1768" w:type="pct"/>
            <w:shd w:val="clear" w:color="auto" w:fill="auto"/>
            <w:noWrap/>
          </w:tcPr>
          <w:p w14:paraId="14CB9648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SARA BONIFACIA DA CRUZ</w:t>
            </w:r>
          </w:p>
        </w:tc>
        <w:tc>
          <w:tcPr>
            <w:tcW w:w="285" w:type="pct"/>
            <w:shd w:val="clear" w:color="auto" w:fill="auto"/>
            <w:noWrap/>
          </w:tcPr>
          <w:p w14:paraId="6150FFD4" w14:textId="77777777" w:rsidR="007039B3" w:rsidRDefault="007039B3" w:rsidP="0086395E">
            <w:pPr>
              <w:spacing w:after="0"/>
            </w:pPr>
            <w:r>
              <w:t>42</w:t>
            </w:r>
          </w:p>
        </w:tc>
        <w:tc>
          <w:tcPr>
            <w:tcW w:w="256" w:type="pct"/>
          </w:tcPr>
          <w:p w14:paraId="7B734047" w14:textId="77777777" w:rsidR="007039B3" w:rsidRDefault="007039B3" w:rsidP="0086395E">
            <w:pPr>
              <w:spacing w:after="0"/>
            </w:pPr>
            <w:r>
              <w:t>03</w:t>
            </w:r>
          </w:p>
        </w:tc>
        <w:tc>
          <w:tcPr>
            <w:tcW w:w="248" w:type="pct"/>
          </w:tcPr>
          <w:p w14:paraId="0F75E2F3" w14:textId="77777777" w:rsidR="007039B3" w:rsidRDefault="007039B3" w:rsidP="0086395E">
            <w:pPr>
              <w:spacing w:after="0"/>
            </w:pPr>
            <w:r>
              <w:t>15</w:t>
            </w:r>
          </w:p>
        </w:tc>
        <w:tc>
          <w:tcPr>
            <w:tcW w:w="352" w:type="pct"/>
          </w:tcPr>
          <w:p w14:paraId="38904132" w14:textId="77777777" w:rsidR="007039B3" w:rsidRDefault="007039B3" w:rsidP="0086395E">
            <w:pPr>
              <w:spacing w:after="0"/>
            </w:pPr>
            <w:r>
              <w:t>60</w:t>
            </w:r>
          </w:p>
        </w:tc>
        <w:tc>
          <w:tcPr>
            <w:tcW w:w="666" w:type="pct"/>
          </w:tcPr>
          <w:p w14:paraId="7C653C3A" w14:textId="2A2BD12C" w:rsidR="007039B3" w:rsidRDefault="00C65F04" w:rsidP="0086395E">
            <w:pPr>
              <w:spacing w:after="0"/>
            </w:pPr>
            <w:r>
              <w:t>1</w:t>
            </w:r>
            <w:r w:rsidR="006E285A">
              <w:t>1</w:t>
            </w:r>
          </w:p>
        </w:tc>
        <w:tc>
          <w:tcPr>
            <w:tcW w:w="785" w:type="pct"/>
          </w:tcPr>
          <w:p w14:paraId="1121E87E" w14:textId="5EF1C6D2" w:rsidR="007039B3" w:rsidRDefault="007039B3" w:rsidP="0086395E">
            <w:pPr>
              <w:spacing w:after="0"/>
            </w:pPr>
            <w:r>
              <w:t>CLASSIFICADO</w:t>
            </w:r>
          </w:p>
        </w:tc>
      </w:tr>
      <w:tr w:rsidR="007039B3" w14:paraId="3F0B3F60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7F9D7446" w14:textId="343F285D" w:rsidR="007039B3" w:rsidRDefault="007039B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018</w:t>
            </w:r>
          </w:p>
        </w:tc>
        <w:tc>
          <w:tcPr>
            <w:tcW w:w="1768" w:type="pct"/>
            <w:shd w:val="clear" w:color="auto" w:fill="auto"/>
            <w:noWrap/>
          </w:tcPr>
          <w:p w14:paraId="56829771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ELISANGELA ALVES DE ALMEIDA</w:t>
            </w:r>
          </w:p>
        </w:tc>
        <w:tc>
          <w:tcPr>
            <w:tcW w:w="285" w:type="pct"/>
            <w:shd w:val="clear" w:color="auto" w:fill="auto"/>
            <w:noWrap/>
          </w:tcPr>
          <w:p w14:paraId="6AF8A72F" w14:textId="77777777" w:rsidR="007039B3" w:rsidRDefault="007039B3" w:rsidP="0086395E">
            <w:pPr>
              <w:spacing w:after="0"/>
            </w:pPr>
            <w:r>
              <w:t>30</w:t>
            </w:r>
          </w:p>
        </w:tc>
        <w:tc>
          <w:tcPr>
            <w:tcW w:w="256" w:type="pct"/>
          </w:tcPr>
          <w:p w14:paraId="6032ADCF" w14:textId="77777777" w:rsidR="007039B3" w:rsidRDefault="007039B3" w:rsidP="0086395E">
            <w:pPr>
              <w:spacing w:after="0"/>
            </w:pPr>
            <w:r>
              <w:t>03</w:t>
            </w:r>
          </w:p>
        </w:tc>
        <w:tc>
          <w:tcPr>
            <w:tcW w:w="248" w:type="pct"/>
          </w:tcPr>
          <w:p w14:paraId="1342C23B" w14:textId="77777777" w:rsidR="007039B3" w:rsidRDefault="007039B3" w:rsidP="0086395E">
            <w:pPr>
              <w:spacing w:after="0"/>
            </w:pPr>
            <w:r>
              <w:t>25</w:t>
            </w:r>
          </w:p>
        </w:tc>
        <w:tc>
          <w:tcPr>
            <w:tcW w:w="352" w:type="pct"/>
          </w:tcPr>
          <w:p w14:paraId="032217B8" w14:textId="77777777" w:rsidR="007039B3" w:rsidRDefault="007039B3" w:rsidP="0086395E">
            <w:pPr>
              <w:spacing w:after="0"/>
            </w:pPr>
            <w:r>
              <w:t>58</w:t>
            </w:r>
          </w:p>
        </w:tc>
        <w:tc>
          <w:tcPr>
            <w:tcW w:w="666" w:type="pct"/>
          </w:tcPr>
          <w:p w14:paraId="58FDC19E" w14:textId="292849BF" w:rsidR="007039B3" w:rsidRDefault="007039B3" w:rsidP="0086395E">
            <w:pPr>
              <w:spacing w:after="0"/>
            </w:pPr>
            <w:r>
              <w:t>1</w:t>
            </w:r>
            <w:r w:rsidR="006E285A">
              <w:t>2</w:t>
            </w:r>
          </w:p>
        </w:tc>
        <w:tc>
          <w:tcPr>
            <w:tcW w:w="785" w:type="pct"/>
          </w:tcPr>
          <w:p w14:paraId="4DF4AFDB" w14:textId="52C48A62" w:rsidR="007039B3" w:rsidRDefault="007039B3" w:rsidP="0086395E">
            <w:pPr>
              <w:spacing w:after="0"/>
            </w:pPr>
            <w:r>
              <w:t>CLASSIFICADO</w:t>
            </w:r>
          </w:p>
        </w:tc>
      </w:tr>
      <w:tr w:rsidR="007039B3" w14:paraId="574BB198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0DCCE834" w14:textId="248D2077" w:rsidR="007039B3" w:rsidRDefault="007039B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016</w:t>
            </w:r>
          </w:p>
        </w:tc>
        <w:tc>
          <w:tcPr>
            <w:tcW w:w="1768" w:type="pct"/>
            <w:shd w:val="clear" w:color="auto" w:fill="auto"/>
            <w:noWrap/>
          </w:tcPr>
          <w:p w14:paraId="08F4C3A3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SAMARA BONIFACIA DA CRUZ</w:t>
            </w:r>
          </w:p>
        </w:tc>
        <w:tc>
          <w:tcPr>
            <w:tcW w:w="285" w:type="pct"/>
            <w:shd w:val="clear" w:color="auto" w:fill="auto"/>
            <w:noWrap/>
          </w:tcPr>
          <w:p w14:paraId="3101EA8B" w14:textId="77777777" w:rsidR="007039B3" w:rsidRDefault="007039B3" w:rsidP="0086395E">
            <w:pPr>
              <w:spacing w:after="0"/>
            </w:pPr>
            <w:r>
              <w:t>48</w:t>
            </w:r>
          </w:p>
        </w:tc>
        <w:tc>
          <w:tcPr>
            <w:tcW w:w="256" w:type="pct"/>
          </w:tcPr>
          <w:p w14:paraId="318F99AC" w14:textId="77777777" w:rsidR="007039B3" w:rsidRDefault="007039B3" w:rsidP="0086395E">
            <w:pPr>
              <w:spacing w:after="0"/>
            </w:pPr>
            <w:r>
              <w:t>09</w:t>
            </w:r>
          </w:p>
        </w:tc>
        <w:tc>
          <w:tcPr>
            <w:tcW w:w="248" w:type="pct"/>
          </w:tcPr>
          <w:p w14:paraId="6D071C08" w14:textId="77777777" w:rsidR="007039B3" w:rsidRDefault="007039B3" w:rsidP="0086395E">
            <w:pPr>
              <w:spacing w:after="0"/>
            </w:pPr>
            <w:r>
              <w:t>00</w:t>
            </w:r>
          </w:p>
        </w:tc>
        <w:tc>
          <w:tcPr>
            <w:tcW w:w="352" w:type="pct"/>
          </w:tcPr>
          <w:p w14:paraId="44CB5E79" w14:textId="77777777" w:rsidR="007039B3" w:rsidRDefault="007039B3" w:rsidP="0086395E">
            <w:pPr>
              <w:spacing w:after="0"/>
            </w:pPr>
            <w:r>
              <w:t>57</w:t>
            </w:r>
          </w:p>
        </w:tc>
        <w:tc>
          <w:tcPr>
            <w:tcW w:w="666" w:type="pct"/>
          </w:tcPr>
          <w:p w14:paraId="6597C400" w14:textId="7164E587" w:rsidR="007039B3" w:rsidRDefault="007039B3" w:rsidP="00B25D92">
            <w:pPr>
              <w:spacing w:after="0"/>
            </w:pPr>
            <w:r>
              <w:t>1</w:t>
            </w:r>
            <w:r w:rsidR="00B25D92">
              <w:t>3</w:t>
            </w:r>
          </w:p>
        </w:tc>
        <w:tc>
          <w:tcPr>
            <w:tcW w:w="785" w:type="pct"/>
          </w:tcPr>
          <w:p w14:paraId="48F4180E" w14:textId="782604EC" w:rsidR="007039B3" w:rsidRDefault="007039B3" w:rsidP="0086395E">
            <w:pPr>
              <w:spacing w:after="0"/>
            </w:pPr>
            <w:r>
              <w:t>CLASSIFICADO</w:t>
            </w:r>
          </w:p>
        </w:tc>
      </w:tr>
      <w:tr w:rsidR="007039B3" w14:paraId="5D252150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01E698B7" w14:textId="41640AB6" w:rsidR="007039B3" w:rsidRDefault="007039B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032</w:t>
            </w:r>
          </w:p>
        </w:tc>
        <w:tc>
          <w:tcPr>
            <w:tcW w:w="1768" w:type="pct"/>
            <w:shd w:val="clear" w:color="auto" w:fill="auto"/>
            <w:noWrap/>
          </w:tcPr>
          <w:p w14:paraId="067D4E98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SIMONE MARQUES PEREIRA</w:t>
            </w:r>
          </w:p>
        </w:tc>
        <w:tc>
          <w:tcPr>
            <w:tcW w:w="285" w:type="pct"/>
            <w:shd w:val="clear" w:color="auto" w:fill="auto"/>
            <w:noWrap/>
          </w:tcPr>
          <w:p w14:paraId="103CD3D9" w14:textId="77777777" w:rsidR="007039B3" w:rsidRDefault="007039B3" w:rsidP="0086395E">
            <w:pPr>
              <w:spacing w:after="0"/>
            </w:pPr>
            <w:r>
              <w:t>36</w:t>
            </w:r>
          </w:p>
        </w:tc>
        <w:tc>
          <w:tcPr>
            <w:tcW w:w="256" w:type="pct"/>
          </w:tcPr>
          <w:p w14:paraId="0897DFE7" w14:textId="77777777" w:rsidR="007039B3" w:rsidRDefault="007039B3" w:rsidP="0086395E">
            <w:pPr>
              <w:spacing w:after="0"/>
            </w:pPr>
            <w:r>
              <w:t>06</w:t>
            </w:r>
          </w:p>
        </w:tc>
        <w:tc>
          <w:tcPr>
            <w:tcW w:w="248" w:type="pct"/>
          </w:tcPr>
          <w:p w14:paraId="45754E5D" w14:textId="77777777" w:rsidR="007039B3" w:rsidRDefault="007039B3" w:rsidP="0086395E">
            <w:pPr>
              <w:spacing w:after="0"/>
            </w:pPr>
            <w:r>
              <w:t>10</w:t>
            </w:r>
          </w:p>
        </w:tc>
        <w:tc>
          <w:tcPr>
            <w:tcW w:w="352" w:type="pct"/>
          </w:tcPr>
          <w:p w14:paraId="404C12C6" w14:textId="77777777" w:rsidR="007039B3" w:rsidRDefault="007039B3" w:rsidP="0086395E">
            <w:pPr>
              <w:spacing w:after="0"/>
            </w:pPr>
            <w:r>
              <w:t>52</w:t>
            </w:r>
          </w:p>
        </w:tc>
        <w:tc>
          <w:tcPr>
            <w:tcW w:w="666" w:type="pct"/>
          </w:tcPr>
          <w:p w14:paraId="62F08284" w14:textId="45E2D6AB" w:rsidR="007039B3" w:rsidRDefault="007039B3" w:rsidP="00B25D92">
            <w:pPr>
              <w:spacing w:after="0"/>
            </w:pPr>
            <w:r>
              <w:t>1</w:t>
            </w:r>
            <w:r w:rsidR="00B25D92">
              <w:t>4</w:t>
            </w:r>
          </w:p>
        </w:tc>
        <w:tc>
          <w:tcPr>
            <w:tcW w:w="785" w:type="pct"/>
          </w:tcPr>
          <w:p w14:paraId="417914F0" w14:textId="0A470DFE" w:rsidR="007039B3" w:rsidRDefault="007039B3" w:rsidP="0086395E">
            <w:pPr>
              <w:spacing w:after="0"/>
            </w:pPr>
            <w:r>
              <w:t>CLASSIFICADO</w:t>
            </w:r>
          </w:p>
        </w:tc>
      </w:tr>
      <w:tr w:rsidR="007039B3" w14:paraId="7210B4E2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5D267F37" w14:textId="17271BDA" w:rsidR="007039B3" w:rsidRDefault="007039B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076</w:t>
            </w:r>
          </w:p>
        </w:tc>
        <w:tc>
          <w:tcPr>
            <w:tcW w:w="1768" w:type="pct"/>
            <w:shd w:val="clear" w:color="auto" w:fill="auto"/>
            <w:noWrap/>
          </w:tcPr>
          <w:p w14:paraId="28EB41A4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ROSINEI LIMA DE MIRANDA</w:t>
            </w:r>
          </w:p>
        </w:tc>
        <w:tc>
          <w:tcPr>
            <w:tcW w:w="285" w:type="pct"/>
            <w:shd w:val="clear" w:color="auto" w:fill="auto"/>
            <w:noWrap/>
          </w:tcPr>
          <w:p w14:paraId="6441F031" w14:textId="77777777" w:rsidR="007039B3" w:rsidRDefault="007039B3" w:rsidP="0086395E">
            <w:pPr>
              <w:spacing w:after="0"/>
            </w:pPr>
            <w:r>
              <w:t>30</w:t>
            </w:r>
          </w:p>
        </w:tc>
        <w:tc>
          <w:tcPr>
            <w:tcW w:w="256" w:type="pct"/>
          </w:tcPr>
          <w:p w14:paraId="50A869CE" w14:textId="77777777" w:rsidR="007039B3" w:rsidRDefault="007039B3" w:rsidP="0086395E">
            <w:pPr>
              <w:spacing w:after="0"/>
            </w:pPr>
            <w:r>
              <w:t>09</w:t>
            </w:r>
          </w:p>
        </w:tc>
        <w:tc>
          <w:tcPr>
            <w:tcW w:w="248" w:type="pct"/>
          </w:tcPr>
          <w:p w14:paraId="67EFF427" w14:textId="77777777" w:rsidR="007039B3" w:rsidRDefault="007039B3" w:rsidP="0086395E">
            <w:pPr>
              <w:spacing w:after="0"/>
            </w:pPr>
            <w:r>
              <w:t>10</w:t>
            </w:r>
          </w:p>
        </w:tc>
        <w:tc>
          <w:tcPr>
            <w:tcW w:w="352" w:type="pct"/>
          </w:tcPr>
          <w:p w14:paraId="7B7660B8" w14:textId="77777777" w:rsidR="007039B3" w:rsidRDefault="007039B3" w:rsidP="0086395E">
            <w:pPr>
              <w:spacing w:after="0"/>
            </w:pPr>
            <w:r>
              <w:t>49</w:t>
            </w:r>
          </w:p>
        </w:tc>
        <w:tc>
          <w:tcPr>
            <w:tcW w:w="666" w:type="pct"/>
          </w:tcPr>
          <w:p w14:paraId="0F2E1935" w14:textId="31BAAD33" w:rsidR="007039B3" w:rsidRDefault="007039B3" w:rsidP="00B25D92">
            <w:pPr>
              <w:spacing w:after="0"/>
            </w:pPr>
            <w:r>
              <w:t>1</w:t>
            </w:r>
            <w:r w:rsidR="00B25D92">
              <w:t>5</w:t>
            </w:r>
          </w:p>
        </w:tc>
        <w:tc>
          <w:tcPr>
            <w:tcW w:w="785" w:type="pct"/>
          </w:tcPr>
          <w:p w14:paraId="076969E9" w14:textId="3FCBF977" w:rsidR="007039B3" w:rsidRDefault="007039B3" w:rsidP="0086395E">
            <w:pPr>
              <w:spacing w:after="0"/>
            </w:pPr>
            <w:r>
              <w:t>CLASSIFICADO</w:t>
            </w:r>
          </w:p>
        </w:tc>
      </w:tr>
      <w:tr w:rsidR="007039B3" w14:paraId="161879D4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6188680E" w14:textId="67363CCB" w:rsidR="007039B3" w:rsidRDefault="00F81E69" w:rsidP="0086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="007039B3">
              <w:rPr>
                <w:rFonts w:ascii="Calibri" w:eastAsia="Times New Roman" w:hAnsi="Calibri" w:cs="Calibri"/>
                <w:color w:val="000000"/>
                <w:lang w:eastAsia="pt-BR"/>
              </w:rPr>
              <w:t>005</w:t>
            </w:r>
          </w:p>
        </w:tc>
        <w:tc>
          <w:tcPr>
            <w:tcW w:w="1768" w:type="pct"/>
            <w:shd w:val="clear" w:color="auto" w:fill="auto"/>
            <w:noWrap/>
          </w:tcPr>
          <w:p w14:paraId="490CCAA9" w14:textId="77777777" w:rsidR="007039B3" w:rsidRPr="00611477" w:rsidRDefault="007039B3" w:rsidP="0086395E">
            <w:pPr>
              <w:spacing w:after="0"/>
            </w:pPr>
            <w:r>
              <w:t>NAYRA APARECIDA COSTA KALAF SILVA</w:t>
            </w:r>
          </w:p>
        </w:tc>
        <w:tc>
          <w:tcPr>
            <w:tcW w:w="285" w:type="pct"/>
            <w:shd w:val="clear" w:color="auto" w:fill="auto"/>
            <w:noWrap/>
          </w:tcPr>
          <w:p w14:paraId="0AC78C9D" w14:textId="77777777" w:rsidR="007039B3" w:rsidRDefault="007039B3" w:rsidP="0086395E">
            <w:pPr>
              <w:spacing w:after="0"/>
            </w:pPr>
            <w:r>
              <w:t>36</w:t>
            </w:r>
          </w:p>
        </w:tc>
        <w:tc>
          <w:tcPr>
            <w:tcW w:w="256" w:type="pct"/>
          </w:tcPr>
          <w:p w14:paraId="246A26FF" w14:textId="77777777" w:rsidR="007039B3" w:rsidRDefault="007039B3" w:rsidP="0086395E">
            <w:pPr>
              <w:spacing w:after="0"/>
            </w:pPr>
            <w:r>
              <w:t>03</w:t>
            </w:r>
          </w:p>
        </w:tc>
        <w:tc>
          <w:tcPr>
            <w:tcW w:w="248" w:type="pct"/>
          </w:tcPr>
          <w:p w14:paraId="1766D4D0" w14:textId="77777777" w:rsidR="007039B3" w:rsidRDefault="007039B3" w:rsidP="0086395E">
            <w:pPr>
              <w:spacing w:after="0"/>
            </w:pPr>
            <w:r>
              <w:t>10</w:t>
            </w:r>
          </w:p>
        </w:tc>
        <w:tc>
          <w:tcPr>
            <w:tcW w:w="352" w:type="pct"/>
          </w:tcPr>
          <w:p w14:paraId="5EFEF0AC" w14:textId="77777777" w:rsidR="007039B3" w:rsidRDefault="007039B3" w:rsidP="0086395E">
            <w:pPr>
              <w:spacing w:after="0"/>
            </w:pPr>
            <w:r>
              <w:t>49</w:t>
            </w:r>
          </w:p>
        </w:tc>
        <w:tc>
          <w:tcPr>
            <w:tcW w:w="666" w:type="pct"/>
          </w:tcPr>
          <w:p w14:paraId="1F3C2EDD" w14:textId="6CBC609F" w:rsidR="007039B3" w:rsidRDefault="007039B3" w:rsidP="00B25D92">
            <w:pPr>
              <w:spacing w:after="0"/>
            </w:pPr>
            <w:r>
              <w:t>1</w:t>
            </w:r>
            <w:r w:rsidR="00B25D92">
              <w:t>6</w:t>
            </w:r>
          </w:p>
        </w:tc>
        <w:tc>
          <w:tcPr>
            <w:tcW w:w="785" w:type="pct"/>
          </w:tcPr>
          <w:p w14:paraId="7563F0C4" w14:textId="7689CAF6" w:rsidR="007039B3" w:rsidRDefault="007039B3" w:rsidP="0086395E">
            <w:pPr>
              <w:spacing w:after="0"/>
            </w:pPr>
            <w:r>
              <w:t>CLASSIFICADO</w:t>
            </w:r>
          </w:p>
        </w:tc>
      </w:tr>
      <w:tr w:rsidR="007039B3" w14:paraId="75DE4592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31230748" w14:textId="789907A8" w:rsidR="007039B3" w:rsidRDefault="007039B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028</w:t>
            </w:r>
          </w:p>
        </w:tc>
        <w:tc>
          <w:tcPr>
            <w:tcW w:w="1768" w:type="pct"/>
            <w:shd w:val="clear" w:color="auto" w:fill="auto"/>
            <w:noWrap/>
          </w:tcPr>
          <w:p w14:paraId="27DB2A5A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SANDRA NUNES DOS SANTOS</w:t>
            </w:r>
          </w:p>
        </w:tc>
        <w:tc>
          <w:tcPr>
            <w:tcW w:w="285" w:type="pct"/>
            <w:shd w:val="clear" w:color="auto" w:fill="auto"/>
            <w:noWrap/>
          </w:tcPr>
          <w:p w14:paraId="1DF48654" w14:textId="77777777" w:rsidR="007039B3" w:rsidRDefault="007039B3" w:rsidP="0086395E">
            <w:pPr>
              <w:spacing w:after="0"/>
            </w:pPr>
            <w:r>
              <w:t>18</w:t>
            </w:r>
          </w:p>
        </w:tc>
        <w:tc>
          <w:tcPr>
            <w:tcW w:w="256" w:type="pct"/>
          </w:tcPr>
          <w:p w14:paraId="48D210DE" w14:textId="77777777" w:rsidR="007039B3" w:rsidRDefault="007039B3" w:rsidP="0086395E">
            <w:pPr>
              <w:spacing w:after="0"/>
            </w:pPr>
            <w:r>
              <w:t>03</w:t>
            </w:r>
          </w:p>
        </w:tc>
        <w:tc>
          <w:tcPr>
            <w:tcW w:w="248" w:type="pct"/>
          </w:tcPr>
          <w:p w14:paraId="3DDDF202" w14:textId="77777777" w:rsidR="007039B3" w:rsidRDefault="007039B3" w:rsidP="0086395E">
            <w:pPr>
              <w:spacing w:after="0"/>
            </w:pPr>
            <w:r>
              <w:t>25</w:t>
            </w:r>
          </w:p>
        </w:tc>
        <w:tc>
          <w:tcPr>
            <w:tcW w:w="352" w:type="pct"/>
          </w:tcPr>
          <w:p w14:paraId="069A1D02" w14:textId="77777777" w:rsidR="007039B3" w:rsidRDefault="007039B3" w:rsidP="0086395E">
            <w:pPr>
              <w:spacing w:after="0"/>
            </w:pPr>
            <w:r>
              <w:t>46</w:t>
            </w:r>
          </w:p>
        </w:tc>
        <w:tc>
          <w:tcPr>
            <w:tcW w:w="666" w:type="pct"/>
          </w:tcPr>
          <w:p w14:paraId="0FA902E4" w14:textId="7CDAB408" w:rsidR="007039B3" w:rsidRDefault="007039B3" w:rsidP="00B25D92">
            <w:pPr>
              <w:spacing w:after="0"/>
            </w:pPr>
            <w:r>
              <w:t>1</w:t>
            </w:r>
            <w:r w:rsidR="00B25D92">
              <w:t>7</w:t>
            </w:r>
          </w:p>
        </w:tc>
        <w:tc>
          <w:tcPr>
            <w:tcW w:w="785" w:type="pct"/>
          </w:tcPr>
          <w:p w14:paraId="615786E1" w14:textId="62DE928C" w:rsidR="007039B3" w:rsidRDefault="007039B3" w:rsidP="0086395E">
            <w:pPr>
              <w:spacing w:after="0"/>
            </w:pPr>
            <w:r>
              <w:t>CLASSIFICADO</w:t>
            </w:r>
          </w:p>
        </w:tc>
      </w:tr>
      <w:tr w:rsidR="007039B3" w14:paraId="1D87BB79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00956CA9" w14:textId="69BAB3A9" w:rsidR="007039B3" w:rsidRDefault="00F81E69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</w:t>
            </w:r>
            <w:r w:rsidR="007039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055</w:t>
            </w:r>
          </w:p>
        </w:tc>
        <w:tc>
          <w:tcPr>
            <w:tcW w:w="1768" w:type="pct"/>
            <w:shd w:val="clear" w:color="auto" w:fill="auto"/>
            <w:noWrap/>
          </w:tcPr>
          <w:p w14:paraId="7F7650A7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NEUSANGELA DE OLIVEIRA SOUZA</w:t>
            </w:r>
          </w:p>
        </w:tc>
        <w:tc>
          <w:tcPr>
            <w:tcW w:w="285" w:type="pct"/>
            <w:shd w:val="clear" w:color="auto" w:fill="auto"/>
            <w:noWrap/>
          </w:tcPr>
          <w:p w14:paraId="79011EE3" w14:textId="77777777" w:rsidR="007039B3" w:rsidRDefault="007039B3" w:rsidP="0086395E">
            <w:pPr>
              <w:spacing w:after="0"/>
            </w:pPr>
            <w:r>
              <w:t>30</w:t>
            </w:r>
          </w:p>
        </w:tc>
        <w:tc>
          <w:tcPr>
            <w:tcW w:w="256" w:type="pct"/>
          </w:tcPr>
          <w:p w14:paraId="3B0AD863" w14:textId="77777777" w:rsidR="007039B3" w:rsidRDefault="007039B3" w:rsidP="0086395E">
            <w:pPr>
              <w:spacing w:after="0"/>
            </w:pPr>
            <w:r>
              <w:t>03</w:t>
            </w:r>
          </w:p>
        </w:tc>
        <w:tc>
          <w:tcPr>
            <w:tcW w:w="248" w:type="pct"/>
          </w:tcPr>
          <w:p w14:paraId="2A1C136D" w14:textId="77777777" w:rsidR="007039B3" w:rsidRDefault="007039B3" w:rsidP="0086395E">
            <w:pPr>
              <w:spacing w:after="0"/>
            </w:pPr>
            <w:r>
              <w:t>10</w:t>
            </w:r>
          </w:p>
        </w:tc>
        <w:tc>
          <w:tcPr>
            <w:tcW w:w="352" w:type="pct"/>
          </w:tcPr>
          <w:p w14:paraId="1221FEB0" w14:textId="77777777" w:rsidR="007039B3" w:rsidRDefault="007039B3" w:rsidP="0086395E">
            <w:pPr>
              <w:spacing w:after="0"/>
            </w:pPr>
            <w:r>
              <w:t>43</w:t>
            </w:r>
          </w:p>
        </w:tc>
        <w:tc>
          <w:tcPr>
            <w:tcW w:w="666" w:type="pct"/>
          </w:tcPr>
          <w:p w14:paraId="033C579C" w14:textId="5228245E" w:rsidR="007039B3" w:rsidRDefault="007039B3" w:rsidP="00B25D92">
            <w:pPr>
              <w:spacing w:after="0"/>
            </w:pPr>
            <w:r>
              <w:t>1</w:t>
            </w:r>
            <w:r w:rsidR="00B25D92">
              <w:t>8</w:t>
            </w:r>
          </w:p>
        </w:tc>
        <w:tc>
          <w:tcPr>
            <w:tcW w:w="785" w:type="pct"/>
          </w:tcPr>
          <w:p w14:paraId="3D34615B" w14:textId="61E0AC3C" w:rsidR="007039B3" w:rsidRDefault="007039B3" w:rsidP="0086395E">
            <w:pPr>
              <w:spacing w:after="0"/>
            </w:pPr>
            <w:r>
              <w:t>CLASSIFICADO</w:t>
            </w:r>
          </w:p>
        </w:tc>
      </w:tr>
      <w:tr w:rsidR="007039B3" w14:paraId="4C8FC2B2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55A33FF9" w14:textId="20D5F855" w:rsidR="007039B3" w:rsidRDefault="007039B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066</w:t>
            </w:r>
          </w:p>
        </w:tc>
        <w:tc>
          <w:tcPr>
            <w:tcW w:w="1768" w:type="pct"/>
            <w:shd w:val="clear" w:color="auto" w:fill="auto"/>
            <w:noWrap/>
          </w:tcPr>
          <w:p w14:paraId="72DA239F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THALITA CRISTIANE SOUZA CARDOSO</w:t>
            </w:r>
          </w:p>
        </w:tc>
        <w:tc>
          <w:tcPr>
            <w:tcW w:w="285" w:type="pct"/>
            <w:shd w:val="clear" w:color="auto" w:fill="auto"/>
            <w:noWrap/>
          </w:tcPr>
          <w:p w14:paraId="359587BE" w14:textId="77777777" w:rsidR="007039B3" w:rsidRDefault="007039B3" w:rsidP="0086395E">
            <w:pPr>
              <w:spacing w:after="0"/>
            </w:pPr>
            <w:r>
              <w:t>30</w:t>
            </w:r>
          </w:p>
        </w:tc>
        <w:tc>
          <w:tcPr>
            <w:tcW w:w="256" w:type="pct"/>
          </w:tcPr>
          <w:p w14:paraId="44855CF7" w14:textId="77777777" w:rsidR="007039B3" w:rsidRDefault="007039B3" w:rsidP="0086395E">
            <w:pPr>
              <w:spacing w:after="0"/>
            </w:pPr>
            <w:r>
              <w:t>03</w:t>
            </w:r>
          </w:p>
        </w:tc>
        <w:tc>
          <w:tcPr>
            <w:tcW w:w="248" w:type="pct"/>
          </w:tcPr>
          <w:p w14:paraId="4B4C3A82" w14:textId="77777777" w:rsidR="007039B3" w:rsidRDefault="007039B3" w:rsidP="0086395E">
            <w:pPr>
              <w:spacing w:after="0"/>
            </w:pPr>
            <w:r>
              <w:t>10</w:t>
            </w:r>
          </w:p>
        </w:tc>
        <w:tc>
          <w:tcPr>
            <w:tcW w:w="352" w:type="pct"/>
          </w:tcPr>
          <w:p w14:paraId="466D71B5" w14:textId="77777777" w:rsidR="007039B3" w:rsidRDefault="007039B3" w:rsidP="0086395E">
            <w:pPr>
              <w:spacing w:after="0"/>
            </w:pPr>
            <w:r>
              <w:t>43</w:t>
            </w:r>
          </w:p>
        </w:tc>
        <w:tc>
          <w:tcPr>
            <w:tcW w:w="666" w:type="pct"/>
          </w:tcPr>
          <w:p w14:paraId="54227B10" w14:textId="02F0D938" w:rsidR="007039B3" w:rsidRDefault="00B25D92" w:rsidP="0086395E">
            <w:pPr>
              <w:spacing w:after="0"/>
            </w:pPr>
            <w:r>
              <w:t>19</w:t>
            </w:r>
          </w:p>
        </w:tc>
        <w:tc>
          <w:tcPr>
            <w:tcW w:w="785" w:type="pct"/>
          </w:tcPr>
          <w:p w14:paraId="6FAFF67B" w14:textId="3CF9BF08" w:rsidR="007039B3" w:rsidRDefault="007039B3" w:rsidP="0086395E">
            <w:pPr>
              <w:spacing w:after="0"/>
            </w:pPr>
            <w:r>
              <w:t>CLASSIFICADO</w:t>
            </w:r>
          </w:p>
        </w:tc>
      </w:tr>
      <w:tr w:rsidR="007039B3" w14:paraId="166530AC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6D049D11" w14:textId="04D2FCEC" w:rsidR="007039B3" w:rsidRDefault="007039B3" w:rsidP="00863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191</w:t>
            </w:r>
          </w:p>
        </w:tc>
        <w:tc>
          <w:tcPr>
            <w:tcW w:w="1768" w:type="pct"/>
            <w:shd w:val="clear" w:color="auto" w:fill="auto"/>
            <w:noWrap/>
          </w:tcPr>
          <w:p w14:paraId="650A9381" w14:textId="77777777" w:rsidR="007039B3" w:rsidRDefault="007039B3" w:rsidP="0086395E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ANDREIA ROSA DE SOUZA</w:t>
            </w:r>
          </w:p>
        </w:tc>
        <w:tc>
          <w:tcPr>
            <w:tcW w:w="285" w:type="pct"/>
            <w:shd w:val="clear" w:color="auto" w:fill="auto"/>
            <w:noWrap/>
          </w:tcPr>
          <w:p w14:paraId="61C99F4B" w14:textId="77777777" w:rsidR="007039B3" w:rsidRDefault="007039B3" w:rsidP="0086395E">
            <w:pPr>
              <w:spacing w:after="0"/>
            </w:pPr>
            <w:r>
              <w:t>30</w:t>
            </w:r>
          </w:p>
        </w:tc>
        <w:tc>
          <w:tcPr>
            <w:tcW w:w="256" w:type="pct"/>
          </w:tcPr>
          <w:p w14:paraId="0EF0DB83" w14:textId="77777777" w:rsidR="007039B3" w:rsidRDefault="007039B3" w:rsidP="0086395E">
            <w:pPr>
              <w:spacing w:after="0"/>
            </w:pPr>
            <w:r>
              <w:t>06</w:t>
            </w:r>
          </w:p>
        </w:tc>
        <w:tc>
          <w:tcPr>
            <w:tcW w:w="248" w:type="pct"/>
          </w:tcPr>
          <w:p w14:paraId="4921ED35" w14:textId="77777777" w:rsidR="007039B3" w:rsidRDefault="007039B3" w:rsidP="0086395E">
            <w:pPr>
              <w:spacing w:after="0"/>
            </w:pPr>
            <w:r>
              <w:t>05</w:t>
            </w:r>
          </w:p>
        </w:tc>
        <w:tc>
          <w:tcPr>
            <w:tcW w:w="352" w:type="pct"/>
          </w:tcPr>
          <w:p w14:paraId="3595E212" w14:textId="77777777" w:rsidR="007039B3" w:rsidRDefault="007039B3" w:rsidP="0086395E">
            <w:pPr>
              <w:spacing w:after="0"/>
            </w:pPr>
            <w:r>
              <w:t>41</w:t>
            </w:r>
          </w:p>
        </w:tc>
        <w:tc>
          <w:tcPr>
            <w:tcW w:w="666" w:type="pct"/>
          </w:tcPr>
          <w:p w14:paraId="7ADA3A9F" w14:textId="17C8DA66" w:rsidR="007039B3" w:rsidRDefault="007039B3" w:rsidP="00B25D92">
            <w:pPr>
              <w:spacing w:after="0"/>
            </w:pPr>
            <w:r>
              <w:t>2</w:t>
            </w:r>
            <w:r w:rsidR="00B25D92">
              <w:t>0</w:t>
            </w:r>
          </w:p>
        </w:tc>
        <w:tc>
          <w:tcPr>
            <w:tcW w:w="785" w:type="pct"/>
          </w:tcPr>
          <w:p w14:paraId="520EA1E2" w14:textId="49D7E788" w:rsidR="007039B3" w:rsidRDefault="007039B3" w:rsidP="0086395E">
            <w:pPr>
              <w:spacing w:after="0"/>
            </w:pPr>
            <w:r>
              <w:t>CLASSIFICADO</w:t>
            </w:r>
          </w:p>
        </w:tc>
      </w:tr>
      <w:tr w:rsidR="00B25D92" w14:paraId="237CA179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06507039" w14:textId="29152917" w:rsidR="00B25D92" w:rsidRDefault="00B25D92" w:rsidP="00B2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069</w:t>
            </w:r>
          </w:p>
        </w:tc>
        <w:tc>
          <w:tcPr>
            <w:tcW w:w="1768" w:type="pct"/>
            <w:shd w:val="clear" w:color="auto" w:fill="auto"/>
            <w:noWrap/>
          </w:tcPr>
          <w:p w14:paraId="56EDE903" w14:textId="2BD62DAD" w:rsidR="00B25D92" w:rsidRDefault="00B25D92" w:rsidP="00B25D9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ANA GABRIELLY AMORIM DE SOUZA</w:t>
            </w:r>
          </w:p>
        </w:tc>
        <w:tc>
          <w:tcPr>
            <w:tcW w:w="285" w:type="pct"/>
            <w:shd w:val="clear" w:color="auto" w:fill="auto"/>
            <w:noWrap/>
          </w:tcPr>
          <w:p w14:paraId="0010FBAC" w14:textId="52A302EA" w:rsidR="00B25D92" w:rsidRDefault="00B25D92" w:rsidP="00B25D92">
            <w:pPr>
              <w:spacing w:after="0"/>
            </w:pPr>
            <w:r>
              <w:t>42</w:t>
            </w:r>
          </w:p>
        </w:tc>
        <w:tc>
          <w:tcPr>
            <w:tcW w:w="256" w:type="pct"/>
          </w:tcPr>
          <w:p w14:paraId="2693B853" w14:textId="52B3A645" w:rsidR="00B25D92" w:rsidRDefault="00B25D92" w:rsidP="00B25D92">
            <w:pPr>
              <w:spacing w:after="0"/>
            </w:pPr>
            <w:r>
              <w:t>00</w:t>
            </w:r>
          </w:p>
        </w:tc>
        <w:tc>
          <w:tcPr>
            <w:tcW w:w="248" w:type="pct"/>
          </w:tcPr>
          <w:p w14:paraId="0C12FC88" w14:textId="50FE880C" w:rsidR="00B25D92" w:rsidRDefault="00B25D92" w:rsidP="00B25D92">
            <w:pPr>
              <w:spacing w:after="0"/>
            </w:pPr>
            <w:r>
              <w:t>15</w:t>
            </w:r>
          </w:p>
        </w:tc>
        <w:tc>
          <w:tcPr>
            <w:tcW w:w="352" w:type="pct"/>
          </w:tcPr>
          <w:p w14:paraId="4F6EAD3F" w14:textId="4FB60C2D" w:rsidR="00B25D92" w:rsidRDefault="00B25D92" w:rsidP="00B25D92">
            <w:pPr>
              <w:spacing w:after="0"/>
            </w:pPr>
            <w:r>
              <w:t>57</w:t>
            </w:r>
          </w:p>
        </w:tc>
        <w:tc>
          <w:tcPr>
            <w:tcW w:w="666" w:type="pct"/>
          </w:tcPr>
          <w:p w14:paraId="63F91A6F" w14:textId="6C19D7AA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785" w:type="pct"/>
          </w:tcPr>
          <w:p w14:paraId="6677F847" w14:textId="186C0EF2" w:rsidR="00B25D92" w:rsidRDefault="00B25D92" w:rsidP="00B25D92">
            <w:pPr>
              <w:spacing w:after="0"/>
            </w:pPr>
            <w:r>
              <w:t>DESCLASSIFICADO</w:t>
            </w:r>
          </w:p>
        </w:tc>
      </w:tr>
      <w:tr w:rsidR="00B25D92" w14:paraId="7B716EF9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5D22BF40" w14:textId="77777777" w:rsidR="00B25D92" w:rsidRDefault="00B25D92" w:rsidP="00B2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093</w:t>
            </w:r>
          </w:p>
        </w:tc>
        <w:tc>
          <w:tcPr>
            <w:tcW w:w="1768" w:type="pct"/>
            <w:shd w:val="clear" w:color="auto" w:fill="auto"/>
            <w:noWrap/>
          </w:tcPr>
          <w:p w14:paraId="190FF356" w14:textId="77777777" w:rsidR="00B25D92" w:rsidRDefault="00B25D92" w:rsidP="00B25D9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MARINALVA LEANDRO PEREIRA</w:t>
            </w:r>
          </w:p>
        </w:tc>
        <w:tc>
          <w:tcPr>
            <w:tcW w:w="285" w:type="pct"/>
            <w:shd w:val="clear" w:color="auto" w:fill="auto"/>
            <w:noWrap/>
          </w:tcPr>
          <w:p w14:paraId="13F6F21A" w14:textId="77777777" w:rsidR="00B25D92" w:rsidRDefault="00B25D92" w:rsidP="00B25D92">
            <w:pPr>
              <w:spacing w:after="0"/>
            </w:pPr>
            <w:r>
              <w:t>24</w:t>
            </w:r>
          </w:p>
        </w:tc>
        <w:tc>
          <w:tcPr>
            <w:tcW w:w="256" w:type="pct"/>
          </w:tcPr>
          <w:p w14:paraId="03B28A58" w14:textId="77777777" w:rsidR="00B25D92" w:rsidRDefault="00B25D92" w:rsidP="00B25D92">
            <w:pPr>
              <w:spacing w:after="0"/>
            </w:pPr>
            <w:r>
              <w:t>03</w:t>
            </w:r>
          </w:p>
        </w:tc>
        <w:tc>
          <w:tcPr>
            <w:tcW w:w="248" w:type="pct"/>
          </w:tcPr>
          <w:p w14:paraId="7371FC9A" w14:textId="77777777" w:rsidR="00B25D92" w:rsidRDefault="00B25D92" w:rsidP="00B25D92">
            <w:pPr>
              <w:spacing w:after="0"/>
            </w:pPr>
            <w:r>
              <w:t>10</w:t>
            </w:r>
          </w:p>
        </w:tc>
        <w:tc>
          <w:tcPr>
            <w:tcW w:w="352" w:type="pct"/>
          </w:tcPr>
          <w:p w14:paraId="76F48758" w14:textId="77777777" w:rsidR="00B25D92" w:rsidRDefault="00B25D92" w:rsidP="00B25D92">
            <w:pPr>
              <w:spacing w:after="0"/>
            </w:pPr>
            <w:r>
              <w:t>37</w:t>
            </w:r>
          </w:p>
        </w:tc>
        <w:tc>
          <w:tcPr>
            <w:tcW w:w="666" w:type="pct"/>
          </w:tcPr>
          <w:p w14:paraId="482A99C0" w14:textId="4BAF2FDA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785" w:type="pct"/>
          </w:tcPr>
          <w:p w14:paraId="1DF92E49" w14:textId="2107ED62" w:rsidR="00B25D92" w:rsidRDefault="00B25D92" w:rsidP="00B25D92">
            <w:pPr>
              <w:spacing w:after="0"/>
            </w:pPr>
            <w:r>
              <w:t>DESCLASSIFICADO</w:t>
            </w:r>
          </w:p>
        </w:tc>
      </w:tr>
      <w:tr w:rsidR="00B25D92" w14:paraId="5CB0295B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34A86CF7" w14:textId="77777777" w:rsidR="00B25D92" w:rsidRDefault="00B25D92" w:rsidP="00B2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177</w:t>
            </w:r>
          </w:p>
        </w:tc>
        <w:tc>
          <w:tcPr>
            <w:tcW w:w="1768" w:type="pct"/>
            <w:shd w:val="clear" w:color="auto" w:fill="auto"/>
            <w:noWrap/>
          </w:tcPr>
          <w:p w14:paraId="3C691A78" w14:textId="77777777" w:rsidR="00B25D92" w:rsidRDefault="00B25D92" w:rsidP="00B25D9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RAFAELA DA SILVA COSTA</w:t>
            </w:r>
          </w:p>
        </w:tc>
        <w:tc>
          <w:tcPr>
            <w:tcW w:w="285" w:type="pct"/>
            <w:shd w:val="clear" w:color="auto" w:fill="auto"/>
            <w:noWrap/>
          </w:tcPr>
          <w:p w14:paraId="27294629" w14:textId="77777777" w:rsidR="00B25D92" w:rsidRDefault="00B25D92" w:rsidP="00B25D92">
            <w:pPr>
              <w:spacing w:after="0"/>
            </w:pPr>
            <w:r>
              <w:t>18</w:t>
            </w:r>
          </w:p>
        </w:tc>
        <w:tc>
          <w:tcPr>
            <w:tcW w:w="256" w:type="pct"/>
          </w:tcPr>
          <w:p w14:paraId="75756131" w14:textId="77777777" w:rsidR="00B25D92" w:rsidRDefault="00B25D92" w:rsidP="00B25D92">
            <w:pPr>
              <w:spacing w:after="0"/>
            </w:pPr>
            <w:r>
              <w:t>03</w:t>
            </w:r>
          </w:p>
        </w:tc>
        <w:tc>
          <w:tcPr>
            <w:tcW w:w="248" w:type="pct"/>
          </w:tcPr>
          <w:p w14:paraId="331E8DE3" w14:textId="77777777" w:rsidR="00B25D92" w:rsidRDefault="00B25D92" w:rsidP="00B25D92">
            <w:pPr>
              <w:spacing w:after="0"/>
            </w:pPr>
            <w:r>
              <w:t>15</w:t>
            </w:r>
          </w:p>
        </w:tc>
        <w:tc>
          <w:tcPr>
            <w:tcW w:w="352" w:type="pct"/>
          </w:tcPr>
          <w:p w14:paraId="36360552" w14:textId="77777777" w:rsidR="00B25D92" w:rsidRDefault="00B25D92" w:rsidP="00B25D92">
            <w:pPr>
              <w:spacing w:after="0"/>
            </w:pPr>
            <w:r>
              <w:t>36</w:t>
            </w:r>
          </w:p>
        </w:tc>
        <w:tc>
          <w:tcPr>
            <w:tcW w:w="666" w:type="pct"/>
          </w:tcPr>
          <w:p w14:paraId="68A28947" w14:textId="1ACB93EA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785" w:type="pct"/>
          </w:tcPr>
          <w:p w14:paraId="5176FC0C" w14:textId="255929BA" w:rsidR="00B25D92" w:rsidRDefault="00B25D92" w:rsidP="00B25D92">
            <w:pPr>
              <w:spacing w:after="0"/>
            </w:pPr>
            <w:r>
              <w:t>DESCLASSIFICADO</w:t>
            </w:r>
          </w:p>
        </w:tc>
      </w:tr>
      <w:tr w:rsidR="00B25D92" w14:paraId="228D7A8F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57E9367E" w14:textId="33F332C4" w:rsidR="00B25D92" w:rsidRDefault="00B25D92" w:rsidP="00B2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064</w:t>
            </w:r>
          </w:p>
        </w:tc>
        <w:tc>
          <w:tcPr>
            <w:tcW w:w="1768" w:type="pct"/>
            <w:shd w:val="clear" w:color="auto" w:fill="auto"/>
            <w:noWrap/>
          </w:tcPr>
          <w:p w14:paraId="28DC6A19" w14:textId="77777777" w:rsidR="00B25D92" w:rsidRDefault="00B25D92" w:rsidP="00B25D9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IZABELA SOUZA OLIVEIRA</w:t>
            </w:r>
          </w:p>
        </w:tc>
        <w:tc>
          <w:tcPr>
            <w:tcW w:w="285" w:type="pct"/>
            <w:shd w:val="clear" w:color="auto" w:fill="auto"/>
            <w:noWrap/>
          </w:tcPr>
          <w:p w14:paraId="2ADF1142" w14:textId="77777777" w:rsidR="00B25D92" w:rsidRDefault="00B25D92" w:rsidP="00B25D92">
            <w:pPr>
              <w:spacing w:after="0"/>
            </w:pPr>
            <w:r>
              <w:t>18</w:t>
            </w:r>
          </w:p>
        </w:tc>
        <w:tc>
          <w:tcPr>
            <w:tcW w:w="256" w:type="pct"/>
          </w:tcPr>
          <w:p w14:paraId="4AA5D217" w14:textId="77777777" w:rsidR="00B25D92" w:rsidRDefault="00B25D92" w:rsidP="00B25D92">
            <w:pPr>
              <w:spacing w:after="0"/>
            </w:pPr>
            <w:r>
              <w:t>09</w:t>
            </w:r>
          </w:p>
        </w:tc>
        <w:tc>
          <w:tcPr>
            <w:tcW w:w="248" w:type="pct"/>
          </w:tcPr>
          <w:p w14:paraId="56799046" w14:textId="77777777" w:rsidR="00B25D92" w:rsidRDefault="00B25D92" w:rsidP="00B25D92">
            <w:pPr>
              <w:spacing w:after="0"/>
            </w:pPr>
            <w:r>
              <w:t>05</w:t>
            </w:r>
          </w:p>
        </w:tc>
        <w:tc>
          <w:tcPr>
            <w:tcW w:w="352" w:type="pct"/>
          </w:tcPr>
          <w:p w14:paraId="10A0B80E" w14:textId="77777777" w:rsidR="00B25D92" w:rsidRDefault="00B25D92" w:rsidP="00B25D92">
            <w:pPr>
              <w:spacing w:after="0"/>
            </w:pPr>
            <w:r>
              <w:t>32</w:t>
            </w:r>
          </w:p>
        </w:tc>
        <w:tc>
          <w:tcPr>
            <w:tcW w:w="666" w:type="pct"/>
          </w:tcPr>
          <w:p w14:paraId="503CCD26" w14:textId="0EF64A0F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785" w:type="pct"/>
          </w:tcPr>
          <w:p w14:paraId="00C1B6C6" w14:textId="3E795849" w:rsidR="00B25D92" w:rsidRDefault="00B25D92" w:rsidP="00B25D92">
            <w:pPr>
              <w:spacing w:after="0"/>
            </w:pPr>
            <w:r>
              <w:t>DESCLASSIFICADO</w:t>
            </w:r>
          </w:p>
        </w:tc>
      </w:tr>
      <w:tr w:rsidR="00B25D92" w14:paraId="61660DE0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470D1249" w14:textId="77777777" w:rsidR="00B25D92" w:rsidRDefault="00B25D92" w:rsidP="00B2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084</w:t>
            </w:r>
          </w:p>
        </w:tc>
        <w:tc>
          <w:tcPr>
            <w:tcW w:w="1768" w:type="pct"/>
            <w:shd w:val="clear" w:color="auto" w:fill="auto"/>
            <w:noWrap/>
          </w:tcPr>
          <w:p w14:paraId="5B836823" w14:textId="77777777" w:rsidR="00B25D92" w:rsidRDefault="00B25D92" w:rsidP="00B25D9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MARLENE PEREIRA </w:t>
            </w:r>
          </w:p>
        </w:tc>
        <w:tc>
          <w:tcPr>
            <w:tcW w:w="285" w:type="pct"/>
            <w:shd w:val="clear" w:color="auto" w:fill="auto"/>
            <w:noWrap/>
          </w:tcPr>
          <w:p w14:paraId="5B3EFCF3" w14:textId="77777777" w:rsidR="00B25D92" w:rsidRDefault="00B25D92" w:rsidP="00B25D92">
            <w:pPr>
              <w:spacing w:after="0"/>
            </w:pPr>
            <w:r>
              <w:t>12</w:t>
            </w:r>
          </w:p>
        </w:tc>
        <w:tc>
          <w:tcPr>
            <w:tcW w:w="256" w:type="pct"/>
          </w:tcPr>
          <w:p w14:paraId="1A7AE83F" w14:textId="77777777" w:rsidR="00B25D92" w:rsidRDefault="00B25D92" w:rsidP="00B25D92">
            <w:pPr>
              <w:spacing w:after="0"/>
            </w:pPr>
            <w:r>
              <w:t>03</w:t>
            </w:r>
          </w:p>
        </w:tc>
        <w:tc>
          <w:tcPr>
            <w:tcW w:w="248" w:type="pct"/>
          </w:tcPr>
          <w:p w14:paraId="782C76ED" w14:textId="77777777" w:rsidR="00B25D92" w:rsidRDefault="00B25D92" w:rsidP="00B25D92">
            <w:pPr>
              <w:spacing w:after="0"/>
            </w:pPr>
            <w:r>
              <w:t>10</w:t>
            </w:r>
          </w:p>
        </w:tc>
        <w:tc>
          <w:tcPr>
            <w:tcW w:w="352" w:type="pct"/>
          </w:tcPr>
          <w:p w14:paraId="5CDB4B38" w14:textId="77777777" w:rsidR="00B25D92" w:rsidRDefault="00B25D92" w:rsidP="00B25D92">
            <w:pPr>
              <w:spacing w:after="0"/>
            </w:pPr>
            <w:r>
              <w:t>25</w:t>
            </w:r>
          </w:p>
        </w:tc>
        <w:tc>
          <w:tcPr>
            <w:tcW w:w="666" w:type="pct"/>
          </w:tcPr>
          <w:p w14:paraId="681B24F1" w14:textId="70F4009F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785" w:type="pct"/>
          </w:tcPr>
          <w:p w14:paraId="63E19D8D" w14:textId="3BF60499" w:rsidR="00B25D92" w:rsidRDefault="00B25D92" w:rsidP="00B25D92">
            <w:pPr>
              <w:spacing w:after="0"/>
            </w:pPr>
            <w:r>
              <w:t>DESCLASSIFICADO</w:t>
            </w:r>
          </w:p>
        </w:tc>
      </w:tr>
      <w:tr w:rsidR="00B25D92" w14:paraId="2EB961FE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718172C4" w14:textId="5EE5EF21" w:rsidR="00B25D92" w:rsidRDefault="00B25D92" w:rsidP="00B2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192</w:t>
            </w:r>
          </w:p>
        </w:tc>
        <w:tc>
          <w:tcPr>
            <w:tcW w:w="1768" w:type="pct"/>
            <w:shd w:val="clear" w:color="auto" w:fill="auto"/>
            <w:noWrap/>
          </w:tcPr>
          <w:p w14:paraId="0E1CB135" w14:textId="77777777" w:rsidR="00B25D92" w:rsidRDefault="00B25D92" w:rsidP="00B25D9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ALEXANDRA ROSA DE SOUZA MACEDO</w:t>
            </w:r>
          </w:p>
        </w:tc>
        <w:tc>
          <w:tcPr>
            <w:tcW w:w="285" w:type="pct"/>
            <w:shd w:val="clear" w:color="auto" w:fill="auto"/>
            <w:noWrap/>
          </w:tcPr>
          <w:p w14:paraId="7DC6F639" w14:textId="77777777" w:rsidR="00B25D92" w:rsidRDefault="00B25D92" w:rsidP="00B25D92">
            <w:pPr>
              <w:spacing w:after="0"/>
            </w:pPr>
            <w:r>
              <w:t>12</w:t>
            </w:r>
          </w:p>
        </w:tc>
        <w:tc>
          <w:tcPr>
            <w:tcW w:w="256" w:type="pct"/>
          </w:tcPr>
          <w:p w14:paraId="54E0DCD8" w14:textId="77777777" w:rsidR="00B25D92" w:rsidRDefault="00B25D92" w:rsidP="00B25D92">
            <w:pPr>
              <w:spacing w:after="0"/>
            </w:pPr>
            <w:r>
              <w:t>00</w:t>
            </w:r>
          </w:p>
        </w:tc>
        <w:tc>
          <w:tcPr>
            <w:tcW w:w="248" w:type="pct"/>
          </w:tcPr>
          <w:p w14:paraId="51853949" w14:textId="77777777" w:rsidR="00B25D92" w:rsidRDefault="00B25D92" w:rsidP="00B25D92">
            <w:pPr>
              <w:spacing w:after="0"/>
            </w:pPr>
            <w:r>
              <w:t>00</w:t>
            </w:r>
          </w:p>
        </w:tc>
        <w:tc>
          <w:tcPr>
            <w:tcW w:w="352" w:type="pct"/>
          </w:tcPr>
          <w:p w14:paraId="7EF39828" w14:textId="77777777" w:rsidR="00B25D92" w:rsidRDefault="00B25D92" w:rsidP="00B25D92">
            <w:pPr>
              <w:spacing w:after="0"/>
            </w:pPr>
            <w:r>
              <w:t>12</w:t>
            </w:r>
          </w:p>
        </w:tc>
        <w:tc>
          <w:tcPr>
            <w:tcW w:w="666" w:type="pct"/>
          </w:tcPr>
          <w:p w14:paraId="6524D978" w14:textId="5BC8C7C0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785" w:type="pct"/>
          </w:tcPr>
          <w:p w14:paraId="62213349" w14:textId="746516B3" w:rsidR="00B25D92" w:rsidRDefault="00B25D92" w:rsidP="00B25D92">
            <w:pPr>
              <w:spacing w:after="0"/>
            </w:pPr>
            <w:r>
              <w:t>DESCLASSIFICADO</w:t>
            </w:r>
          </w:p>
        </w:tc>
      </w:tr>
      <w:tr w:rsidR="00B25D92" w14:paraId="6069A9E9" w14:textId="7777777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304585F4" w14:textId="77777777" w:rsidR="00B25D92" w:rsidRDefault="00B25D92" w:rsidP="00B2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110</w:t>
            </w:r>
          </w:p>
        </w:tc>
        <w:tc>
          <w:tcPr>
            <w:tcW w:w="1768" w:type="pct"/>
            <w:shd w:val="clear" w:color="auto" w:fill="auto"/>
            <w:noWrap/>
          </w:tcPr>
          <w:p w14:paraId="7630AD3E" w14:textId="77777777" w:rsidR="00B25D92" w:rsidRDefault="00B25D92" w:rsidP="00B25D9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SANDRA REGINA BISPO DE JESUS BATISTA</w:t>
            </w:r>
          </w:p>
        </w:tc>
        <w:tc>
          <w:tcPr>
            <w:tcW w:w="285" w:type="pct"/>
            <w:shd w:val="clear" w:color="auto" w:fill="auto"/>
            <w:noWrap/>
          </w:tcPr>
          <w:p w14:paraId="447307ED" w14:textId="77777777" w:rsidR="00B25D92" w:rsidRDefault="00B25D92" w:rsidP="00B25D92">
            <w:pPr>
              <w:spacing w:after="0"/>
            </w:pPr>
            <w:r>
              <w:t>06</w:t>
            </w:r>
          </w:p>
        </w:tc>
        <w:tc>
          <w:tcPr>
            <w:tcW w:w="256" w:type="pct"/>
          </w:tcPr>
          <w:p w14:paraId="0C03F83A" w14:textId="77777777" w:rsidR="00B25D92" w:rsidRDefault="00B25D92" w:rsidP="00B25D92">
            <w:pPr>
              <w:spacing w:after="0"/>
            </w:pPr>
            <w:r>
              <w:t>06</w:t>
            </w:r>
          </w:p>
        </w:tc>
        <w:tc>
          <w:tcPr>
            <w:tcW w:w="248" w:type="pct"/>
          </w:tcPr>
          <w:p w14:paraId="0F56767B" w14:textId="77777777" w:rsidR="00B25D92" w:rsidRDefault="00B25D92" w:rsidP="00B25D92">
            <w:pPr>
              <w:spacing w:after="0"/>
            </w:pPr>
            <w:r>
              <w:t>00</w:t>
            </w:r>
          </w:p>
        </w:tc>
        <w:tc>
          <w:tcPr>
            <w:tcW w:w="352" w:type="pct"/>
          </w:tcPr>
          <w:p w14:paraId="030C0303" w14:textId="77777777" w:rsidR="00B25D92" w:rsidRDefault="00B25D92" w:rsidP="00B25D92">
            <w:pPr>
              <w:spacing w:after="0"/>
            </w:pPr>
            <w:r>
              <w:t>12</w:t>
            </w:r>
          </w:p>
        </w:tc>
        <w:tc>
          <w:tcPr>
            <w:tcW w:w="666" w:type="pct"/>
          </w:tcPr>
          <w:p w14:paraId="127EC30B" w14:textId="40A3F17C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785" w:type="pct"/>
          </w:tcPr>
          <w:p w14:paraId="7EDC31A6" w14:textId="51B7C7F4" w:rsidR="00B25D92" w:rsidRDefault="00B25D92" w:rsidP="00B25D92">
            <w:pPr>
              <w:spacing w:after="0"/>
            </w:pPr>
            <w:r>
              <w:t>DESCLASSIFICADO</w:t>
            </w:r>
          </w:p>
        </w:tc>
      </w:tr>
      <w:tr w:rsidR="00B25D92" w14:paraId="636909D5" w14:textId="255EFD31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0B9EAB21" w14:textId="77777777" w:rsidR="00B25D92" w:rsidRDefault="00B25D92" w:rsidP="00B2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077</w:t>
            </w:r>
          </w:p>
        </w:tc>
        <w:tc>
          <w:tcPr>
            <w:tcW w:w="1768" w:type="pct"/>
            <w:shd w:val="clear" w:color="auto" w:fill="auto"/>
            <w:noWrap/>
          </w:tcPr>
          <w:p w14:paraId="6117D5EC" w14:textId="77777777" w:rsidR="00B25D92" w:rsidRDefault="00B25D92" w:rsidP="00B25D9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MERIELY ALMEIDA DE SOUZA</w:t>
            </w:r>
          </w:p>
        </w:tc>
        <w:tc>
          <w:tcPr>
            <w:tcW w:w="285" w:type="pct"/>
            <w:shd w:val="clear" w:color="auto" w:fill="auto"/>
            <w:noWrap/>
          </w:tcPr>
          <w:p w14:paraId="6A769CC4" w14:textId="1155F223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256" w:type="pct"/>
          </w:tcPr>
          <w:p w14:paraId="2F4B301B" w14:textId="2936E0FD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248" w:type="pct"/>
          </w:tcPr>
          <w:p w14:paraId="5EF6D57C" w14:textId="39620D32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352" w:type="pct"/>
          </w:tcPr>
          <w:p w14:paraId="0EEC8A33" w14:textId="01A1155A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666" w:type="pct"/>
          </w:tcPr>
          <w:p w14:paraId="2CDAB7A9" w14:textId="6C73E8A0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785" w:type="pct"/>
          </w:tcPr>
          <w:p w14:paraId="48241133" w14:textId="240D49F3" w:rsidR="00B25D92" w:rsidRDefault="00B25D92" w:rsidP="00B25D92">
            <w:pPr>
              <w:spacing w:after="0"/>
            </w:pPr>
            <w:r>
              <w:t>AUSENTE</w:t>
            </w:r>
          </w:p>
        </w:tc>
      </w:tr>
      <w:tr w:rsidR="00B25D92" w14:paraId="4C603B71" w14:textId="0246E6D9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336FD78A" w14:textId="36139CF4" w:rsidR="00B25D92" w:rsidRDefault="00B25D92" w:rsidP="00B2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089</w:t>
            </w:r>
          </w:p>
        </w:tc>
        <w:tc>
          <w:tcPr>
            <w:tcW w:w="1768" w:type="pct"/>
            <w:shd w:val="clear" w:color="auto" w:fill="auto"/>
            <w:noWrap/>
          </w:tcPr>
          <w:p w14:paraId="64ACA5AB" w14:textId="77777777" w:rsidR="00B25D92" w:rsidRDefault="00B25D92" w:rsidP="00B25D9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CRISTIANO DE SOUZA FERREIRA</w:t>
            </w:r>
          </w:p>
        </w:tc>
        <w:tc>
          <w:tcPr>
            <w:tcW w:w="285" w:type="pct"/>
            <w:shd w:val="clear" w:color="auto" w:fill="auto"/>
            <w:noWrap/>
          </w:tcPr>
          <w:p w14:paraId="4E5C7779" w14:textId="2EA7C08A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256" w:type="pct"/>
          </w:tcPr>
          <w:p w14:paraId="0807BB65" w14:textId="74922CD8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248" w:type="pct"/>
          </w:tcPr>
          <w:p w14:paraId="4E01F1E2" w14:textId="26CF5BF2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352" w:type="pct"/>
          </w:tcPr>
          <w:p w14:paraId="54889725" w14:textId="7C0727F4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666" w:type="pct"/>
          </w:tcPr>
          <w:p w14:paraId="59633AE7" w14:textId="35B04660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785" w:type="pct"/>
          </w:tcPr>
          <w:p w14:paraId="7512C9FA" w14:textId="5DC493B4" w:rsidR="00B25D92" w:rsidRDefault="00B25D92" w:rsidP="00B25D92">
            <w:pPr>
              <w:spacing w:after="0"/>
            </w:pPr>
            <w:r>
              <w:t>AUSENTE</w:t>
            </w:r>
          </w:p>
        </w:tc>
      </w:tr>
      <w:tr w:rsidR="00B25D92" w14:paraId="4C350230" w14:textId="16A3A574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4E18B410" w14:textId="29791FEC" w:rsidR="00B25D92" w:rsidRDefault="00B25D92" w:rsidP="00B2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108</w:t>
            </w:r>
          </w:p>
        </w:tc>
        <w:tc>
          <w:tcPr>
            <w:tcW w:w="1768" w:type="pct"/>
            <w:shd w:val="clear" w:color="auto" w:fill="auto"/>
            <w:noWrap/>
          </w:tcPr>
          <w:p w14:paraId="24C0ABBF" w14:textId="77777777" w:rsidR="00B25D92" w:rsidRDefault="00B25D92" w:rsidP="00B25D9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TANIA INGRYDIS HUNGARO</w:t>
            </w:r>
          </w:p>
        </w:tc>
        <w:tc>
          <w:tcPr>
            <w:tcW w:w="285" w:type="pct"/>
            <w:shd w:val="clear" w:color="auto" w:fill="auto"/>
            <w:noWrap/>
          </w:tcPr>
          <w:p w14:paraId="0E898160" w14:textId="49EC0EDB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256" w:type="pct"/>
          </w:tcPr>
          <w:p w14:paraId="2401A54B" w14:textId="0002B7F6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248" w:type="pct"/>
          </w:tcPr>
          <w:p w14:paraId="132B8809" w14:textId="03580807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352" w:type="pct"/>
          </w:tcPr>
          <w:p w14:paraId="42CEC93A" w14:textId="633895BC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666" w:type="pct"/>
          </w:tcPr>
          <w:p w14:paraId="40398D37" w14:textId="46889B47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785" w:type="pct"/>
          </w:tcPr>
          <w:p w14:paraId="1F0F1395" w14:textId="4ED799F1" w:rsidR="00B25D92" w:rsidRDefault="00B25D92" w:rsidP="00B25D92">
            <w:pPr>
              <w:spacing w:after="0"/>
            </w:pPr>
            <w:r>
              <w:t>AUSENTE</w:t>
            </w:r>
          </w:p>
        </w:tc>
      </w:tr>
      <w:tr w:rsidR="00B25D92" w14:paraId="60CF7C25" w14:textId="456FFFC4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0D5B16CE" w14:textId="26CA6E10" w:rsidR="00B25D92" w:rsidRDefault="00B25D92" w:rsidP="00B2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113</w:t>
            </w:r>
          </w:p>
        </w:tc>
        <w:tc>
          <w:tcPr>
            <w:tcW w:w="1768" w:type="pct"/>
            <w:shd w:val="clear" w:color="auto" w:fill="auto"/>
            <w:noWrap/>
          </w:tcPr>
          <w:p w14:paraId="7A868A9D" w14:textId="77777777" w:rsidR="00B25D92" w:rsidRDefault="00B25D92" w:rsidP="00B25D9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JOICE FERREIRA DE OLIVEIRA</w:t>
            </w:r>
          </w:p>
        </w:tc>
        <w:tc>
          <w:tcPr>
            <w:tcW w:w="285" w:type="pct"/>
            <w:shd w:val="clear" w:color="auto" w:fill="auto"/>
            <w:noWrap/>
          </w:tcPr>
          <w:p w14:paraId="1680A891" w14:textId="6822C7AC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256" w:type="pct"/>
          </w:tcPr>
          <w:p w14:paraId="2A54E029" w14:textId="1952FF8F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248" w:type="pct"/>
          </w:tcPr>
          <w:p w14:paraId="3A79A7DE" w14:textId="2022BDE9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352" w:type="pct"/>
          </w:tcPr>
          <w:p w14:paraId="69324979" w14:textId="6FDC4685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666" w:type="pct"/>
          </w:tcPr>
          <w:p w14:paraId="2F4C2830" w14:textId="01B9DACC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785" w:type="pct"/>
          </w:tcPr>
          <w:p w14:paraId="74B3D286" w14:textId="7AEB4893" w:rsidR="00B25D92" w:rsidRDefault="00B25D92" w:rsidP="00B25D92">
            <w:pPr>
              <w:spacing w:after="0"/>
            </w:pPr>
            <w:r>
              <w:t>AUSENTE</w:t>
            </w:r>
          </w:p>
        </w:tc>
      </w:tr>
      <w:tr w:rsidR="00B25D92" w14:paraId="34E0C30F" w14:textId="31A05418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12DA7D7F" w14:textId="3EED20AC" w:rsidR="00B25D92" w:rsidRDefault="00B25D92" w:rsidP="00B2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134</w:t>
            </w:r>
          </w:p>
        </w:tc>
        <w:tc>
          <w:tcPr>
            <w:tcW w:w="1768" w:type="pct"/>
            <w:shd w:val="clear" w:color="auto" w:fill="auto"/>
            <w:noWrap/>
          </w:tcPr>
          <w:p w14:paraId="630D33BF" w14:textId="77777777" w:rsidR="00B25D92" w:rsidRDefault="00B25D92" w:rsidP="00B25D9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CAROLINE DA SILVA SANTOS</w:t>
            </w:r>
          </w:p>
        </w:tc>
        <w:tc>
          <w:tcPr>
            <w:tcW w:w="285" w:type="pct"/>
            <w:shd w:val="clear" w:color="auto" w:fill="auto"/>
            <w:noWrap/>
          </w:tcPr>
          <w:p w14:paraId="0C871296" w14:textId="0337F83E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256" w:type="pct"/>
          </w:tcPr>
          <w:p w14:paraId="46A4FC8A" w14:textId="153B1567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248" w:type="pct"/>
          </w:tcPr>
          <w:p w14:paraId="22F336D0" w14:textId="16B0D0B6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352" w:type="pct"/>
          </w:tcPr>
          <w:p w14:paraId="3FAFB108" w14:textId="708A42F7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666" w:type="pct"/>
          </w:tcPr>
          <w:p w14:paraId="1E356966" w14:textId="520B7C14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785" w:type="pct"/>
          </w:tcPr>
          <w:p w14:paraId="6EC6E878" w14:textId="17AE8BC9" w:rsidR="00B25D92" w:rsidRDefault="00B25D92" w:rsidP="00B25D92">
            <w:pPr>
              <w:spacing w:after="0"/>
            </w:pPr>
            <w:r>
              <w:t>AUSENTE</w:t>
            </w:r>
          </w:p>
        </w:tc>
      </w:tr>
      <w:tr w:rsidR="00B25D92" w14:paraId="45CBCAC7" w14:textId="5FD135EF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2DA7E3A0" w14:textId="2A0B3D8D" w:rsidR="00B25D92" w:rsidRDefault="00B25D92" w:rsidP="00B2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143</w:t>
            </w:r>
          </w:p>
        </w:tc>
        <w:tc>
          <w:tcPr>
            <w:tcW w:w="1768" w:type="pct"/>
            <w:shd w:val="clear" w:color="auto" w:fill="auto"/>
            <w:noWrap/>
          </w:tcPr>
          <w:p w14:paraId="1CD44E6A" w14:textId="77777777" w:rsidR="00B25D92" w:rsidRDefault="00B25D92" w:rsidP="00B25D9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FRANCIELY ALVES DOS SANTOS </w:t>
            </w:r>
          </w:p>
        </w:tc>
        <w:tc>
          <w:tcPr>
            <w:tcW w:w="285" w:type="pct"/>
            <w:shd w:val="clear" w:color="auto" w:fill="auto"/>
            <w:noWrap/>
          </w:tcPr>
          <w:p w14:paraId="17D0F175" w14:textId="18439AC1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256" w:type="pct"/>
          </w:tcPr>
          <w:p w14:paraId="3C4A6EBF" w14:textId="7494A046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248" w:type="pct"/>
          </w:tcPr>
          <w:p w14:paraId="49C5D975" w14:textId="04D5862F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352" w:type="pct"/>
          </w:tcPr>
          <w:p w14:paraId="47498CFC" w14:textId="0E896A28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666" w:type="pct"/>
          </w:tcPr>
          <w:p w14:paraId="1D5B3FB6" w14:textId="1DA3FF69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785" w:type="pct"/>
          </w:tcPr>
          <w:p w14:paraId="780EF2DA" w14:textId="02193D8F" w:rsidR="00B25D92" w:rsidRDefault="00B25D92" w:rsidP="00B25D92">
            <w:pPr>
              <w:spacing w:after="0"/>
            </w:pPr>
            <w:r>
              <w:t>AUSENTE</w:t>
            </w:r>
          </w:p>
        </w:tc>
      </w:tr>
      <w:tr w:rsidR="00B25D92" w14:paraId="75FFD70F" w14:textId="6B011AB3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6098AAA5" w14:textId="53E70716" w:rsidR="00B25D92" w:rsidRDefault="00B25D92" w:rsidP="00B2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163</w:t>
            </w:r>
          </w:p>
        </w:tc>
        <w:tc>
          <w:tcPr>
            <w:tcW w:w="1768" w:type="pct"/>
            <w:shd w:val="clear" w:color="auto" w:fill="auto"/>
            <w:noWrap/>
          </w:tcPr>
          <w:p w14:paraId="5BD752EF" w14:textId="77777777" w:rsidR="00B25D92" w:rsidRDefault="00B25D92" w:rsidP="00B25D9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OSANEA DA SILVA ARAUJO MARQUES</w:t>
            </w:r>
          </w:p>
        </w:tc>
        <w:tc>
          <w:tcPr>
            <w:tcW w:w="285" w:type="pct"/>
            <w:shd w:val="clear" w:color="auto" w:fill="auto"/>
            <w:noWrap/>
          </w:tcPr>
          <w:p w14:paraId="6E95703D" w14:textId="48BA3308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256" w:type="pct"/>
          </w:tcPr>
          <w:p w14:paraId="474CDE09" w14:textId="2A44A415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248" w:type="pct"/>
          </w:tcPr>
          <w:p w14:paraId="2D7017B2" w14:textId="26577BDE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352" w:type="pct"/>
          </w:tcPr>
          <w:p w14:paraId="743A796B" w14:textId="0537BD02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666" w:type="pct"/>
          </w:tcPr>
          <w:p w14:paraId="57726618" w14:textId="378A1817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785" w:type="pct"/>
          </w:tcPr>
          <w:p w14:paraId="246A399E" w14:textId="50A7FBC4" w:rsidR="00B25D92" w:rsidRDefault="00B25D92" w:rsidP="00B25D92">
            <w:pPr>
              <w:spacing w:after="0"/>
            </w:pPr>
            <w:r>
              <w:t>AUSENTE</w:t>
            </w:r>
          </w:p>
        </w:tc>
      </w:tr>
      <w:tr w:rsidR="00B25D92" w14:paraId="36F5FCDF" w14:textId="1A312E27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72EA40E0" w14:textId="77777777" w:rsidR="00B25D92" w:rsidRDefault="00B25D92" w:rsidP="00B2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164</w:t>
            </w:r>
          </w:p>
        </w:tc>
        <w:tc>
          <w:tcPr>
            <w:tcW w:w="1768" w:type="pct"/>
            <w:shd w:val="clear" w:color="auto" w:fill="auto"/>
            <w:noWrap/>
          </w:tcPr>
          <w:p w14:paraId="1FC7B6E8" w14:textId="77777777" w:rsidR="00B25D92" w:rsidRDefault="00B25D92" w:rsidP="00B25D9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ELAINE FERNANDES PAES</w:t>
            </w:r>
          </w:p>
        </w:tc>
        <w:tc>
          <w:tcPr>
            <w:tcW w:w="285" w:type="pct"/>
            <w:shd w:val="clear" w:color="auto" w:fill="auto"/>
            <w:noWrap/>
          </w:tcPr>
          <w:p w14:paraId="4BC09A8D" w14:textId="465AA289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256" w:type="pct"/>
          </w:tcPr>
          <w:p w14:paraId="6856957B" w14:textId="1E1A2D13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248" w:type="pct"/>
          </w:tcPr>
          <w:p w14:paraId="6BFE334F" w14:textId="6D3FFA6E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352" w:type="pct"/>
          </w:tcPr>
          <w:p w14:paraId="790A66D1" w14:textId="4A774792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666" w:type="pct"/>
          </w:tcPr>
          <w:p w14:paraId="19869B5B" w14:textId="47CB05FE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785" w:type="pct"/>
          </w:tcPr>
          <w:p w14:paraId="6BC45A25" w14:textId="5AC38307" w:rsidR="00B25D92" w:rsidRDefault="00B25D92" w:rsidP="00B25D92">
            <w:pPr>
              <w:spacing w:after="0"/>
            </w:pPr>
            <w:r>
              <w:t>AUSENTE</w:t>
            </w:r>
          </w:p>
        </w:tc>
      </w:tr>
      <w:tr w:rsidR="00B25D92" w14:paraId="6DDBC2D3" w14:textId="51C7BDFF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36495214" w14:textId="77777777" w:rsidR="00B25D92" w:rsidRDefault="00B25D92" w:rsidP="00B2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174</w:t>
            </w:r>
          </w:p>
        </w:tc>
        <w:tc>
          <w:tcPr>
            <w:tcW w:w="1768" w:type="pct"/>
            <w:shd w:val="clear" w:color="auto" w:fill="auto"/>
            <w:noWrap/>
          </w:tcPr>
          <w:p w14:paraId="35DE8F66" w14:textId="77777777" w:rsidR="00B25D92" w:rsidRDefault="00B25D92" w:rsidP="00B25D9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JULIEVINY BISPO DE CARVALHO</w:t>
            </w:r>
          </w:p>
        </w:tc>
        <w:tc>
          <w:tcPr>
            <w:tcW w:w="285" w:type="pct"/>
            <w:shd w:val="clear" w:color="auto" w:fill="auto"/>
            <w:noWrap/>
          </w:tcPr>
          <w:p w14:paraId="3630167E" w14:textId="5D017E62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256" w:type="pct"/>
          </w:tcPr>
          <w:p w14:paraId="4B564F7E" w14:textId="1D5A6758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248" w:type="pct"/>
          </w:tcPr>
          <w:p w14:paraId="1794FCBD" w14:textId="303B6A78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352" w:type="pct"/>
          </w:tcPr>
          <w:p w14:paraId="328B3B2E" w14:textId="72704CB7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666" w:type="pct"/>
          </w:tcPr>
          <w:p w14:paraId="6F21CD15" w14:textId="52B1C0BB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785" w:type="pct"/>
          </w:tcPr>
          <w:p w14:paraId="76D0CCF4" w14:textId="5C02B68B" w:rsidR="00B25D92" w:rsidRDefault="00B25D92" w:rsidP="00B25D92">
            <w:pPr>
              <w:spacing w:after="0"/>
            </w:pPr>
            <w:r>
              <w:t>AUSENTE</w:t>
            </w:r>
          </w:p>
        </w:tc>
      </w:tr>
      <w:tr w:rsidR="00B25D92" w14:paraId="1779DBE5" w14:textId="3E3396C6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72C719CF" w14:textId="77777777" w:rsidR="00B25D92" w:rsidRDefault="00B25D92" w:rsidP="00B2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189</w:t>
            </w:r>
          </w:p>
        </w:tc>
        <w:tc>
          <w:tcPr>
            <w:tcW w:w="1768" w:type="pct"/>
            <w:shd w:val="clear" w:color="auto" w:fill="auto"/>
            <w:noWrap/>
          </w:tcPr>
          <w:p w14:paraId="5B35FCA7" w14:textId="77777777" w:rsidR="00B25D92" w:rsidRDefault="00B25D92" w:rsidP="00B25D9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VIVIAN ANNE GONÇALVES CLEMENTE</w:t>
            </w:r>
          </w:p>
        </w:tc>
        <w:tc>
          <w:tcPr>
            <w:tcW w:w="285" w:type="pct"/>
            <w:shd w:val="clear" w:color="auto" w:fill="auto"/>
            <w:noWrap/>
          </w:tcPr>
          <w:p w14:paraId="412A8695" w14:textId="593C017D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256" w:type="pct"/>
          </w:tcPr>
          <w:p w14:paraId="3ACAB48A" w14:textId="6E11FFBC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248" w:type="pct"/>
          </w:tcPr>
          <w:p w14:paraId="30449316" w14:textId="438CBBA5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352" w:type="pct"/>
          </w:tcPr>
          <w:p w14:paraId="0C219BE5" w14:textId="09077599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666" w:type="pct"/>
          </w:tcPr>
          <w:p w14:paraId="7C239D4D" w14:textId="083BAF83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785" w:type="pct"/>
          </w:tcPr>
          <w:p w14:paraId="5C2BEFD6" w14:textId="7EC58F9E" w:rsidR="00B25D92" w:rsidRDefault="00B25D92" w:rsidP="00B25D92">
            <w:pPr>
              <w:spacing w:after="0"/>
            </w:pPr>
            <w:r>
              <w:t>AUSENTE</w:t>
            </w:r>
          </w:p>
        </w:tc>
      </w:tr>
      <w:tr w:rsidR="00B25D92" w14:paraId="4D2E99C6" w14:textId="5F849958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0106304C" w14:textId="010616D0" w:rsidR="00B25D92" w:rsidRDefault="00B25D92" w:rsidP="00B2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211</w:t>
            </w:r>
          </w:p>
        </w:tc>
        <w:tc>
          <w:tcPr>
            <w:tcW w:w="1768" w:type="pct"/>
            <w:shd w:val="clear" w:color="auto" w:fill="auto"/>
            <w:noWrap/>
          </w:tcPr>
          <w:p w14:paraId="6577929F" w14:textId="77777777" w:rsidR="00B25D92" w:rsidRDefault="00B25D92" w:rsidP="00B25D9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SELMA GOMES MOURA</w:t>
            </w:r>
          </w:p>
        </w:tc>
        <w:tc>
          <w:tcPr>
            <w:tcW w:w="285" w:type="pct"/>
            <w:shd w:val="clear" w:color="auto" w:fill="auto"/>
            <w:noWrap/>
          </w:tcPr>
          <w:p w14:paraId="3740D4C0" w14:textId="7E371B16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256" w:type="pct"/>
          </w:tcPr>
          <w:p w14:paraId="69AD3E72" w14:textId="23171727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248" w:type="pct"/>
          </w:tcPr>
          <w:p w14:paraId="2AC60ACD" w14:textId="47DFE5E5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352" w:type="pct"/>
          </w:tcPr>
          <w:p w14:paraId="27106BB4" w14:textId="73835AE7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666" w:type="pct"/>
          </w:tcPr>
          <w:p w14:paraId="7C2E048A" w14:textId="74C8E571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785" w:type="pct"/>
          </w:tcPr>
          <w:p w14:paraId="7CFBAD44" w14:textId="7D568B61" w:rsidR="00B25D92" w:rsidRDefault="00B25D92" w:rsidP="00B25D92">
            <w:pPr>
              <w:spacing w:after="0"/>
            </w:pPr>
            <w:r>
              <w:t>AUSENTE</w:t>
            </w:r>
          </w:p>
        </w:tc>
      </w:tr>
      <w:tr w:rsidR="00B25D92" w14:paraId="694B68B6" w14:textId="5E3303E9" w:rsidTr="00970B6F">
        <w:trPr>
          <w:trHeight w:val="300"/>
        </w:trPr>
        <w:tc>
          <w:tcPr>
            <w:tcW w:w="640" w:type="pct"/>
            <w:shd w:val="clear" w:color="auto" w:fill="auto"/>
            <w:noWrap/>
            <w:vAlign w:val="bottom"/>
          </w:tcPr>
          <w:p w14:paraId="0FCE1A79" w14:textId="77777777" w:rsidR="00B25D92" w:rsidRDefault="00B25D92" w:rsidP="00B25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226</w:t>
            </w:r>
          </w:p>
        </w:tc>
        <w:tc>
          <w:tcPr>
            <w:tcW w:w="1768" w:type="pct"/>
            <w:shd w:val="clear" w:color="auto" w:fill="auto"/>
            <w:noWrap/>
          </w:tcPr>
          <w:p w14:paraId="70DA49C1" w14:textId="77777777" w:rsidR="00B25D92" w:rsidRDefault="00B25D92" w:rsidP="00B25D92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CLAUDIA HORRANA MACEDO SOUZA</w:t>
            </w:r>
          </w:p>
        </w:tc>
        <w:tc>
          <w:tcPr>
            <w:tcW w:w="285" w:type="pct"/>
            <w:shd w:val="clear" w:color="auto" w:fill="auto"/>
            <w:noWrap/>
          </w:tcPr>
          <w:p w14:paraId="014C5AFE" w14:textId="11435285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256" w:type="pct"/>
          </w:tcPr>
          <w:p w14:paraId="0980E1AD" w14:textId="5EC182DE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248" w:type="pct"/>
          </w:tcPr>
          <w:p w14:paraId="2F794C45" w14:textId="40C67496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352" w:type="pct"/>
          </w:tcPr>
          <w:p w14:paraId="0077C1FB" w14:textId="18737496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666" w:type="pct"/>
          </w:tcPr>
          <w:p w14:paraId="6D38F83A" w14:textId="5A170A5F" w:rsidR="00B25D92" w:rsidRDefault="00B25D92" w:rsidP="00B25D92">
            <w:pPr>
              <w:spacing w:after="0"/>
            </w:pPr>
            <w:r>
              <w:t>-</w:t>
            </w:r>
          </w:p>
        </w:tc>
        <w:tc>
          <w:tcPr>
            <w:tcW w:w="785" w:type="pct"/>
          </w:tcPr>
          <w:p w14:paraId="6629E55F" w14:textId="0C712F87" w:rsidR="00B25D92" w:rsidRDefault="00B25D92" w:rsidP="00B25D92">
            <w:pPr>
              <w:spacing w:after="0"/>
            </w:pPr>
            <w:r>
              <w:t>AUSENTE</w:t>
            </w:r>
          </w:p>
        </w:tc>
      </w:tr>
    </w:tbl>
    <w:p w14:paraId="4E4B6D0F" w14:textId="77777777" w:rsidR="00D72FBB" w:rsidRDefault="00D72FBB" w:rsidP="00E56E15">
      <w:pPr>
        <w:tabs>
          <w:tab w:val="left" w:pos="765"/>
          <w:tab w:val="right" w:pos="9214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p w14:paraId="3EA3A4A7" w14:textId="0194B8FC" w:rsidR="00FF1E4A" w:rsidRPr="00910F56" w:rsidRDefault="00E56E15" w:rsidP="00E56E15">
      <w:pPr>
        <w:tabs>
          <w:tab w:val="left" w:pos="765"/>
          <w:tab w:val="right" w:pos="9214"/>
        </w:tabs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ab/>
      </w:r>
      <w:r w:rsidR="00AD1CDF" w:rsidRPr="00910F56">
        <w:rPr>
          <w:rFonts w:ascii="Calibri Light" w:hAnsi="Calibri Light" w:cs="Calibri Light"/>
          <w:bCs/>
          <w:sz w:val="24"/>
          <w:szCs w:val="24"/>
        </w:rPr>
        <w:t>Nova Brasilândia/MT,</w:t>
      </w:r>
      <w:r w:rsidR="009106B0">
        <w:rPr>
          <w:rFonts w:ascii="Calibri Light" w:hAnsi="Calibri Light" w:cs="Calibri Light"/>
          <w:bCs/>
          <w:sz w:val="24"/>
          <w:szCs w:val="24"/>
        </w:rPr>
        <w:t xml:space="preserve"> 04</w:t>
      </w:r>
      <w:r w:rsidR="004D4B95">
        <w:rPr>
          <w:rFonts w:ascii="Calibri Light" w:hAnsi="Calibri Light" w:cs="Calibri Light"/>
          <w:bCs/>
          <w:sz w:val="24"/>
          <w:szCs w:val="24"/>
        </w:rPr>
        <w:t xml:space="preserve"> de</w:t>
      </w:r>
      <w:r w:rsidR="00747572">
        <w:rPr>
          <w:rFonts w:ascii="Calibri Light" w:hAnsi="Calibri Light" w:cs="Calibri Light"/>
          <w:bCs/>
          <w:sz w:val="24"/>
          <w:szCs w:val="24"/>
        </w:rPr>
        <w:t xml:space="preserve"> abril</w:t>
      </w:r>
      <w:r w:rsidR="004D4B95">
        <w:rPr>
          <w:rFonts w:ascii="Calibri Light" w:hAnsi="Calibri Light" w:cs="Calibri Light"/>
          <w:bCs/>
          <w:sz w:val="24"/>
          <w:szCs w:val="24"/>
        </w:rPr>
        <w:t xml:space="preserve"> de 202</w:t>
      </w:r>
      <w:r w:rsidR="00747572">
        <w:rPr>
          <w:rFonts w:ascii="Calibri Light" w:hAnsi="Calibri Light" w:cs="Calibri Light"/>
          <w:bCs/>
          <w:sz w:val="24"/>
          <w:szCs w:val="24"/>
        </w:rPr>
        <w:t>2</w:t>
      </w:r>
      <w:r w:rsidR="00093B1F" w:rsidRPr="00910F56">
        <w:rPr>
          <w:rFonts w:ascii="Calibri Light" w:hAnsi="Calibri Light" w:cs="Calibri Light"/>
          <w:bCs/>
          <w:sz w:val="24"/>
          <w:szCs w:val="24"/>
        </w:rPr>
        <w:t>.</w:t>
      </w:r>
    </w:p>
    <w:p w14:paraId="26F06A18" w14:textId="77777777" w:rsidR="00FF1E4A" w:rsidRPr="00910F56" w:rsidRDefault="00FF1E4A" w:rsidP="003439D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</w:p>
    <w:p w14:paraId="7022E2DF" w14:textId="77777777" w:rsidR="00AD1CDF" w:rsidRPr="00856097" w:rsidRDefault="00747572" w:rsidP="0085609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</w:t>
      </w:r>
      <w:r w:rsidR="00FF1E4A" w:rsidRPr="00910F56">
        <w:rPr>
          <w:rFonts w:asciiTheme="majorHAnsi" w:hAnsiTheme="majorHAnsi" w:cstheme="majorHAnsi"/>
          <w:sz w:val="24"/>
          <w:szCs w:val="24"/>
        </w:rPr>
        <w:t>Comissão Processo Seletivo:</w:t>
      </w:r>
    </w:p>
    <w:p w14:paraId="05668225" w14:textId="77777777" w:rsidR="00AD1CDF" w:rsidRPr="00910F56" w:rsidRDefault="00AD1CDF" w:rsidP="00AD1CDF">
      <w:pPr>
        <w:autoSpaceDE w:val="0"/>
        <w:autoSpaceDN w:val="0"/>
        <w:adjustRightInd w:val="0"/>
        <w:jc w:val="right"/>
        <w:rPr>
          <w:rFonts w:ascii="Calibri Light" w:hAnsi="Calibri Light" w:cs="Calibri Light"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07"/>
      </w:tblGrid>
      <w:tr w:rsidR="004D4B95" w:rsidRPr="00910F56" w14:paraId="7C488025" w14:textId="77777777" w:rsidTr="00420AB8">
        <w:tc>
          <w:tcPr>
            <w:tcW w:w="4672" w:type="dxa"/>
            <w:tcBorders>
              <w:top w:val="single" w:sz="4" w:space="0" w:color="auto"/>
            </w:tcBorders>
          </w:tcPr>
          <w:p w14:paraId="489B861B" w14:textId="77777777" w:rsidR="00AD1CDF" w:rsidRPr="00910F56" w:rsidRDefault="00747572" w:rsidP="00420AB8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b/>
                <w:sz w:val="24"/>
                <w:szCs w:val="24"/>
              </w:rPr>
            </w:pPr>
            <w:r>
              <w:rPr>
                <w:rFonts w:ascii="Calibri Light" w:eastAsia="Calibri" w:hAnsi="Calibri Light" w:cs="Arial"/>
                <w:b/>
                <w:sz w:val="24"/>
                <w:szCs w:val="24"/>
              </w:rPr>
              <w:t>Vera Lucia Alves Pinto</w:t>
            </w:r>
            <w:r w:rsidR="00AD1CDF" w:rsidRPr="00910F56">
              <w:rPr>
                <w:rFonts w:ascii="Calibri Light" w:eastAsia="Calibri" w:hAnsi="Calibri Light" w:cs="Arial"/>
                <w:b/>
                <w:sz w:val="24"/>
                <w:szCs w:val="24"/>
              </w:rPr>
              <w:t xml:space="preserve"> – Presidente</w:t>
            </w:r>
          </w:p>
          <w:p w14:paraId="11748A49" w14:textId="77777777" w:rsidR="00AD1CDF" w:rsidRDefault="00AD1CDF" w:rsidP="00420AB8">
            <w:pPr>
              <w:rPr>
                <w:rFonts w:ascii="Calibri Light" w:hAnsi="Calibri Light" w:cs="Arial"/>
                <w:sz w:val="24"/>
                <w:szCs w:val="24"/>
              </w:rPr>
            </w:pPr>
          </w:p>
          <w:p w14:paraId="3EE9C925" w14:textId="77777777" w:rsidR="00093EC1" w:rsidRDefault="00093EC1" w:rsidP="00420AB8">
            <w:pPr>
              <w:rPr>
                <w:rFonts w:ascii="Calibri Light" w:hAnsi="Calibri Light" w:cs="Arial"/>
                <w:sz w:val="24"/>
                <w:szCs w:val="24"/>
              </w:rPr>
            </w:pPr>
          </w:p>
          <w:p w14:paraId="29D653E1" w14:textId="77777777" w:rsidR="00093EC1" w:rsidRPr="00910F56" w:rsidRDefault="00093EC1" w:rsidP="00420AB8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</w:tcBorders>
          </w:tcPr>
          <w:p w14:paraId="1E5CA480" w14:textId="77777777" w:rsidR="00AD1CDF" w:rsidRPr="00910F56" w:rsidRDefault="00747572" w:rsidP="00420AB8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b/>
                <w:sz w:val="24"/>
                <w:szCs w:val="24"/>
              </w:rPr>
            </w:pPr>
            <w:r>
              <w:rPr>
                <w:rFonts w:ascii="Calibri Light" w:eastAsia="Calibri" w:hAnsi="Calibri Light" w:cs="Arial"/>
                <w:b/>
                <w:sz w:val="24"/>
                <w:szCs w:val="24"/>
              </w:rPr>
              <w:lastRenderedPageBreak/>
              <w:t>Maria Helena Almeida Novaes</w:t>
            </w:r>
            <w:r w:rsidR="00AD1CDF" w:rsidRPr="00910F56">
              <w:rPr>
                <w:rFonts w:ascii="Calibri Light" w:eastAsia="Calibri" w:hAnsi="Calibri Light" w:cs="Arial"/>
                <w:b/>
                <w:sz w:val="24"/>
                <w:szCs w:val="24"/>
              </w:rPr>
              <w:t xml:space="preserve"> - Secretário</w:t>
            </w:r>
          </w:p>
          <w:p w14:paraId="631F7A18" w14:textId="77777777" w:rsidR="00AD1CDF" w:rsidRDefault="00AD1CDF" w:rsidP="00420AB8">
            <w:pPr>
              <w:rPr>
                <w:rFonts w:ascii="Calibri Light" w:hAnsi="Calibri Light" w:cs="Arial"/>
                <w:sz w:val="24"/>
                <w:szCs w:val="24"/>
              </w:rPr>
            </w:pPr>
          </w:p>
          <w:p w14:paraId="499BE261" w14:textId="77777777" w:rsidR="00987ECC" w:rsidRPr="00910F56" w:rsidRDefault="00987ECC" w:rsidP="00420AB8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4D4B95" w:rsidRPr="00910F56" w14:paraId="7407052C" w14:textId="77777777" w:rsidTr="00420AB8">
        <w:tc>
          <w:tcPr>
            <w:tcW w:w="4672" w:type="dxa"/>
            <w:tcBorders>
              <w:bottom w:val="single" w:sz="4" w:space="0" w:color="auto"/>
            </w:tcBorders>
          </w:tcPr>
          <w:p w14:paraId="046914A4" w14:textId="77777777" w:rsidR="00AD1CDF" w:rsidRPr="00910F56" w:rsidRDefault="00AD1CDF" w:rsidP="00420AB8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4E497B2B" w14:textId="77777777" w:rsidR="00AD1CDF" w:rsidRPr="00910F56" w:rsidRDefault="00AD1CDF" w:rsidP="00420AB8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4D4B95" w:rsidRPr="00910F56" w14:paraId="0E602C13" w14:textId="77777777" w:rsidTr="00420AB8">
        <w:tc>
          <w:tcPr>
            <w:tcW w:w="4672" w:type="dxa"/>
            <w:tcBorders>
              <w:top w:val="single" w:sz="4" w:space="0" w:color="auto"/>
            </w:tcBorders>
          </w:tcPr>
          <w:p w14:paraId="4C5E600C" w14:textId="77777777" w:rsidR="00AD1CDF" w:rsidRPr="00910F56" w:rsidRDefault="00747572" w:rsidP="00420AB8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b/>
                <w:sz w:val="24"/>
                <w:szCs w:val="24"/>
              </w:rPr>
            </w:pPr>
            <w:proofErr w:type="spellStart"/>
            <w:r>
              <w:rPr>
                <w:rFonts w:ascii="Calibri Light" w:eastAsia="Calibri" w:hAnsi="Calibri Light" w:cs="Arial"/>
                <w:b/>
                <w:sz w:val="24"/>
                <w:szCs w:val="24"/>
              </w:rPr>
              <w:t>Wigny</w:t>
            </w:r>
            <w:proofErr w:type="spellEnd"/>
            <w:r>
              <w:rPr>
                <w:rFonts w:ascii="Calibri Light" w:eastAsia="Calibri" w:hAnsi="Calibri Light" w:cs="Arial"/>
                <w:b/>
                <w:sz w:val="24"/>
                <w:szCs w:val="24"/>
              </w:rPr>
              <w:t xml:space="preserve"> Cesar da silva</w:t>
            </w:r>
            <w:r w:rsidR="00AD1CDF" w:rsidRPr="00910F56">
              <w:rPr>
                <w:rFonts w:ascii="Calibri Light" w:eastAsia="Calibri" w:hAnsi="Calibri Light" w:cs="Arial"/>
                <w:b/>
                <w:sz w:val="24"/>
                <w:szCs w:val="24"/>
              </w:rPr>
              <w:t xml:space="preserve"> – Membro</w:t>
            </w:r>
          </w:p>
          <w:p w14:paraId="5B9777F6" w14:textId="77777777" w:rsidR="00AD1CDF" w:rsidRPr="00910F56" w:rsidRDefault="00AD1CDF" w:rsidP="00420AB8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</w:tcBorders>
          </w:tcPr>
          <w:p w14:paraId="64AAFAB0" w14:textId="77777777" w:rsidR="00AD1CDF" w:rsidRPr="00910F56" w:rsidRDefault="00AD1CDF" w:rsidP="00420AB8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</w:tbl>
    <w:p w14:paraId="3DC0F5E1" w14:textId="006EE38E" w:rsidR="0041077A" w:rsidRDefault="0041077A" w:rsidP="00093B1F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391C71C3" w14:textId="77777777" w:rsidR="0024205E" w:rsidRDefault="0024205E" w:rsidP="00093B1F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2EA59534" w14:textId="77777777" w:rsidR="0041077A" w:rsidRPr="0041077A" w:rsidRDefault="0041077A" w:rsidP="0041077A">
      <w:pPr>
        <w:rPr>
          <w:rFonts w:asciiTheme="majorHAnsi" w:hAnsiTheme="majorHAnsi" w:cstheme="majorHAnsi"/>
          <w:sz w:val="24"/>
          <w:szCs w:val="24"/>
        </w:rPr>
      </w:pPr>
    </w:p>
    <w:p w14:paraId="2159A4EA" w14:textId="77777777" w:rsidR="0041077A" w:rsidRPr="0041077A" w:rsidRDefault="0041077A" w:rsidP="0041077A">
      <w:pPr>
        <w:rPr>
          <w:rFonts w:asciiTheme="majorHAnsi" w:hAnsiTheme="majorHAnsi" w:cstheme="majorHAnsi"/>
          <w:sz w:val="24"/>
          <w:szCs w:val="24"/>
        </w:rPr>
      </w:pPr>
    </w:p>
    <w:p w14:paraId="07186141" w14:textId="77777777" w:rsidR="0041077A" w:rsidRPr="0041077A" w:rsidRDefault="0041077A" w:rsidP="0041077A">
      <w:pPr>
        <w:rPr>
          <w:rFonts w:asciiTheme="majorHAnsi" w:hAnsiTheme="majorHAnsi" w:cstheme="majorHAnsi"/>
          <w:sz w:val="24"/>
          <w:szCs w:val="24"/>
        </w:rPr>
      </w:pPr>
    </w:p>
    <w:p w14:paraId="4D57AF96" w14:textId="77777777" w:rsidR="00AC6E03" w:rsidRPr="0041077A" w:rsidRDefault="00AC6E03" w:rsidP="0041077A">
      <w:pPr>
        <w:tabs>
          <w:tab w:val="left" w:pos="2460"/>
        </w:tabs>
        <w:rPr>
          <w:rFonts w:asciiTheme="majorHAnsi" w:hAnsiTheme="majorHAnsi" w:cstheme="majorHAnsi"/>
          <w:sz w:val="24"/>
          <w:szCs w:val="24"/>
        </w:rPr>
      </w:pPr>
    </w:p>
    <w:sectPr w:rsidR="00AC6E03" w:rsidRPr="0041077A" w:rsidSect="004107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274" w:bottom="1134" w:left="1418" w:header="284" w:footer="9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F8467" w14:textId="77777777" w:rsidR="00EC1F89" w:rsidRDefault="00EC1F89" w:rsidP="00886171">
      <w:pPr>
        <w:spacing w:after="0" w:line="240" w:lineRule="auto"/>
      </w:pPr>
      <w:r>
        <w:separator/>
      </w:r>
    </w:p>
  </w:endnote>
  <w:endnote w:type="continuationSeparator" w:id="0">
    <w:p w14:paraId="5F7BC9E6" w14:textId="77777777" w:rsidR="00EC1F89" w:rsidRDefault="00EC1F89" w:rsidP="0088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okChampa">
    <w:altName w:val="DokChampa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793D3" w14:textId="77777777" w:rsidR="009106B0" w:rsidRDefault="009106B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5A8B5" w14:textId="77777777" w:rsidR="009106B0" w:rsidRDefault="009106B0" w:rsidP="0092398A">
    <w:pPr>
      <w:pStyle w:val="Rodap"/>
      <w:spacing w:line="0" w:lineRule="atLeast"/>
      <w:jc w:val="both"/>
      <w:rPr>
        <w:color w:val="7F7F7F" w:themeColor="text1" w:themeTint="80"/>
        <w:sz w:val="16"/>
        <w:szCs w:val="16"/>
      </w:rPr>
    </w:pPr>
    <w:r>
      <w:rPr>
        <w:noProof/>
        <w:color w:val="7F7F7F" w:themeColor="text1" w:themeTint="80"/>
        <w:sz w:val="16"/>
        <w:szCs w:val="16"/>
        <w:lang w:eastAsia="pt-BR"/>
      </w:rPr>
      <w:drawing>
        <wp:anchor distT="0" distB="0" distL="114300" distR="114300" simplePos="0" relativeHeight="251665408" behindDoc="0" locked="0" layoutInCell="1" allowOverlap="1" wp14:anchorId="3387714D" wp14:editId="6E1276A7">
          <wp:simplePos x="0" y="0"/>
          <wp:positionH relativeFrom="column">
            <wp:posOffset>5060975</wp:posOffset>
          </wp:positionH>
          <wp:positionV relativeFrom="paragraph">
            <wp:posOffset>70172</wp:posOffset>
          </wp:positionV>
          <wp:extent cx="1114425" cy="665146"/>
          <wp:effectExtent l="0" t="0" r="0" b="1905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665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A61168" w14:textId="77777777" w:rsidR="009106B0" w:rsidRPr="00023B77" w:rsidRDefault="009106B0" w:rsidP="0092398A">
    <w:pPr>
      <w:pStyle w:val="Rodap"/>
      <w:spacing w:line="0" w:lineRule="atLeast"/>
      <w:jc w:val="both"/>
      <w:rPr>
        <w:rFonts w:ascii="Arial" w:hAnsi="Arial" w:cs="Arial"/>
        <w:color w:val="7F7F7F" w:themeColor="text1" w:themeTint="80"/>
        <w:sz w:val="16"/>
        <w:szCs w:val="16"/>
      </w:rPr>
    </w:pPr>
    <w:r w:rsidRPr="00023B77">
      <w:rPr>
        <w:rFonts w:ascii="Arial" w:hAnsi="Arial" w:cs="Arial"/>
        <w:color w:val="7F7F7F" w:themeColor="text1" w:themeTint="80"/>
        <w:sz w:val="16"/>
        <w:szCs w:val="16"/>
      </w:rPr>
      <w:t xml:space="preserve">Avenida Vereador Genival Nunes Araújo, n° 993                                                            </w:t>
    </w:r>
  </w:p>
  <w:p w14:paraId="28F67A9B" w14:textId="77777777" w:rsidR="009106B0" w:rsidRPr="00023B77" w:rsidRDefault="009106B0" w:rsidP="0092398A">
    <w:pPr>
      <w:pStyle w:val="Rodap"/>
      <w:spacing w:line="0" w:lineRule="atLeast"/>
      <w:rPr>
        <w:rFonts w:ascii="Arial" w:hAnsi="Arial" w:cs="Arial"/>
        <w:color w:val="7F7F7F" w:themeColor="text1" w:themeTint="80"/>
        <w:sz w:val="16"/>
        <w:szCs w:val="16"/>
      </w:rPr>
    </w:pPr>
    <w:r w:rsidRPr="00023B77">
      <w:rPr>
        <w:rFonts w:ascii="Arial" w:hAnsi="Arial" w:cs="Arial"/>
        <w:color w:val="7F7F7F" w:themeColor="text1" w:themeTint="80"/>
        <w:sz w:val="16"/>
        <w:szCs w:val="16"/>
      </w:rPr>
      <w:t>Centro │ Nova Brasilândia │ Mato Grosso</w:t>
    </w:r>
  </w:p>
  <w:p w14:paraId="12CA4C27" w14:textId="77777777" w:rsidR="009106B0" w:rsidRPr="00023B77" w:rsidRDefault="009106B0" w:rsidP="0092398A">
    <w:pPr>
      <w:pStyle w:val="Rodap"/>
      <w:spacing w:line="0" w:lineRule="atLeast"/>
      <w:rPr>
        <w:rFonts w:ascii="Arial" w:hAnsi="Arial" w:cs="Arial"/>
        <w:b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>CEP 78 860 000 │</w:t>
    </w:r>
    <w:r w:rsidRPr="00023B77">
      <w:rPr>
        <w:rFonts w:ascii="Arial" w:hAnsi="Arial" w:cs="Arial"/>
        <w:b/>
        <w:color w:val="7F7F7F" w:themeColor="text1" w:themeTint="80"/>
        <w:sz w:val="16"/>
        <w:szCs w:val="16"/>
      </w:rPr>
      <w:t>Telefone (66) 3385 1277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9C359" w14:textId="77777777" w:rsidR="009106B0" w:rsidRDefault="009106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6ED0E" w14:textId="77777777" w:rsidR="00EC1F89" w:rsidRDefault="00EC1F89" w:rsidP="00886171">
      <w:pPr>
        <w:spacing w:after="0" w:line="240" w:lineRule="auto"/>
      </w:pPr>
      <w:r>
        <w:separator/>
      </w:r>
    </w:p>
  </w:footnote>
  <w:footnote w:type="continuationSeparator" w:id="0">
    <w:p w14:paraId="1BD70638" w14:textId="77777777" w:rsidR="00EC1F89" w:rsidRDefault="00EC1F89" w:rsidP="00886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62B8A" w14:textId="77777777" w:rsidR="009106B0" w:rsidRDefault="009106B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4F769" w14:textId="77777777" w:rsidR="009106B0" w:rsidRDefault="009106B0" w:rsidP="00023B77">
    <w:pPr>
      <w:pStyle w:val="Cabealho"/>
    </w:pPr>
  </w:p>
  <w:p w14:paraId="2E847B65" w14:textId="77777777" w:rsidR="009106B0" w:rsidRPr="00023B77" w:rsidRDefault="009106B0" w:rsidP="00DF4DD0">
    <w:pPr>
      <w:pStyle w:val="Cabealho"/>
      <w:rPr>
        <w:rFonts w:ascii="Arial" w:hAnsi="Arial" w:cs="Arial"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54D03422" wp14:editId="526CD07F">
          <wp:simplePos x="0" y="0"/>
          <wp:positionH relativeFrom="column">
            <wp:posOffset>414020</wp:posOffset>
          </wp:positionH>
          <wp:positionV relativeFrom="paragraph">
            <wp:posOffset>10795</wp:posOffset>
          </wp:positionV>
          <wp:extent cx="781050" cy="790575"/>
          <wp:effectExtent l="0" t="0" r="0" b="9525"/>
          <wp:wrapNone/>
          <wp:docPr id="19" name="Imagem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3B77">
      <w:rPr>
        <w:rFonts w:ascii="Arial" w:hAnsi="Arial" w:cs="Arial"/>
        <w:sz w:val="24"/>
        <w:szCs w:val="24"/>
      </w:rPr>
      <w:t xml:space="preserve">                                     </w:t>
    </w:r>
    <w:r>
      <w:rPr>
        <w:rFonts w:ascii="Arial" w:hAnsi="Arial" w:cs="Arial"/>
        <w:sz w:val="24"/>
        <w:szCs w:val="24"/>
      </w:rPr>
      <w:t xml:space="preserve">ESTADO DE </w:t>
    </w:r>
    <w:r w:rsidRPr="00023B77">
      <w:rPr>
        <w:rFonts w:ascii="Arial" w:hAnsi="Arial" w:cs="Arial"/>
        <w:color w:val="000000"/>
        <w:sz w:val="24"/>
        <w:szCs w:val="24"/>
      </w:rPr>
      <w:t xml:space="preserve">MATO GROSSO </w:t>
    </w:r>
  </w:p>
  <w:p w14:paraId="2B7E9C19" w14:textId="77777777" w:rsidR="009106B0" w:rsidRPr="00023B77" w:rsidRDefault="009106B0" w:rsidP="00DF4DD0">
    <w:pPr>
      <w:pStyle w:val="Cabealho"/>
      <w:rPr>
        <w:rFonts w:ascii="Arial" w:hAnsi="Arial" w:cs="Arial"/>
        <w:b/>
        <w:color w:val="000000"/>
        <w:sz w:val="24"/>
        <w:szCs w:val="24"/>
      </w:rPr>
    </w:pPr>
    <w:r w:rsidRPr="00023B77">
      <w:rPr>
        <w:rFonts w:ascii="Arial" w:hAnsi="Arial" w:cs="Arial"/>
        <w:color w:val="000000"/>
        <w:sz w:val="24"/>
        <w:szCs w:val="24"/>
      </w:rPr>
      <w:t xml:space="preserve">                                     </w:t>
    </w:r>
    <w:r w:rsidRPr="00023B77">
      <w:rPr>
        <w:rFonts w:ascii="Arial" w:hAnsi="Arial" w:cs="Arial"/>
        <w:b/>
        <w:color w:val="000000"/>
        <w:sz w:val="24"/>
        <w:szCs w:val="24"/>
      </w:rPr>
      <w:t xml:space="preserve">PREFEITURA DE NOVA BRASILÂNDIA </w:t>
    </w:r>
  </w:p>
  <w:p w14:paraId="33372CB8" w14:textId="77777777" w:rsidR="009106B0" w:rsidRPr="00023B77" w:rsidRDefault="009106B0" w:rsidP="005707FB">
    <w:pPr>
      <w:pStyle w:val="Cabealho"/>
      <w:rPr>
        <w:rFonts w:ascii="Arial" w:hAnsi="Arial" w:cs="Arial"/>
        <w:sz w:val="24"/>
        <w:szCs w:val="24"/>
      </w:rPr>
    </w:pPr>
    <w:r w:rsidRPr="00023B77">
      <w:rPr>
        <w:rFonts w:ascii="Arial" w:hAnsi="Arial" w:cs="Arial"/>
        <w:color w:val="000000"/>
        <w:sz w:val="24"/>
        <w:szCs w:val="24"/>
      </w:rPr>
      <w:t xml:space="preserve">                                     </w:t>
    </w:r>
    <w:r>
      <w:rPr>
        <w:rFonts w:ascii="Arial" w:hAnsi="Arial" w:cs="Arial"/>
        <w:color w:val="000000"/>
        <w:sz w:val="24"/>
        <w:szCs w:val="24"/>
      </w:rPr>
      <w:t>SECRETARIA DE ADMINISTRAÇÂO</w:t>
    </w:r>
  </w:p>
  <w:p w14:paraId="66BB6D2D" w14:textId="77777777" w:rsidR="009106B0" w:rsidRPr="00023B77" w:rsidRDefault="009106B0" w:rsidP="00023B77">
    <w:pPr>
      <w:pStyle w:val="Cabealho"/>
      <w:jc w:val="right"/>
      <w:rPr>
        <w:rFonts w:ascii="Arial" w:hAnsi="Arial" w:cs="Arial"/>
        <w:color w:val="7F7F7F" w:themeColor="text1" w:themeTint="80"/>
        <w:sz w:val="20"/>
        <w:szCs w:val="24"/>
      </w:rPr>
    </w:pPr>
    <w:r w:rsidRPr="00023B77">
      <w:rPr>
        <w:rFonts w:ascii="Arial" w:hAnsi="Arial" w:cs="Arial"/>
        <w:sz w:val="24"/>
        <w:szCs w:val="24"/>
      </w:rPr>
      <w:t xml:space="preserve">                                                                                                              </w:t>
    </w:r>
    <w:r w:rsidRPr="00023B77">
      <w:rPr>
        <w:rFonts w:ascii="Arial" w:hAnsi="Arial" w:cs="Arial"/>
        <w:color w:val="7F7F7F" w:themeColor="text1" w:themeTint="80"/>
        <w:sz w:val="20"/>
        <w:szCs w:val="24"/>
      </w:rPr>
      <w:t>www.novabrasilandia.mt.gov.br</w:t>
    </w:r>
  </w:p>
  <w:p w14:paraId="3954C2B7" w14:textId="77777777" w:rsidR="009106B0" w:rsidRDefault="009106B0" w:rsidP="005707FB">
    <w:pPr>
      <w:pBdr>
        <w:top w:val="single" w:sz="4" w:space="1" w:color="auto"/>
      </w:pBdr>
      <w:spacing w:line="240" w:lineRule="aut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A0E81" w14:textId="77777777" w:rsidR="009106B0" w:rsidRDefault="009106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5"/>
    <w:lvl w:ilvl="0">
      <w:start w:val="1"/>
      <w:numFmt w:val="upperRoman"/>
      <w:lvlText w:val="%1."/>
      <w:lvlJc w:val="right"/>
      <w:pPr>
        <w:tabs>
          <w:tab w:val="num" w:pos="1428"/>
        </w:tabs>
        <w:ind w:left="1428" w:hanging="180"/>
      </w:pPr>
    </w:lvl>
  </w:abstractNum>
  <w:abstractNum w:abstractNumId="1" w15:restartNumberingAfterBreak="0">
    <w:nsid w:val="00000011"/>
    <w:multiLevelType w:val="singleLevel"/>
    <w:tmpl w:val="00000011"/>
    <w:name w:val="WW8Num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</w:abstractNum>
  <w:abstractNum w:abstractNumId="2" w15:restartNumberingAfterBreak="0">
    <w:nsid w:val="00000013"/>
    <w:multiLevelType w:val="singleLevel"/>
    <w:tmpl w:val="00000013"/>
    <w:name w:val="WW8Num18"/>
    <w:lvl w:ilvl="0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</w:abstractNum>
  <w:abstractNum w:abstractNumId="3" w15:restartNumberingAfterBreak="0">
    <w:nsid w:val="0A3E30DA"/>
    <w:multiLevelType w:val="hybridMultilevel"/>
    <w:tmpl w:val="B35447F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C6008E"/>
    <w:multiLevelType w:val="hybridMultilevel"/>
    <w:tmpl w:val="10EA670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CB86C7F"/>
    <w:multiLevelType w:val="hybridMultilevel"/>
    <w:tmpl w:val="97728F98"/>
    <w:lvl w:ilvl="0" w:tplc="CF64E67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131E1"/>
    <w:multiLevelType w:val="singleLevel"/>
    <w:tmpl w:val="04160001"/>
    <w:lvl w:ilvl="0">
      <w:start w:val="4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23B60BD"/>
    <w:multiLevelType w:val="hybridMultilevel"/>
    <w:tmpl w:val="0D4456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36808"/>
    <w:multiLevelType w:val="hybridMultilevel"/>
    <w:tmpl w:val="AE22D1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5016A"/>
    <w:multiLevelType w:val="hybridMultilevel"/>
    <w:tmpl w:val="97728F98"/>
    <w:lvl w:ilvl="0" w:tplc="CF64E67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E1B28"/>
    <w:multiLevelType w:val="hybridMultilevel"/>
    <w:tmpl w:val="FB126AC8"/>
    <w:lvl w:ilvl="0" w:tplc="A7808D4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F5B23"/>
    <w:multiLevelType w:val="hybridMultilevel"/>
    <w:tmpl w:val="1FC63F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32A4F"/>
    <w:multiLevelType w:val="hybridMultilevel"/>
    <w:tmpl w:val="C31CB200"/>
    <w:lvl w:ilvl="0" w:tplc="0416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3" w15:restartNumberingAfterBreak="0">
    <w:nsid w:val="579705D7"/>
    <w:multiLevelType w:val="hybridMultilevel"/>
    <w:tmpl w:val="08249F40"/>
    <w:lvl w:ilvl="0" w:tplc="B246DBF6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627D1AFC"/>
    <w:multiLevelType w:val="hybridMultilevel"/>
    <w:tmpl w:val="4ABEB5E8"/>
    <w:lvl w:ilvl="0" w:tplc="F34C368E">
      <w:start w:val="1"/>
      <w:numFmt w:val="lowerLetter"/>
      <w:lvlText w:val="%1)"/>
      <w:lvlJc w:val="left"/>
      <w:pPr>
        <w:ind w:left="284" w:hanging="28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2756A3"/>
    <w:multiLevelType w:val="hybridMultilevel"/>
    <w:tmpl w:val="1F58B8F0"/>
    <w:lvl w:ilvl="0" w:tplc="32EE3394">
      <w:start w:val="1"/>
      <w:numFmt w:val="lowerLetter"/>
      <w:lvlText w:val="%1)"/>
      <w:lvlJc w:val="left"/>
      <w:pPr>
        <w:ind w:left="1509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E171478"/>
    <w:multiLevelType w:val="hybridMultilevel"/>
    <w:tmpl w:val="3C028068"/>
    <w:lvl w:ilvl="0" w:tplc="D5189ED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12"/>
  </w:num>
  <w:num w:numId="5">
    <w:abstractNumId w:val="16"/>
  </w:num>
  <w:num w:numId="6">
    <w:abstractNumId w:val="4"/>
  </w:num>
  <w:num w:numId="7">
    <w:abstractNumId w:val="15"/>
  </w:num>
  <w:num w:numId="8">
    <w:abstractNumId w:val="3"/>
  </w:num>
  <w:num w:numId="9">
    <w:abstractNumId w:val="7"/>
  </w:num>
  <w:num w:numId="10">
    <w:abstractNumId w:val="0"/>
  </w:num>
  <w:num w:numId="11">
    <w:abstractNumId w:val="2"/>
  </w:num>
  <w:num w:numId="12">
    <w:abstractNumId w:val="10"/>
  </w:num>
  <w:num w:numId="13">
    <w:abstractNumId w:val="1"/>
  </w:num>
  <w:num w:numId="14">
    <w:abstractNumId w:val="5"/>
  </w:num>
  <w:num w:numId="15">
    <w:abstractNumId w:val="9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71"/>
    <w:rsid w:val="00010F95"/>
    <w:rsid w:val="00014E61"/>
    <w:rsid w:val="00023B77"/>
    <w:rsid w:val="00025CD5"/>
    <w:rsid w:val="00044762"/>
    <w:rsid w:val="0004496D"/>
    <w:rsid w:val="00065708"/>
    <w:rsid w:val="000828CF"/>
    <w:rsid w:val="00084D0E"/>
    <w:rsid w:val="00093B1F"/>
    <w:rsid w:val="00093EC1"/>
    <w:rsid w:val="000A064B"/>
    <w:rsid w:val="000A0C67"/>
    <w:rsid w:val="000A1FB0"/>
    <w:rsid w:val="000B02A5"/>
    <w:rsid w:val="000B2280"/>
    <w:rsid w:val="000C0CD3"/>
    <w:rsid w:val="000C2EB5"/>
    <w:rsid w:val="000D1F24"/>
    <w:rsid w:val="000D3D6E"/>
    <w:rsid w:val="000D6518"/>
    <w:rsid w:val="000F70CA"/>
    <w:rsid w:val="00100BD2"/>
    <w:rsid w:val="00101BCA"/>
    <w:rsid w:val="00102852"/>
    <w:rsid w:val="0010377E"/>
    <w:rsid w:val="0011735D"/>
    <w:rsid w:val="00127A52"/>
    <w:rsid w:val="00133423"/>
    <w:rsid w:val="00134061"/>
    <w:rsid w:val="00135A1B"/>
    <w:rsid w:val="00137660"/>
    <w:rsid w:val="001465CB"/>
    <w:rsid w:val="0015333B"/>
    <w:rsid w:val="00162E50"/>
    <w:rsid w:val="00186534"/>
    <w:rsid w:val="00190B01"/>
    <w:rsid w:val="001A3DA2"/>
    <w:rsid w:val="001A54FB"/>
    <w:rsid w:val="001B54EA"/>
    <w:rsid w:val="001C1522"/>
    <w:rsid w:val="001C1E40"/>
    <w:rsid w:val="001C2FD4"/>
    <w:rsid w:val="001D20BF"/>
    <w:rsid w:val="001D7DA7"/>
    <w:rsid w:val="001E13DE"/>
    <w:rsid w:val="00201607"/>
    <w:rsid w:val="0020530B"/>
    <w:rsid w:val="00206EB8"/>
    <w:rsid w:val="00222E05"/>
    <w:rsid w:val="0024205E"/>
    <w:rsid w:val="00245DE3"/>
    <w:rsid w:val="0025071A"/>
    <w:rsid w:val="00255DFD"/>
    <w:rsid w:val="00273CD3"/>
    <w:rsid w:val="00274329"/>
    <w:rsid w:val="00275589"/>
    <w:rsid w:val="00283EC0"/>
    <w:rsid w:val="002A1E48"/>
    <w:rsid w:val="002A3567"/>
    <w:rsid w:val="002B4E36"/>
    <w:rsid w:val="002B7FDD"/>
    <w:rsid w:val="002C2540"/>
    <w:rsid w:val="002D1749"/>
    <w:rsid w:val="002D2BCB"/>
    <w:rsid w:val="002E27FF"/>
    <w:rsid w:val="002F0D2D"/>
    <w:rsid w:val="00300136"/>
    <w:rsid w:val="0030020D"/>
    <w:rsid w:val="00306ED9"/>
    <w:rsid w:val="003138FB"/>
    <w:rsid w:val="00317310"/>
    <w:rsid w:val="00326A90"/>
    <w:rsid w:val="00332009"/>
    <w:rsid w:val="003363F2"/>
    <w:rsid w:val="003439D8"/>
    <w:rsid w:val="00344A42"/>
    <w:rsid w:val="00346CBA"/>
    <w:rsid w:val="0036527A"/>
    <w:rsid w:val="00365903"/>
    <w:rsid w:val="00374602"/>
    <w:rsid w:val="00381832"/>
    <w:rsid w:val="00382CE7"/>
    <w:rsid w:val="003878A7"/>
    <w:rsid w:val="0038798E"/>
    <w:rsid w:val="00390D31"/>
    <w:rsid w:val="00394C25"/>
    <w:rsid w:val="00397097"/>
    <w:rsid w:val="003B370E"/>
    <w:rsid w:val="003C1CC8"/>
    <w:rsid w:val="003C301F"/>
    <w:rsid w:val="003C5648"/>
    <w:rsid w:val="003D0EC2"/>
    <w:rsid w:val="003D1897"/>
    <w:rsid w:val="003F1839"/>
    <w:rsid w:val="003F18D7"/>
    <w:rsid w:val="003F7B95"/>
    <w:rsid w:val="0041077A"/>
    <w:rsid w:val="004120A6"/>
    <w:rsid w:val="00420AB8"/>
    <w:rsid w:val="004251E5"/>
    <w:rsid w:val="00425898"/>
    <w:rsid w:val="0043348B"/>
    <w:rsid w:val="004363AA"/>
    <w:rsid w:val="00443D26"/>
    <w:rsid w:val="00450907"/>
    <w:rsid w:val="00453F15"/>
    <w:rsid w:val="00454475"/>
    <w:rsid w:val="004579A2"/>
    <w:rsid w:val="004612A6"/>
    <w:rsid w:val="0046584B"/>
    <w:rsid w:val="00472313"/>
    <w:rsid w:val="00472868"/>
    <w:rsid w:val="00480542"/>
    <w:rsid w:val="004A362F"/>
    <w:rsid w:val="004A6EDF"/>
    <w:rsid w:val="004B3AFE"/>
    <w:rsid w:val="004B5A4B"/>
    <w:rsid w:val="004B636C"/>
    <w:rsid w:val="004D4B95"/>
    <w:rsid w:val="004D7790"/>
    <w:rsid w:val="004D7A2D"/>
    <w:rsid w:val="004E3950"/>
    <w:rsid w:val="004E3CA3"/>
    <w:rsid w:val="004F2A0A"/>
    <w:rsid w:val="004F6CFD"/>
    <w:rsid w:val="00502C2A"/>
    <w:rsid w:val="005036B7"/>
    <w:rsid w:val="005121CF"/>
    <w:rsid w:val="00512629"/>
    <w:rsid w:val="00524546"/>
    <w:rsid w:val="00535095"/>
    <w:rsid w:val="00535B0F"/>
    <w:rsid w:val="0053736D"/>
    <w:rsid w:val="005528DF"/>
    <w:rsid w:val="00552FA5"/>
    <w:rsid w:val="005707FB"/>
    <w:rsid w:val="00572EDD"/>
    <w:rsid w:val="0058117E"/>
    <w:rsid w:val="005A4861"/>
    <w:rsid w:val="005A5609"/>
    <w:rsid w:val="005B3FBF"/>
    <w:rsid w:val="005C7B9F"/>
    <w:rsid w:val="005D6DC0"/>
    <w:rsid w:val="005D7445"/>
    <w:rsid w:val="005E3618"/>
    <w:rsid w:val="005E4914"/>
    <w:rsid w:val="005F1FE2"/>
    <w:rsid w:val="005F2188"/>
    <w:rsid w:val="0060225D"/>
    <w:rsid w:val="00605D7E"/>
    <w:rsid w:val="00611477"/>
    <w:rsid w:val="0062142E"/>
    <w:rsid w:val="00627338"/>
    <w:rsid w:val="00635F60"/>
    <w:rsid w:val="0064065D"/>
    <w:rsid w:val="00641D90"/>
    <w:rsid w:val="00642B05"/>
    <w:rsid w:val="00652378"/>
    <w:rsid w:val="00653E5D"/>
    <w:rsid w:val="006626F8"/>
    <w:rsid w:val="006716FF"/>
    <w:rsid w:val="00672BC0"/>
    <w:rsid w:val="006814E2"/>
    <w:rsid w:val="00681D1B"/>
    <w:rsid w:val="00684447"/>
    <w:rsid w:val="00687C78"/>
    <w:rsid w:val="006A570C"/>
    <w:rsid w:val="006A59EC"/>
    <w:rsid w:val="006B1F8F"/>
    <w:rsid w:val="006B6458"/>
    <w:rsid w:val="006C4C06"/>
    <w:rsid w:val="006C5A5F"/>
    <w:rsid w:val="006D6A22"/>
    <w:rsid w:val="006E285A"/>
    <w:rsid w:val="006E3FBF"/>
    <w:rsid w:val="006F4AEB"/>
    <w:rsid w:val="00702096"/>
    <w:rsid w:val="00702EC5"/>
    <w:rsid w:val="007039B3"/>
    <w:rsid w:val="007044F9"/>
    <w:rsid w:val="00705774"/>
    <w:rsid w:val="007146DF"/>
    <w:rsid w:val="00715A74"/>
    <w:rsid w:val="00721184"/>
    <w:rsid w:val="00721E2E"/>
    <w:rsid w:val="00724AA1"/>
    <w:rsid w:val="00727DB4"/>
    <w:rsid w:val="00731E6D"/>
    <w:rsid w:val="00747572"/>
    <w:rsid w:val="007641A8"/>
    <w:rsid w:val="0077072E"/>
    <w:rsid w:val="00777104"/>
    <w:rsid w:val="00780F65"/>
    <w:rsid w:val="007818F4"/>
    <w:rsid w:val="00785697"/>
    <w:rsid w:val="007A7CC7"/>
    <w:rsid w:val="007C170D"/>
    <w:rsid w:val="007C3483"/>
    <w:rsid w:val="007D28B0"/>
    <w:rsid w:val="007D37A6"/>
    <w:rsid w:val="007D3F37"/>
    <w:rsid w:val="007F328E"/>
    <w:rsid w:val="007F33A9"/>
    <w:rsid w:val="007F617A"/>
    <w:rsid w:val="007F72B0"/>
    <w:rsid w:val="0080249E"/>
    <w:rsid w:val="00805018"/>
    <w:rsid w:val="0081256C"/>
    <w:rsid w:val="00817142"/>
    <w:rsid w:val="00821A0E"/>
    <w:rsid w:val="00826110"/>
    <w:rsid w:val="0082786D"/>
    <w:rsid w:val="008404CA"/>
    <w:rsid w:val="00854023"/>
    <w:rsid w:val="00855AAF"/>
    <w:rsid w:val="00856097"/>
    <w:rsid w:val="00860F28"/>
    <w:rsid w:val="0086395E"/>
    <w:rsid w:val="00872468"/>
    <w:rsid w:val="00875B7D"/>
    <w:rsid w:val="008805AD"/>
    <w:rsid w:val="00882427"/>
    <w:rsid w:val="008824BA"/>
    <w:rsid w:val="00884BD6"/>
    <w:rsid w:val="00886171"/>
    <w:rsid w:val="008911AF"/>
    <w:rsid w:val="00894099"/>
    <w:rsid w:val="008B1DF8"/>
    <w:rsid w:val="008C4F70"/>
    <w:rsid w:val="008E3B43"/>
    <w:rsid w:val="008E4C17"/>
    <w:rsid w:val="008E5F6C"/>
    <w:rsid w:val="008F0F05"/>
    <w:rsid w:val="008F375C"/>
    <w:rsid w:val="009000A8"/>
    <w:rsid w:val="00902AEE"/>
    <w:rsid w:val="00904321"/>
    <w:rsid w:val="009076BF"/>
    <w:rsid w:val="009106B0"/>
    <w:rsid w:val="00910F56"/>
    <w:rsid w:val="00911C13"/>
    <w:rsid w:val="0092398A"/>
    <w:rsid w:val="00923DF9"/>
    <w:rsid w:val="0093023E"/>
    <w:rsid w:val="009340B5"/>
    <w:rsid w:val="0093452B"/>
    <w:rsid w:val="00934DAC"/>
    <w:rsid w:val="009358A0"/>
    <w:rsid w:val="00946710"/>
    <w:rsid w:val="00951DAC"/>
    <w:rsid w:val="00953607"/>
    <w:rsid w:val="00961452"/>
    <w:rsid w:val="00962250"/>
    <w:rsid w:val="00970B6F"/>
    <w:rsid w:val="00972C4E"/>
    <w:rsid w:val="0098063C"/>
    <w:rsid w:val="0098314C"/>
    <w:rsid w:val="00983327"/>
    <w:rsid w:val="009847C4"/>
    <w:rsid w:val="00987ECC"/>
    <w:rsid w:val="00996FB6"/>
    <w:rsid w:val="00997DD6"/>
    <w:rsid w:val="009A12E9"/>
    <w:rsid w:val="009C031A"/>
    <w:rsid w:val="009C0B53"/>
    <w:rsid w:val="009C1E15"/>
    <w:rsid w:val="009C4C7A"/>
    <w:rsid w:val="009D4DE4"/>
    <w:rsid w:val="009E05B4"/>
    <w:rsid w:val="009E34C9"/>
    <w:rsid w:val="009E66F6"/>
    <w:rsid w:val="009F6E4D"/>
    <w:rsid w:val="00A04B23"/>
    <w:rsid w:val="00A04C55"/>
    <w:rsid w:val="00A0684D"/>
    <w:rsid w:val="00A14D83"/>
    <w:rsid w:val="00A220B4"/>
    <w:rsid w:val="00A22927"/>
    <w:rsid w:val="00A22D97"/>
    <w:rsid w:val="00A25AE5"/>
    <w:rsid w:val="00A40F21"/>
    <w:rsid w:val="00A426F1"/>
    <w:rsid w:val="00A44874"/>
    <w:rsid w:val="00A45FB0"/>
    <w:rsid w:val="00A56F24"/>
    <w:rsid w:val="00A62557"/>
    <w:rsid w:val="00A62A80"/>
    <w:rsid w:val="00A66880"/>
    <w:rsid w:val="00A7761C"/>
    <w:rsid w:val="00A834ED"/>
    <w:rsid w:val="00A83A92"/>
    <w:rsid w:val="00A8438A"/>
    <w:rsid w:val="00A904E0"/>
    <w:rsid w:val="00A9073F"/>
    <w:rsid w:val="00A925F6"/>
    <w:rsid w:val="00A92B5E"/>
    <w:rsid w:val="00A962FB"/>
    <w:rsid w:val="00AA31D2"/>
    <w:rsid w:val="00AB0204"/>
    <w:rsid w:val="00AB53AD"/>
    <w:rsid w:val="00AB6028"/>
    <w:rsid w:val="00AC6E03"/>
    <w:rsid w:val="00AD1CDF"/>
    <w:rsid w:val="00AE6D92"/>
    <w:rsid w:val="00AF08F3"/>
    <w:rsid w:val="00AF4ADD"/>
    <w:rsid w:val="00B03471"/>
    <w:rsid w:val="00B12B3A"/>
    <w:rsid w:val="00B15A56"/>
    <w:rsid w:val="00B17D9E"/>
    <w:rsid w:val="00B21FAA"/>
    <w:rsid w:val="00B23BCA"/>
    <w:rsid w:val="00B25D92"/>
    <w:rsid w:val="00B301C7"/>
    <w:rsid w:val="00B33ED3"/>
    <w:rsid w:val="00B34D10"/>
    <w:rsid w:val="00B42D78"/>
    <w:rsid w:val="00B45E2E"/>
    <w:rsid w:val="00B56679"/>
    <w:rsid w:val="00B6615F"/>
    <w:rsid w:val="00B728DB"/>
    <w:rsid w:val="00B73F66"/>
    <w:rsid w:val="00B75230"/>
    <w:rsid w:val="00B773EA"/>
    <w:rsid w:val="00BA7C72"/>
    <w:rsid w:val="00BB041E"/>
    <w:rsid w:val="00BB279C"/>
    <w:rsid w:val="00BB5926"/>
    <w:rsid w:val="00BB6C83"/>
    <w:rsid w:val="00BC3EDB"/>
    <w:rsid w:val="00BD2331"/>
    <w:rsid w:val="00BD35DB"/>
    <w:rsid w:val="00BD7F05"/>
    <w:rsid w:val="00BE49CD"/>
    <w:rsid w:val="00C07A92"/>
    <w:rsid w:val="00C22FC3"/>
    <w:rsid w:val="00C323E4"/>
    <w:rsid w:val="00C40A21"/>
    <w:rsid w:val="00C41D5A"/>
    <w:rsid w:val="00C44E7C"/>
    <w:rsid w:val="00C4765A"/>
    <w:rsid w:val="00C551FE"/>
    <w:rsid w:val="00C5617B"/>
    <w:rsid w:val="00C65F04"/>
    <w:rsid w:val="00C941B9"/>
    <w:rsid w:val="00CA22A8"/>
    <w:rsid w:val="00CA662F"/>
    <w:rsid w:val="00CB5D01"/>
    <w:rsid w:val="00CC249B"/>
    <w:rsid w:val="00CC5189"/>
    <w:rsid w:val="00CC5D50"/>
    <w:rsid w:val="00CC7C9B"/>
    <w:rsid w:val="00CD708E"/>
    <w:rsid w:val="00CE411C"/>
    <w:rsid w:val="00CE4EEC"/>
    <w:rsid w:val="00CF201A"/>
    <w:rsid w:val="00CF48EA"/>
    <w:rsid w:val="00CF5BD6"/>
    <w:rsid w:val="00CF6F09"/>
    <w:rsid w:val="00CF710F"/>
    <w:rsid w:val="00D165EB"/>
    <w:rsid w:val="00D24625"/>
    <w:rsid w:val="00D26E45"/>
    <w:rsid w:val="00D32E7F"/>
    <w:rsid w:val="00D42CE4"/>
    <w:rsid w:val="00D46C07"/>
    <w:rsid w:val="00D46C18"/>
    <w:rsid w:val="00D50760"/>
    <w:rsid w:val="00D558CD"/>
    <w:rsid w:val="00D70AFB"/>
    <w:rsid w:val="00D71E2D"/>
    <w:rsid w:val="00D72FBB"/>
    <w:rsid w:val="00D76831"/>
    <w:rsid w:val="00D9083D"/>
    <w:rsid w:val="00D97314"/>
    <w:rsid w:val="00DA4601"/>
    <w:rsid w:val="00DA46A8"/>
    <w:rsid w:val="00DE0190"/>
    <w:rsid w:val="00DE0A58"/>
    <w:rsid w:val="00DF4DD0"/>
    <w:rsid w:val="00DF69EC"/>
    <w:rsid w:val="00E12688"/>
    <w:rsid w:val="00E1330D"/>
    <w:rsid w:val="00E16FED"/>
    <w:rsid w:val="00E2192B"/>
    <w:rsid w:val="00E341D7"/>
    <w:rsid w:val="00E350FC"/>
    <w:rsid w:val="00E54142"/>
    <w:rsid w:val="00E56E15"/>
    <w:rsid w:val="00E7139A"/>
    <w:rsid w:val="00E95E93"/>
    <w:rsid w:val="00EB1B61"/>
    <w:rsid w:val="00EC09B7"/>
    <w:rsid w:val="00EC1F89"/>
    <w:rsid w:val="00EC2736"/>
    <w:rsid w:val="00EE6CC6"/>
    <w:rsid w:val="00EF3052"/>
    <w:rsid w:val="00EF5B11"/>
    <w:rsid w:val="00F014D1"/>
    <w:rsid w:val="00F02F79"/>
    <w:rsid w:val="00F10A10"/>
    <w:rsid w:val="00F14F31"/>
    <w:rsid w:val="00F15765"/>
    <w:rsid w:val="00F23C6C"/>
    <w:rsid w:val="00F3737E"/>
    <w:rsid w:val="00F4125A"/>
    <w:rsid w:val="00F431E9"/>
    <w:rsid w:val="00F54991"/>
    <w:rsid w:val="00F61DCD"/>
    <w:rsid w:val="00F639A4"/>
    <w:rsid w:val="00F668C0"/>
    <w:rsid w:val="00F7268A"/>
    <w:rsid w:val="00F81E69"/>
    <w:rsid w:val="00F8653A"/>
    <w:rsid w:val="00F92A72"/>
    <w:rsid w:val="00F9764B"/>
    <w:rsid w:val="00FA0005"/>
    <w:rsid w:val="00FA22A9"/>
    <w:rsid w:val="00FA2D74"/>
    <w:rsid w:val="00FA37AF"/>
    <w:rsid w:val="00FB08AF"/>
    <w:rsid w:val="00FB4C36"/>
    <w:rsid w:val="00FB6C62"/>
    <w:rsid w:val="00FB7130"/>
    <w:rsid w:val="00FC0A59"/>
    <w:rsid w:val="00FD4638"/>
    <w:rsid w:val="00FD7E7A"/>
    <w:rsid w:val="00FE4647"/>
    <w:rsid w:val="00FF1E4A"/>
    <w:rsid w:val="00FF51F9"/>
    <w:rsid w:val="00FF6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CF3A9"/>
  <w15:docId w15:val="{E12C6DA1-F431-421B-8255-D19AC14A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427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439D8"/>
    <w:pPr>
      <w:keepNext/>
      <w:keepLines/>
      <w:spacing w:before="240" w:after="0" w:line="276" w:lineRule="auto"/>
      <w:jc w:val="center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439D8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3439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61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6171"/>
  </w:style>
  <w:style w:type="paragraph" w:styleId="Rodap">
    <w:name w:val="footer"/>
    <w:basedOn w:val="Normal"/>
    <w:link w:val="RodapChar"/>
    <w:uiPriority w:val="99"/>
    <w:unhideWhenUsed/>
    <w:rsid w:val="008861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6171"/>
  </w:style>
  <w:style w:type="paragraph" w:styleId="Textodebalo">
    <w:name w:val="Balloon Text"/>
    <w:basedOn w:val="Normal"/>
    <w:link w:val="TextodebaloChar"/>
    <w:uiPriority w:val="99"/>
    <w:unhideWhenUsed/>
    <w:rsid w:val="007F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7F72B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nhideWhenUsed/>
    <w:rsid w:val="007F72B0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439D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rsid w:val="003439D8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3439D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3439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ame">
    <w:name w:val="name"/>
    <w:basedOn w:val="Normal"/>
    <w:rsid w:val="00343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3439D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Forte">
    <w:name w:val="Strong"/>
    <w:qFormat/>
    <w:rsid w:val="003439D8"/>
    <w:rPr>
      <w:b/>
      <w:bCs/>
    </w:rPr>
  </w:style>
  <w:style w:type="paragraph" w:customStyle="1" w:styleId="Data1">
    <w:name w:val="Data1"/>
    <w:basedOn w:val="Normal"/>
    <w:rsid w:val="0034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439D8"/>
  </w:style>
  <w:style w:type="paragraph" w:styleId="Ttulo">
    <w:name w:val="Title"/>
    <w:basedOn w:val="Normal"/>
    <w:link w:val="TtuloChar"/>
    <w:qFormat/>
    <w:rsid w:val="003439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3439D8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439D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439D8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34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qFormat/>
    <w:rsid w:val="003439D8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rsid w:val="003439D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439D8"/>
    <w:pPr>
      <w:spacing w:after="120" w:line="276" w:lineRule="auto"/>
      <w:ind w:left="283"/>
      <w:jc w:val="center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439D8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34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3439D8"/>
    <w:pPr>
      <w:numPr>
        <w:ilvl w:val="1"/>
      </w:numPr>
      <w:spacing w:after="200" w:line="276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3439D8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customStyle="1" w:styleId="Standard">
    <w:name w:val="Standard"/>
    <w:rsid w:val="003439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character" w:customStyle="1" w:styleId="highlight">
    <w:name w:val="highlight"/>
    <w:rsid w:val="003439D8"/>
  </w:style>
  <w:style w:type="paragraph" w:customStyle="1" w:styleId="Default">
    <w:name w:val="Default"/>
    <w:rsid w:val="003439D8"/>
    <w:pPr>
      <w:autoSpaceDE w:val="0"/>
      <w:autoSpaceDN w:val="0"/>
      <w:adjustRightInd w:val="0"/>
      <w:spacing w:after="0" w:line="240" w:lineRule="auto"/>
    </w:pPr>
    <w:rPr>
      <w:rFonts w:ascii="Maiandra GD" w:eastAsia="Calibri" w:hAnsi="Maiandra GD" w:cs="Maiandra GD"/>
      <w:color w:val="000000"/>
      <w:sz w:val="24"/>
      <w:szCs w:val="24"/>
    </w:rPr>
  </w:style>
  <w:style w:type="paragraph" w:customStyle="1" w:styleId="WW-Recuodecorpodetexto3">
    <w:name w:val="WW-Recuo de corpo de texto 3"/>
    <w:basedOn w:val="Normal"/>
    <w:rsid w:val="003439D8"/>
    <w:pPr>
      <w:suppressAutoHyphens/>
      <w:spacing w:after="0" w:line="240" w:lineRule="auto"/>
      <w:ind w:firstLine="720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customStyle="1" w:styleId="entrelinha">
    <w:name w:val="entrelinha"/>
    <w:basedOn w:val="Normal"/>
    <w:rsid w:val="003439D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12"/>
      <w:szCs w:val="24"/>
      <w:lang w:eastAsia="ar-SA"/>
    </w:rPr>
  </w:style>
  <w:style w:type="character" w:styleId="Nmerodepgina">
    <w:name w:val="page number"/>
    <w:rsid w:val="003439D8"/>
  </w:style>
  <w:style w:type="character" w:styleId="Refdecomentrio">
    <w:name w:val="annotation reference"/>
    <w:uiPriority w:val="99"/>
    <w:unhideWhenUsed/>
    <w:rsid w:val="003439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439D8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439D8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3439D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3439D8"/>
    <w:rPr>
      <w:rFonts w:ascii="Calibri" w:eastAsia="Calibri" w:hAnsi="Calibri" w:cs="Times New Roman"/>
      <w:b/>
      <w:bCs/>
      <w:sz w:val="20"/>
      <w:szCs w:val="20"/>
    </w:rPr>
  </w:style>
  <w:style w:type="paragraph" w:styleId="Corpodetexto2">
    <w:name w:val="Body Text 2"/>
    <w:basedOn w:val="Normal"/>
    <w:link w:val="Corpodetexto2Char"/>
    <w:rsid w:val="003439D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439D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3439D8"/>
    <w:pPr>
      <w:widowControl w:val="0"/>
      <w:spacing w:after="0" w:line="240" w:lineRule="auto"/>
    </w:pPr>
    <w:rPr>
      <w:rFonts w:ascii="DokChampa" w:eastAsia="DokChampa" w:hAnsi="DokChampa" w:cs="DokChamp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9CDCE-15F2-4AAE-A8DF-803F3FD1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2851</Words>
  <Characters>15398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</dc:creator>
  <cp:lastModifiedBy>Usuário do Windows</cp:lastModifiedBy>
  <cp:revision>2</cp:revision>
  <cp:lastPrinted>2022-04-29T11:35:00Z</cp:lastPrinted>
  <dcterms:created xsi:type="dcterms:W3CDTF">2022-05-09T11:30:00Z</dcterms:created>
  <dcterms:modified xsi:type="dcterms:W3CDTF">2022-05-09T11:30:00Z</dcterms:modified>
</cp:coreProperties>
</file>